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8461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noProof/>
          <w:color w:val="000000"/>
          <w:sz w:val="4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A88D4F" wp14:editId="5C41D0A9">
            <wp:simplePos x="0" y="0"/>
            <wp:positionH relativeFrom="margin">
              <wp:posOffset>2748915</wp:posOffset>
            </wp:positionH>
            <wp:positionV relativeFrom="page">
              <wp:posOffset>731520</wp:posOffset>
            </wp:positionV>
            <wp:extent cx="540000" cy="720000"/>
            <wp:effectExtent l="0" t="0" r="0" b="444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4464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0E8988E9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D56081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880619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02BFF5E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2F0B78D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7BE868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33C790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1FC0F6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DE6F69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08F16E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C6DCB1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B144BC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4AAF944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E296A7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5E70D8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BFE14C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D712835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9205F6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F7FC2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9258CA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E64FC52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3330C5CF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71215EF4" w14:textId="6D11D2CA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</w:t>
      </w:r>
      <w:r w:rsidR="00960A22"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Чернігівській</w:t>
      </w: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області </w:t>
      </w:r>
    </w:p>
    <w:p w14:paraId="28449ECB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6B8C97CD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760E4D68" w14:textId="5F0B0F55" w:rsidR="00925506" w:rsidRPr="0076545C" w:rsidRDefault="00925506" w:rsidP="00D8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304869" w:rsidRPr="0076545C" w14:paraId="190FF5AA" w14:textId="77777777" w:rsidTr="00EB2C66">
        <w:tc>
          <w:tcPr>
            <w:tcW w:w="2560" w:type="dxa"/>
            <w:vAlign w:val="bottom"/>
          </w:tcPr>
          <w:p w14:paraId="2CA3F8A8" w14:textId="372DB3D9" w:rsidR="00304869" w:rsidRPr="002667FC" w:rsidRDefault="00A874B0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11.06.2020 </w:t>
            </w:r>
          </w:p>
        </w:tc>
        <w:tc>
          <w:tcPr>
            <w:tcW w:w="4961" w:type="dxa"/>
            <w:vAlign w:val="bottom"/>
            <w:hideMark/>
          </w:tcPr>
          <w:p w14:paraId="298721B8" w14:textId="6F595961" w:rsidR="00304869" w:rsidRPr="0076545C" w:rsidRDefault="009C735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B2C66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B4163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C1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74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4810A2" w:rsidRPr="0076545C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40255DC5" w14:textId="77777777" w:rsidR="00304869" w:rsidRPr="0076545C" w:rsidRDefault="00304869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48B24CE" w14:textId="0B44C31B" w:rsidR="00304869" w:rsidRPr="00A874B0" w:rsidRDefault="00B15CE7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A87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4B62B1" w:rsidRPr="00765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</w:tbl>
    <w:p w14:paraId="145033EE" w14:textId="7E6466C5" w:rsidR="00A76EB6" w:rsidRPr="0076545C" w:rsidRDefault="00A76EB6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CC79C3C" w14:textId="77777777" w:rsidR="00347EE2" w:rsidRPr="0076545C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523DA5FD" w:rsidR="001140AF" w:rsidRPr="0076545C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20674F" w:rsidRPr="0020674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п’яти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76545C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76545C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76545C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76545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71205B" w:rsidRPr="00847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76545C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76545C" w:rsidRDefault="001140AF" w:rsidP="00CC0941">
      <w:pPr>
        <w:widowControl w:val="0"/>
        <w:autoSpaceDE w:val="0"/>
        <w:autoSpaceDN w:val="0"/>
        <w:spacing w:before="1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76545C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46D1319B" w:rsidR="001140AF" w:rsidRPr="0076545C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п’яти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76545C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який провести </w:t>
      </w:r>
      <w:r w:rsidR="00F53C60">
        <w:rPr>
          <w:rFonts w:ascii="Times New Roman" w:eastAsia="Times New Roman" w:hAnsi="Times New Roman" w:cs="Times New Roman"/>
          <w:sz w:val="28"/>
          <w:lang w:val="ru-RU" w:eastAsia="ru-RU" w:bidi="ru-RU"/>
        </w:rPr>
        <w:t>01 липня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52CC4D5D" w14:textId="43F6FFB2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0" w:name="_Hlk39651517"/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командир</w:t>
      </w:r>
      <w:r w:rsidR="006C1185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а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відділення 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– 1 посада;</w:t>
      </w:r>
    </w:p>
    <w:p w14:paraId="02C0D5CF" w14:textId="583CBEFE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</w:t>
      </w:r>
      <w:r w:rsidR="009B553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2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 w:rsidR="009B5538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и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p w14:paraId="3AD724B1" w14:textId="77777777" w:rsidR="00F136BC" w:rsidRPr="00F136BC" w:rsidRDefault="00F136BC" w:rsidP="00F136B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</w:pP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ІІ категорії 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F136B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2 посади.</w:t>
      </w:r>
    </w:p>
    <w:bookmarkEnd w:id="0"/>
    <w:p w14:paraId="5D854EF5" w14:textId="2473112C" w:rsidR="00981651" w:rsidRPr="0076545C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E735934" w:rsidR="00981651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охорони у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відділу по роботі з персоналом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підполковник Служби судової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охорони Шульга С.В.</w:t>
      </w:r>
      <w:r w:rsidR="0019435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3F6A54F" w14:textId="4E9469AA" w:rsidR="006466A9" w:rsidRPr="00967234" w:rsidRDefault="00A72AD9" w:rsidP="0096723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05A0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704152" w:rsidRPr="00704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наказу від 26 травня 2020 року № 212 «Про внесення змін до інструкції Служби судової охорони»,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 неухильним дотриманням постанови Кабінету Міністрів 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COVID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-19,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спричиненої коронавірусом 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SARS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та етапів послаблення протиепідемічних заходів» </w:t>
      </w:r>
      <w:r w:rsidR="00967234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(відповідальний – </w:t>
      </w:r>
      <w:r w:rsidR="0078312F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967234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 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управління </w:t>
      </w:r>
      <w:r w:rsidR="007D4EE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служби)</w:t>
      </w:r>
      <w:r w:rsidR="002667FC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полковник Служби судової охорони</w:t>
      </w:r>
      <w:r w:rsidR="007D4EE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Голець В.І.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6545C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830AF7B" w14:textId="2BE3FBCB" w:rsidR="00A72AD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4EC8A4C0" w14:textId="77777777" w:rsidR="001140AF" w:rsidRPr="0076545C" w:rsidRDefault="001140AF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6533E5" w14:textId="77777777" w:rsidR="00694E77" w:rsidRPr="0076545C" w:rsidRDefault="00694E77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847902" w14:textId="5F7BF6F4" w:rsidR="002066C6" w:rsidRPr="0076545C" w:rsidRDefault="001140AF" w:rsidP="00A005CA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960A22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територіального 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18233100" w14:textId="3C14D552" w:rsidR="00704AA2" w:rsidRPr="0076545C" w:rsidRDefault="002066C6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полковник Служби</w:t>
      </w:r>
      <w:r w:rsidR="009248DD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судової охорони                  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</w:t>
      </w:r>
      <w:r w:rsidR="00347EE2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>РИБАК</w:t>
      </w:r>
      <w:r w:rsidR="001140AF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191B8D5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10B03B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3E9F0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8CE97E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8A7758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139FC91E" w:rsidR="001D6A20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336EC" w14:textId="548EF052" w:rsidR="00746ED5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AA66BE9" w14:textId="77777777" w:rsidR="00746ED5" w:rsidRPr="0076545C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B1657" w14:textId="0294FA1A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9F3E4B2" w14:textId="4C997806" w:rsidR="00960A22" w:rsidRPr="0076545C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76F531F" w14:textId="44FA0568" w:rsidR="00967234" w:rsidRDefault="0078312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68BDB480" w14:textId="77777777" w:rsidR="00704152" w:rsidRPr="0076545C" w:rsidRDefault="0070415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551"/>
        <w:gridCol w:w="2834"/>
        <w:gridCol w:w="429"/>
      </w:tblGrid>
      <w:tr w:rsidR="00F6431B" w:rsidRPr="0076545C" w14:paraId="0AC388B9" w14:textId="77777777" w:rsidTr="00F6431B">
        <w:tc>
          <w:tcPr>
            <w:tcW w:w="10065" w:type="dxa"/>
            <w:gridSpan w:val="4"/>
          </w:tcPr>
          <w:p w14:paraId="26A45E54" w14:textId="5FD777C0" w:rsidR="00F6431B" w:rsidRPr="0076545C" w:rsidRDefault="00967234" w:rsidP="00F6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Сергій Шульга</w:t>
            </w:r>
            <w:r w:rsidR="00DE3938" w:rsidRPr="0076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(0462) 66-52-86</w:t>
            </w:r>
          </w:p>
        </w:tc>
      </w:tr>
      <w:tr w:rsidR="00967234" w:rsidRPr="0076545C" w14:paraId="6835B944" w14:textId="77777777" w:rsidTr="00F6431B">
        <w:trPr>
          <w:gridAfter w:val="1"/>
          <w:wAfter w:w="429" w:type="dxa"/>
        </w:trPr>
        <w:tc>
          <w:tcPr>
            <w:tcW w:w="4251" w:type="dxa"/>
          </w:tcPr>
          <w:p w14:paraId="2AF088EA" w14:textId="2D67FE1B" w:rsidR="00967234" w:rsidRPr="0076545C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B90E71" w14:textId="6C4BA78F" w:rsidR="00967234" w:rsidRPr="0076545C" w:rsidRDefault="00967234" w:rsidP="00412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7281836" w14:textId="3DC22719" w:rsidR="00967234" w:rsidRPr="0076545C" w:rsidRDefault="00967234" w:rsidP="0048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577371" w14:textId="6DD1FD39" w:rsidR="007D2360" w:rsidRPr="0076545C" w:rsidRDefault="00244211" w:rsidP="00467921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caps/>
          <w:sz w:val="28"/>
          <w:szCs w:val="28"/>
          <w:lang w:eastAsia="uk-UA" w:bidi="ar-SA"/>
        </w:rPr>
      </w:pPr>
      <w:bookmarkStart w:id="1" w:name="_GoBack"/>
      <w:bookmarkEnd w:id="1"/>
      <w:r w:rsidRPr="0076545C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</w:p>
    <w:sectPr w:rsidR="007D2360" w:rsidRPr="0076545C" w:rsidSect="009B5C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CCB1" w14:textId="77777777" w:rsidR="00054346" w:rsidRDefault="00054346" w:rsidP="00A15962">
      <w:r>
        <w:separator/>
      </w:r>
    </w:p>
  </w:endnote>
  <w:endnote w:type="continuationSeparator" w:id="0">
    <w:p w14:paraId="45915025" w14:textId="77777777" w:rsidR="00054346" w:rsidRDefault="00054346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684C" w14:textId="77777777" w:rsidR="00054346" w:rsidRDefault="00054346" w:rsidP="00A15962">
      <w:r>
        <w:separator/>
      </w:r>
    </w:p>
  </w:footnote>
  <w:footnote w:type="continuationSeparator" w:id="0">
    <w:p w14:paraId="42868743" w14:textId="77777777" w:rsidR="00054346" w:rsidRDefault="00054346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346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F23A8"/>
    <w:rsid w:val="000F4B09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5AB8"/>
    <w:rsid w:val="00160316"/>
    <w:rsid w:val="00162875"/>
    <w:rsid w:val="00174945"/>
    <w:rsid w:val="00183189"/>
    <w:rsid w:val="0018571E"/>
    <w:rsid w:val="001913DA"/>
    <w:rsid w:val="001930CE"/>
    <w:rsid w:val="0019435F"/>
    <w:rsid w:val="001A57B4"/>
    <w:rsid w:val="001C4C0C"/>
    <w:rsid w:val="001C7573"/>
    <w:rsid w:val="001D6A20"/>
    <w:rsid w:val="001E117F"/>
    <w:rsid w:val="001F6C71"/>
    <w:rsid w:val="00200B76"/>
    <w:rsid w:val="002066C6"/>
    <w:rsid w:val="0020674F"/>
    <w:rsid w:val="00207842"/>
    <w:rsid w:val="00222553"/>
    <w:rsid w:val="00222EA6"/>
    <w:rsid w:val="00224BB3"/>
    <w:rsid w:val="0023606A"/>
    <w:rsid w:val="00236086"/>
    <w:rsid w:val="00243AA2"/>
    <w:rsid w:val="00244211"/>
    <w:rsid w:val="00250720"/>
    <w:rsid w:val="00255280"/>
    <w:rsid w:val="002667FC"/>
    <w:rsid w:val="00272926"/>
    <w:rsid w:val="00282AAA"/>
    <w:rsid w:val="002932C6"/>
    <w:rsid w:val="00294E8A"/>
    <w:rsid w:val="00296E85"/>
    <w:rsid w:val="002A3401"/>
    <w:rsid w:val="002A5A20"/>
    <w:rsid w:val="002B3C62"/>
    <w:rsid w:val="002C216A"/>
    <w:rsid w:val="002C42B6"/>
    <w:rsid w:val="002C5234"/>
    <w:rsid w:val="002C57B0"/>
    <w:rsid w:val="002D5532"/>
    <w:rsid w:val="002D648C"/>
    <w:rsid w:val="002D683C"/>
    <w:rsid w:val="002E03C7"/>
    <w:rsid w:val="002E56D8"/>
    <w:rsid w:val="002E691A"/>
    <w:rsid w:val="002F0DC8"/>
    <w:rsid w:val="002F33DA"/>
    <w:rsid w:val="003036C9"/>
    <w:rsid w:val="00304869"/>
    <w:rsid w:val="003059BF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935F2"/>
    <w:rsid w:val="003A1406"/>
    <w:rsid w:val="003A1C1E"/>
    <w:rsid w:val="003B28F9"/>
    <w:rsid w:val="003C331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5FAD"/>
    <w:rsid w:val="004E6773"/>
    <w:rsid w:val="004F1781"/>
    <w:rsid w:val="00503952"/>
    <w:rsid w:val="00524987"/>
    <w:rsid w:val="00526D33"/>
    <w:rsid w:val="0052780D"/>
    <w:rsid w:val="005323CB"/>
    <w:rsid w:val="005445F4"/>
    <w:rsid w:val="00563321"/>
    <w:rsid w:val="00586951"/>
    <w:rsid w:val="00593E44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E014C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31000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312F"/>
    <w:rsid w:val="00783E06"/>
    <w:rsid w:val="00791072"/>
    <w:rsid w:val="00794852"/>
    <w:rsid w:val="007957EB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7E9D"/>
    <w:rsid w:val="008C16C6"/>
    <w:rsid w:val="008E026A"/>
    <w:rsid w:val="008E4CDA"/>
    <w:rsid w:val="008F325E"/>
    <w:rsid w:val="008F3D8B"/>
    <w:rsid w:val="009133BD"/>
    <w:rsid w:val="00915A0B"/>
    <w:rsid w:val="009248DD"/>
    <w:rsid w:val="00925506"/>
    <w:rsid w:val="00925810"/>
    <w:rsid w:val="009316C4"/>
    <w:rsid w:val="00936E40"/>
    <w:rsid w:val="009377C5"/>
    <w:rsid w:val="009503ED"/>
    <w:rsid w:val="0095191B"/>
    <w:rsid w:val="00952B64"/>
    <w:rsid w:val="009572FA"/>
    <w:rsid w:val="00960A22"/>
    <w:rsid w:val="00965FC5"/>
    <w:rsid w:val="00967234"/>
    <w:rsid w:val="00981651"/>
    <w:rsid w:val="009965D0"/>
    <w:rsid w:val="009A5E52"/>
    <w:rsid w:val="009B2187"/>
    <w:rsid w:val="009B5538"/>
    <w:rsid w:val="009B5CFE"/>
    <w:rsid w:val="009B5EEB"/>
    <w:rsid w:val="009B64F8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5962"/>
    <w:rsid w:val="00A2329C"/>
    <w:rsid w:val="00A24BC3"/>
    <w:rsid w:val="00A26081"/>
    <w:rsid w:val="00A2724D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4BAF"/>
    <w:rsid w:val="00AC5DEA"/>
    <w:rsid w:val="00AD06FB"/>
    <w:rsid w:val="00AE30A8"/>
    <w:rsid w:val="00AF4F0A"/>
    <w:rsid w:val="00AF55E8"/>
    <w:rsid w:val="00AF7010"/>
    <w:rsid w:val="00B00534"/>
    <w:rsid w:val="00B10FBE"/>
    <w:rsid w:val="00B1376D"/>
    <w:rsid w:val="00B15CE7"/>
    <w:rsid w:val="00B17BA6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625B3"/>
    <w:rsid w:val="00C67E07"/>
    <w:rsid w:val="00C87F97"/>
    <w:rsid w:val="00C9273B"/>
    <w:rsid w:val="00C961FC"/>
    <w:rsid w:val="00CA7BAD"/>
    <w:rsid w:val="00CA7CC5"/>
    <w:rsid w:val="00CB166F"/>
    <w:rsid w:val="00CB3783"/>
    <w:rsid w:val="00CC0941"/>
    <w:rsid w:val="00CD4122"/>
    <w:rsid w:val="00CD4751"/>
    <w:rsid w:val="00CE0C0A"/>
    <w:rsid w:val="00D00783"/>
    <w:rsid w:val="00D03F0D"/>
    <w:rsid w:val="00D04609"/>
    <w:rsid w:val="00D04BD6"/>
    <w:rsid w:val="00D138F7"/>
    <w:rsid w:val="00D23092"/>
    <w:rsid w:val="00D32A47"/>
    <w:rsid w:val="00D33646"/>
    <w:rsid w:val="00D4787C"/>
    <w:rsid w:val="00D55A66"/>
    <w:rsid w:val="00D66571"/>
    <w:rsid w:val="00D6722A"/>
    <w:rsid w:val="00D70B4B"/>
    <w:rsid w:val="00D76F14"/>
    <w:rsid w:val="00D8057B"/>
    <w:rsid w:val="00D87AC8"/>
    <w:rsid w:val="00D87D9F"/>
    <w:rsid w:val="00D900F3"/>
    <w:rsid w:val="00DD2F0B"/>
    <w:rsid w:val="00DD71A7"/>
    <w:rsid w:val="00DD7B7E"/>
    <w:rsid w:val="00DE00FB"/>
    <w:rsid w:val="00DE3938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6F9"/>
    <w:rsid w:val="00E74356"/>
    <w:rsid w:val="00E81627"/>
    <w:rsid w:val="00E8474F"/>
    <w:rsid w:val="00E84907"/>
    <w:rsid w:val="00E91554"/>
    <w:rsid w:val="00EA027A"/>
    <w:rsid w:val="00EB2C66"/>
    <w:rsid w:val="00EC285C"/>
    <w:rsid w:val="00EC3299"/>
    <w:rsid w:val="00EE6A07"/>
    <w:rsid w:val="00EF5C05"/>
    <w:rsid w:val="00F136BC"/>
    <w:rsid w:val="00F13AE9"/>
    <w:rsid w:val="00F167D0"/>
    <w:rsid w:val="00F16D18"/>
    <w:rsid w:val="00F20EF7"/>
    <w:rsid w:val="00F21D01"/>
    <w:rsid w:val="00F366D7"/>
    <w:rsid w:val="00F4617C"/>
    <w:rsid w:val="00F53C60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10B4-87AE-4DD4-A549-086045AB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41</cp:revision>
  <cp:lastPrinted>2020-06-04T07:27:00Z</cp:lastPrinted>
  <dcterms:created xsi:type="dcterms:W3CDTF">2020-04-08T13:45:00Z</dcterms:created>
  <dcterms:modified xsi:type="dcterms:W3CDTF">2020-06-12T11:04:00Z</dcterms:modified>
</cp:coreProperties>
</file>