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9467D" w14:textId="77777777" w:rsidR="00CA310E" w:rsidRDefault="00CA310E" w:rsidP="00CA310E">
      <w:pPr>
        <w:ind w:left="5812"/>
        <w:rPr>
          <w:rFonts w:eastAsiaTheme="minorHAnsi"/>
          <w:b/>
          <w:sz w:val="28"/>
          <w:szCs w:val="28"/>
          <w:lang w:bidi="ar-SA"/>
        </w:rPr>
      </w:pPr>
      <w:r>
        <w:rPr>
          <w:b/>
          <w:sz w:val="28"/>
          <w:szCs w:val="28"/>
        </w:rPr>
        <w:t>ЗАТВЕРДЖЕНО</w:t>
      </w:r>
    </w:p>
    <w:p w14:paraId="1C121FB9" w14:textId="77777777" w:rsidR="00CA310E" w:rsidRDefault="00CA310E" w:rsidP="00CA310E">
      <w:pPr>
        <w:ind w:left="5812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Наказ начальника територіального управління  Служби судової охорони у Чернігівській області </w:t>
      </w:r>
    </w:p>
    <w:p w14:paraId="7E57CEC6" w14:textId="77777777" w:rsidR="00CA310E" w:rsidRDefault="00CA310E" w:rsidP="00CA310E">
      <w:pPr>
        <w:pStyle w:val="a3"/>
        <w:spacing w:before="2"/>
        <w:ind w:left="5040" w:firstLine="720"/>
        <w:jc w:val="left"/>
        <w:rPr>
          <w:lang w:val="ru-RU"/>
        </w:rPr>
      </w:pPr>
      <w:r>
        <w:t xml:space="preserve"> від 18.05.2020 № 30</w:t>
      </w:r>
    </w:p>
    <w:p w14:paraId="74356DEE" w14:textId="674485F0" w:rsidR="009D626C" w:rsidRPr="002B1DC8" w:rsidRDefault="009D626C" w:rsidP="00663000">
      <w:pPr>
        <w:pStyle w:val="a3"/>
        <w:spacing w:before="2"/>
        <w:ind w:left="5040" w:firstLine="720"/>
        <w:jc w:val="left"/>
      </w:pPr>
      <w:bookmarkStart w:id="0" w:name="_GoBack"/>
      <w:bookmarkEnd w:id="0"/>
    </w:p>
    <w:p w14:paraId="59666169" w14:textId="47B3F0F4" w:rsidR="00811A92" w:rsidRPr="002B1DC8" w:rsidRDefault="00811A92" w:rsidP="00663000">
      <w:pPr>
        <w:pStyle w:val="a3"/>
        <w:spacing w:before="2"/>
        <w:ind w:left="5040" w:firstLine="720"/>
        <w:jc w:val="left"/>
      </w:pPr>
    </w:p>
    <w:p w14:paraId="1DBDE9DC" w14:textId="77777777" w:rsidR="00E84B45" w:rsidRPr="002B1DC8" w:rsidRDefault="00E84B45">
      <w:pPr>
        <w:pStyle w:val="1"/>
        <w:spacing w:line="322" w:lineRule="exact"/>
        <w:ind w:left="541" w:right="426"/>
      </w:pPr>
    </w:p>
    <w:p w14:paraId="40C74277" w14:textId="09AA2350" w:rsidR="00EA31BD" w:rsidRPr="002B1DC8" w:rsidRDefault="009D626C">
      <w:pPr>
        <w:pStyle w:val="1"/>
        <w:spacing w:line="322" w:lineRule="exact"/>
        <w:ind w:left="541" w:right="426"/>
      </w:pPr>
      <w:r w:rsidRPr="002B1DC8">
        <w:t>УМОВИ</w:t>
      </w:r>
    </w:p>
    <w:p w14:paraId="6D5B02A8" w14:textId="47632421" w:rsidR="00E24818" w:rsidRPr="002B1DC8" w:rsidRDefault="00E24818" w:rsidP="00E24818">
      <w:pPr>
        <w:jc w:val="center"/>
        <w:rPr>
          <w:b/>
          <w:sz w:val="28"/>
          <w:szCs w:val="28"/>
        </w:rPr>
      </w:pPr>
      <w:r w:rsidRPr="002B1DC8">
        <w:rPr>
          <w:b/>
          <w:sz w:val="28"/>
          <w:szCs w:val="28"/>
        </w:rPr>
        <w:t xml:space="preserve">проведення конкурсу на зайняття вакантної посади </w:t>
      </w:r>
      <w:r w:rsidR="00FC165A" w:rsidRPr="002B1DC8">
        <w:rPr>
          <w:b/>
          <w:sz w:val="28"/>
          <w:szCs w:val="28"/>
        </w:rPr>
        <w:t>начальника медичної служби</w:t>
      </w:r>
      <w:r w:rsidRPr="002B1DC8">
        <w:rPr>
          <w:b/>
          <w:sz w:val="28"/>
          <w:szCs w:val="28"/>
        </w:rPr>
        <w:t xml:space="preserve"> територіального управління Служби судової охорони </w:t>
      </w:r>
    </w:p>
    <w:p w14:paraId="5781C956" w14:textId="70D5735E" w:rsidR="00E24818" w:rsidRPr="002B1DC8" w:rsidRDefault="00E24818" w:rsidP="00E24818">
      <w:pPr>
        <w:jc w:val="center"/>
        <w:rPr>
          <w:b/>
          <w:sz w:val="28"/>
          <w:szCs w:val="28"/>
        </w:rPr>
      </w:pPr>
      <w:r w:rsidRPr="002B1DC8">
        <w:rPr>
          <w:b/>
          <w:sz w:val="28"/>
          <w:szCs w:val="28"/>
        </w:rPr>
        <w:t xml:space="preserve">у </w:t>
      </w:r>
      <w:r w:rsidRPr="002B1DC8">
        <w:rPr>
          <w:b/>
          <w:sz w:val="28"/>
        </w:rPr>
        <w:t xml:space="preserve">Чернігівській області </w:t>
      </w:r>
    </w:p>
    <w:p w14:paraId="5039C78B" w14:textId="77777777" w:rsidR="00270EC6" w:rsidRPr="002B1DC8" w:rsidRDefault="00270EC6" w:rsidP="00270EC6">
      <w:pPr>
        <w:ind w:left="522" w:right="449"/>
        <w:jc w:val="center"/>
        <w:rPr>
          <w:b/>
          <w:sz w:val="28"/>
        </w:rPr>
      </w:pPr>
    </w:p>
    <w:p w14:paraId="38AF70F9" w14:textId="216CD381" w:rsidR="00EA31BD" w:rsidRPr="002B1DC8" w:rsidRDefault="009D626C" w:rsidP="00270EC6">
      <w:pPr>
        <w:ind w:left="522" w:right="449"/>
        <w:jc w:val="center"/>
        <w:rPr>
          <w:b/>
          <w:sz w:val="28"/>
        </w:rPr>
      </w:pPr>
      <w:r w:rsidRPr="002B1DC8">
        <w:rPr>
          <w:b/>
          <w:sz w:val="28"/>
        </w:rPr>
        <w:t>Загальні умови</w:t>
      </w:r>
    </w:p>
    <w:p w14:paraId="66FAC4EB" w14:textId="009DDAB3" w:rsidR="00E24818" w:rsidRPr="002B1DC8" w:rsidRDefault="00E24818" w:rsidP="00270EC6">
      <w:pPr>
        <w:ind w:left="522" w:right="449"/>
        <w:jc w:val="center"/>
        <w:rPr>
          <w:b/>
          <w:sz w:val="28"/>
        </w:rPr>
      </w:pPr>
    </w:p>
    <w:p w14:paraId="0361719C" w14:textId="05E8B8FC" w:rsidR="00E24818" w:rsidRPr="002B1DC8" w:rsidRDefault="00E24818" w:rsidP="00E24818">
      <w:pPr>
        <w:ind w:firstLine="851"/>
        <w:jc w:val="both"/>
        <w:rPr>
          <w:b/>
          <w:sz w:val="28"/>
          <w:szCs w:val="28"/>
        </w:rPr>
      </w:pPr>
      <w:r w:rsidRPr="002B1DC8">
        <w:rPr>
          <w:b/>
          <w:sz w:val="28"/>
          <w:szCs w:val="28"/>
        </w:rPr>
        <w:t xml:space="preserve">1. Основні посадові обов’язки </w:t>
      </w:r>
      <w:r w:rsidR="00FC165A" w:rsidRPr="002B1DC8">
        <w:rPr>
          <w:b/>
          <w:sz w:val="28"/>
          <w:szCs w:val="28"/>
        </w:rPr>
        <w:t>начальника медичної служби</w:t>
      </w:r>
      <w:r w:rsidRPr="002B1DC8">
        <w:rPr>
          <w:b/>
          <w:sz w:val="28"/>
          <w:szCs w:val="28"/>
        </w:rPr>
        <w:t xml:space="preserve"> територіального управління Служби судової охорони у Чернігівській області: </w:t>
      </w:r>
    </w:p>
    <w:p w14:paraId="6945B15C" w14:textId="57C59BCB" w:rsidR="00FC165A" w:rsidRPr="002B1DC8" w:rsidRDefault="00FC165A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>1) очолює медичну службу територіального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</w:t>
      </w:r>
      <w:r w:rsidR="009F6F30" w:rsidRPr="002B1DC8">
        <w:rPr>
          <w:sz w:val="28"/>
          <w:szCs w:val="28"/>
          <w:lang w:eastAsia="ru-RU"/>
        </w:rPr>
        <w:t>е</w:t>
      </w:r>
      <w:r w:rsidRPr="002B1DC8">
        <w:rPr>
          <w:sz w:val="28"/>
          <w:szCs w:val="28"/>
          <w:lang w:eastAsia="ru-RU"/>
        </w:rPr>
        <w:t xml:space="preserve"> управління завдань за напрямом діяльності;</w:t>
      </w:r>
    </w:p>
    <w:p w14:paraId="31B1FBF3" w14:textId="77777777" w:rsidR="00FC165A" w:rsidRPr="002B1DC8" w:rsidRDefault="00FC165A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>2) організовує всебічний розвиток системи медичного забезпечення та матеріально-технічної бази територіального управління;</w:t>
      </w:r>
    </w:p>
    <w:p w14:paraId="141B77D7" w14:textId="660FE079" w:rsidR="00FC165A" w:rsidRPr="002B1DC8" w:rsidRDefault="00FC165A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 xml:space="preserve">3) організовує і проводить заходи, спрямовані на збереження і зміцнення </w:t>
      </w:r>
      <w:r w:rsidR="009F6F30" w:rsidRPr="002B1DC8">
        <w:rPr>
          <w:sz w:val="28"/>
          <w:szCs w:val="28"/>
          <w:lang w:eastAsia="ru-RU"/>
        </w:rPr>
        <w:t xml:space="preserve">здоров’я </w:t>
      </w:r>
      <w:r w:rsidRPr="002B1DC8">
        <w:rPr>
          <w:sz w:val="28"/>
          <w:szCs w:val="28"/>
          <w:lang w:eastAsia="ru-RU"/>
        </w:rPr>
        <w:t xml:space="preserve">співробітників (працівників) територіального управління, профілактики захворювань під час виконання ними службових завдань; </w:t>
      </w:r>
    </w:p>
    <w:p w14:paraId="7CD12F6B" w14:textId="5C46E6C7" w:rsidR="00FC165A" w:rsidRPr="002B1DC8" w:rsidRDefault="009F6F30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>4</w:t>
      </w:r>
      <w:r w:rsidR="00FC165A" w:rsidRPr="002B1DC8">
        <w:rPr>
          <w:sz w:val="28"/>
          <w:szCs w:val="28"/>
          <w:lang w:eastAsia="ru-RU"/>
        </w:rPr>
        <w:t xml:space="preserve">) забезпечує високу професійну готовність сил і засобів медичної служби; </w:t>
      </w:r>
    </w:p>
    <w:p w14:paraId="0015248B" w14:textId="0D31687F" w:rsidR="00FC165A" w:rsidRPr="002B1DC8" w:rsidRDefault="009F6F30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>5</w:t>
      </w:r>
      <w:r w:rsidR="00FC165A" w:rsidRPr="002B1DC8">
        <w:rPr>
          <w:sz w:val="28"/>
          <w:szCs w:val="28"/>
          <w:lang w:eastAsia="ru-RU"/>
        </w:rPr>
        <w:t xml:space="preserve">) здійснює забезпечення співробітників (працівників) територіального управління всіма видами медичної допомоги та підвищення ефективності використання наявних медичних ресурсів; </w:t>
      </w:r>
    </w:p>
    <w:p w14:paraId="4627A7F6" w14:textId="1833D8E4" w:rsidR="00FC165A" w:rsidRPr="002B1DC8" w:rsidRDefault="009F6F30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>6</w:t>
      </w:r>
      <w:r w:rsidR="00FC165A" w:rsidRPr="002B1DC8">
        <w:rPr>
          <w:sz w:val="28"/>
          <w:szCs w:val="28"/>
          <w:lang w:eastAsia="ru-RU"/>
        </w:rPr>
        <w:t xml:space="preserve">) здійснює планування та розроблення проектів керівних документів навчальних матеріалів з організації медичного забезпечення територіального управління, впровадження їх в практичну діяльність, контроль за їх виконанням; </w:t>
      </w:r>
    </w:p>
    <w:p w14:paraId="7A635C6F" w14:textId="62C93745" w:rsidR="00FC165A" w:rsidRPr="002B1DC8" w:rsidRDefault="009F6F30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>7</w:t>
      </w:r>
      <w:r w:rsidR="00FC165A" w:rsidRPr="002B1DC8">
        <w:rPr>
          <w:sz w:val="28"/>
          <w:szCs w:val="28"/>
          <w:lang w:eastAsia="ru-RU"/>
        </w:rPr>
        <w:t>) забезпечує ведення облікових книг, видаткових накладних, відомостей, актів приймання-передачі з додержанням всіх правил оформлення прибутково-видаткових документів;</w:t>
      </w:r>
    </w:p>
    <w:p w14:paraId="50DE1485" w14:textId="0B308B00" w:rsidR="00FC165A" w:rsidRPr="002B1DC8" w:rsidRDefault="009F6F30" w:rsidP="00FC165A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2B1DC8">
        <w:rPr>
          <w:sz w:val="28"/>
          <w:szCs w:val="28"/>
          <w:lang w:eastAsia="ru-RU"/>
        </w:rPr>
        <w:t>8</w:t>
      </w:r>
      <w:r w:rsidR="00FC165A" w:rsidRPr="002B1DC8">
        <w:rPr>
          <w:sz w:val="28"/>
          <w:szCs w:val="28"/>
          <w:lang w:eastAsia="ru-RU"/>
        </w:rPr>
        <w:t>) вживає вичерпних заходів стосовно покращення роботи служби.</w:t>
      </w:r>
    </w:p>
    <w:p w14:paraId="583B93B1" w14:textId="77777777" w:rsidR="00E24818" w:rsidRPr="002B1DC8" w:rsidRDefault="00E24818" w:rsidP="00270EC6">
      <w:pPr>
        <w:ind w:left="522" w:right="449"/>
        <w:jc w:val="center"/>
        <w:rPr>
          <w:b/>
          <w:sz w:val="28"/>
        </w:rPr>
      </w:pPr>
    </w:p>
    <w:p w14:paraId="5B38701A" w14:textId="77777777" w:rsidR="00B921F6" w:rsidRPr="002B1DC8" w:rsidRDefault="00B921F6" w:rsidP="00B921F6">
      <w:pPr>
        <w:ind w:firstLine="851"/>
        <w:rPr>
          <w:b/>
          <w:sz w:val="28"/>
        </w:rPr>
      </w:pPr>
      <w:r w:rsidRPr="002B1DC8">
        <w:rPr>
          <w:b/>
          <w:sz w:val="28"/>
        </w:rPr>
        <w:t>2. Умови оплати праці:</w:t>
      </w:r>
    </w:p>
    <w:p w14:paraId="1F318D8F" w14:textId="77777777" w:rsidR="00B921F6" w:rsidRPr="002B1DC8" w:rsidRDefault="00B921F6" w:rsidP="00B921F6">
      <w:pPr>
        <w:ind w:firstLine="851"/>
        <w:rPr>
          <w:b/>
          <w:sz w:val="28"/>
        </w:rPr>
      </w:pPr>
    </w:p>
    <w:p w14:paraId="4B1060F2" w14:textId="625F8038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="0076095C" w:rsidRPr="002B1DC8">
        <w:rPr>
          <w:rFonts w:eastAsia="Calibri"/>
          <w:sz w:val="28"/>
          <w:lang w:eastAsia="en-US" w:bidi="ar-SA"/>
        </w:rPr>
        <w:t xml:space="preserve">та наказу Голови Служби судової охорони від </w:t>
      </w:r>
      <w:r w:rsidR="0007371C" w:rsidRPr="002B1DC8">
        <w:rPr>
          <w:rFonts w:eastAsia="Calibri"/>
          <w:sz w:val="28"/>
          <w:lang w:eastAsia="en-US" w:bidi="ar-SA"/>
        </w:rPr>
        <w:t xml:space="preserve">                </w:t>
      </w:r>
      <w:r w:rsidR="0076095C" w:rsidRPr="002B1DC8">
        <w:rPr>
          <w:rFonts w:eastAsia="Calibri"/>
          <w:sz w:val="28"/>
          <w:lang w:eastAsia="en-US" w:bidi="ar-SA"/>
        </w:rPr>
        <w:lastRenderedPageBreak/>
        <w:t>27 грудня 2020 року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2B1DC8">
        <w:rPr>
          <w:sz w:val="28"/>
        </w:rPr>
        <w:t xml:space="preserve">  – </w:t>
      </w:r>
      <w:r w:rsidR="00FC165A" w:rsidRPr="002B1DC8">
        <w:rPr>
          <w:sz w:val="28"/>
        </w:rPr>
        <w:t>7050</w:t>
      </w:r>
      <w:r w:rsidRPr="002B1DC8">
        <w:rPr>
          <w:sz w:val="28"/>
        </w:rPr>
        <w:t xml:space="preserve"> гривень;</w:t>
      </w:r>
    </w:p>
    <w:p w14:paraId="4E63EE05" w14:textId="5DD69BE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0D27CCE8" w14:textId="77777777" w:rsidR="00B921F6" w:rsidRPr="002B1DC8" w:rsidRDefault="00B921F6" w:rsidP="00B921F6">
      <w:pPr>
        <w:ind w:firstLine="851"/>
        <w:jc w:val="both"/>
        <w:rPr>
          <w:sz w:val="28"/>
        </w:rPr>
      </w:pPr>
    </w:p>
    <w:p w14:paraId="74ACC2E9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b/>
          <w:sz w:val="28"/>
        </w:rPr>
        <w:t>3. Інформація про строковість чи безстроковість призначення на посаду:</w:t>
      </w:r>
    </w:p>
    <w:p w14:paraId="22BE5AA9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 безстроково. </w:t>
      </w:r>
    </w:p>
    <w:p w14:paraId="7BA8BC2A" w14:textId="77777777" w:rsidR="00B921F6" w:rsidRPr="002B1DC8" w:rsidRDefault="00B921F6" w:rsidP="00B921F6">
      <w:pPr>
        <w:ind w:firstLine="851"/>
        <w:jc w:val="both"/>
        <w:rPr>
          <w:sz w:val="28"/>
        </w:rPr>
      </w:pPr>
    </w:p>
    <w:p w14:paraId="13478EFF" w14:textId="77777777" w:rsidR="00B921F6" w:rsidRPr="002B1DC8" w:rsidRDefault="00B921F6" w:rsidP="00B921F6">
      <w:pPr>
        <w:ind w:firstLine="851"/>
        <w:jc w:val="both"/>
        <w:rPr>
          <w:b/>
          <w:sz w:val="28"/>
        </w:rPr>
      </w:pPr>
      <w:r w:rsidRPr="002B1DC8">
        <w:rPr>
          <w:b/>
          <w:sz w:val="28"/>
        </w:rPr>
        <w:t>4. Перелік документів, необхідних для участі в конкурсі, та строк їх подання:</w:t>
      </w:r>
    </w:p>
    <w:p w14:paraId="3B458A4E" w14:textId="77777777" w:rsidR="00B921F6" w:rsidRPr="002B1DC8" w:rsidRDefault="00B921F6" w:rsidP="00B921F6">
      <w:pPr>
        <w:ind w:firstLine="851"/>
        <w:jc w:val="both"/>
        <w:rPr>
          <w:sz w:val="28"/>
        </w:rPr>
      </w:pPr>
    </w:p>
    <w:p w14:paraId="75D7989E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6B06CDC5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2) копія паспорта громадянина України; </w:t>
      </w:r>
    </w:p>
    <w:p w14:paraId="7F10FFD0" w14:textId="1E7F72FF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>3) копії (копії) документа (документів) про освіту</w:t>
      </w:r>
      <w:r w:rsidR="006E1E02" w:rsidRPr="002B1DC8">
        <w:rPr>
          <w:sz w:val="28"/>
        </w:rPr>
        <w:t xml:space="preserve"> з додатком</w:t>
      </w:r>
      <w:r w:rsidRPr="002B1DC8">
        <w:rPr>
          <w:sz w:val="28"/>
        </w:rPr>
        <w:t xml:space="preserve">; </w:t>
      </w:r>
    </w:p>
    <w:p w14:paraId="4A32DB81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4) заповнена особова картка визначеного зразка, автобіографія, фотокартка розміром 30 х 40 мм; </w:t>
      </w:r>
    </w:p>
    <w:p w14:paraId="6F18C03A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6D60CA0C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6) копія трудової книжки (за наявності); </w:t>
      </w:r>
    </w:p>
    <w:p w14:paraId="353411CA" w14:textId="5C1B313B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7) медична довідка </w:t>
      </w:r>
      <w:r w:rsidR="00F01611" w:rsidRPr="002B1DC8">
        <w:rPr>
          <w:sz w:val="28"/>
        </w:rPr>
        <w:t>довільної форми, у якій буде зазначено, що за станом здоров’я кандидата не протипоказані фізичні навантаження</w:t>
      </w:r>
      <w:r w:rsidRPr="002B1DC8">
        <w:rPr>
          <w:sz w:val="28"/>
        </w:rPr>
        <w:t xml:space="preserve">; </w:t>
      </w:r>
    </w:p>
    <w:p w14:paraId="7B6940D7" w14:textId="77777777" w:rsidR="00F01611" w:rsidRPr="002B1DC8" w:rsidRDefault="00F01611" w:rsidP="00F01611">
      <w:pPr>
        <w:ind w:firstLine="851"/>
        <w:jc w:val="both"/>
        <w:rPr>
          <w:sz w:val="28"/>
        </w:rPr>
      </w:pPr>
      <w:r w:rsidRPr="002B1DC8">
        <w:rPr>
          <w:sz w:val="28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299B4DB9" w14:textId="0DC47ED7" w:rsidR="00B921F6" w:rsidRPr="002B1DC8" w:rsidRDefault="00F01611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>9</w:t>
      </w:r>
      <w:r w:rsidR="00B921F6" w:rsidRPr="002B1DC8">
        <w:rPr>
          <w:sz w:val="28"/>
        </w:rPr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60175CB" w14:textId="77777777" w:rsidR="00B921F6" w:rsidRPr="002B1DC8" w:rsidRDefault="00B921F6" w:rsidP="00B921F6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A90FCA5" w14:textId="77777777" w:rsidR="002C2141" w:rsidRPr="002B1DC8" w:rsidRDefault="00B921F6" w:rsidP="002C2141">
      <w:pPr>
        <w:ind w:firstLine="851"/>
        <w:jc w:val="both"/>
        <w:rPr>
          <w:sz w:val="28"/>
          <w:szCs w:val="28"/>
        </w:rPr>
      </w:pPr>
      <w:r w:rsidRPr="002B1DC8">
        <w:rPr>
          <w:sz w:val="28"/>
          <w:szCs w:val="28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3C32C5D7" w14:textId="01E49E13" w:rsidR="00F01611" w:rsidRPr="002B1DC8" w:rsidRDefault="00F01611" w:rsidP="002C2141">
      <w:pPr>
        <w:ind w:firstLine="851"/>
        <w:jc w:val="both"/>
        <w:rPr>
          <w:sz w:val="28"/>
          <w:szCs w:val="28"/>
        </w:rPr>
      </w:pPr>
      <w:r w:rsidRPr="002B1DC8">
        <w:rPr>
          <w:sz w:val="28"/>
        </w:rPr>
        <w:t xml:space="preserve">На </w:t>
      </w:r>
      <w:r w:rsidR="002F5066" w:rsidRPr="002B1DC8">
        <w:rPr>
          <w:sz w:val="28"/>
        </w:rPr>
        <w:t>зазначену вище посаду</w:t>
      </w:r>
      <w:r w:rsidRPr="002B1DC8">
        <w:rPr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</w:t>
      </w:r>
      <w:r w:rsidRPr="002B1DC8">
        <w:rPr>
          <w:sz w:val="28"/>
        </w:rPr>
        <w:lastRenderedPageBreak/>
        <w:t>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2DC9A2F" w14:textId="102201B5" w:rsidR="00F01611" w:rsidRPr="002B1DC8" w:rsidRDefault="00F01611" w:rsidP="00F01611">
      <w:pPr>
        <w:ind w:firstLine="851"/>
        <w:jc w:val="both"/>
        <w:rPr>
          <w:sz w:val="28"/>
        </w:rPr>
      </w:pPr>
      <w:r w:rsidRPr="002B1DC8">
        <w:rPr>
          <w:sz w:val="28"/>
        </w:rPr>
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</w:t>
      </w:r>
      <w:r w:rsidR="009F6F30" w:rsidRPr="002B1DC8">
        <w:rPr>
          <w:sz w:val="28"/>
        </w:rPr>
        <w:t xml:space="preserve">         </w:t>
      </w:r>
      <w:r w:rsidRPr="002B1DC8">
        <w:rPr>
          <w:sz w:val="28"/>
        </w:rPr>
        <w:t>2019 року № 273 «Про затвердження Тимчасової інструкції з фізичної підготовки Служби судової охорони» (зі змінами) та наказу від 08 квітня 2020 року № 151 «Про організацію проведення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COVID-19, спричиненої коронавірусом SARS-CoV-2» (сайт - Територіальне управління Державної судової адміністрації України у Чернігівській області - інше).</w:t>
      </w:r>
    </w:p>
    <w:p w14:paraId="6BB2DFB0" w14:textId="49A30E87" w:rsidR="00EA31BD" w:rsidRPr="002B1DC8" w:rsidRDefault="00EA31BD">
      <w:pPr>
        <w:pStyle w:val="a3"/>
        <w:spacing w:before="5" w:after="1"/>
        <w:ind w:left="0"/>
        <w:jc w:val="left"/>
      </w:pPr>
    </w:p>
    <w:p w14:paraId="3C7F55EC" w14:textId="6315529A" w:rsidR="00E034D1" w:rsidRPr="002B1DC8" w:rsidRDefault="00E034D1" w:rsidP="00E034D1">
      <w:pPr>
        <w:ind w:firstLine="708"/>
        <w:jc w:val="both"/>
        <w:rPr>
          <w:sz w:val="28"/>
          <w:lang w:bidi="ar-SA"/>
        </w:rPr>
      </w:pPr>
      <w:r w:rsidRPr="002B1DC8">
        <w:rPr>
          <w:b/>
          <w:bCs/>
          <w:sz w:val="28"/>
        </w:rPr>
        <w:t xml:space="preserve">Документи приймаються особисто від кандидата з 09.00 </w:t>
      </w:r>
      <w:r w:rsidR="0007371C" w:rsidRPr="002B1DC8">
        <w:rPr>
          <w:b/>
          <w:bCs/>
          <w:sz w:val="28"/>
        </w:rPr>
        <w:t>18</w:t>
      </w:r>
      <w:r w:rsidR="00811A92" w:rsidRPr="002B1DC8">
        <w:rPr>
          <w:b/>
          <w:bCs/>
          <w:sz w:val="28"/>
        </w:rPr>
        <w:t xml:space="preserve"> </w:t>
      </w:r>
      <w:r w:rsidR="0007371C" w:rsidRPr="002B1DC8">
        <w:rPr>
          <w:b/>
          <w:bCs/>
          <w:sz w:val="28"/>
        </w:rPr>
        <w:t>травня</w:t>
      </w:r>
      <w:r w:rsidRPr="002B1DC8">
        <w:rPr>
          <w:b/>
          <w:bCs/>
          <w:sz w:val="28"/>
        </w:rPr>
        <w:t xml:space="preserve"> до 17.00 </w:t>
      </w:r>
      <w:r w:rsidR="0007371C" w:rsidRPr="002B1DC8">
        <w:rPr>
          <w:b/>
          <w:bCs/>
          <w:sz w:val="28"/>
        </w:rPr>
        <w:t>27</w:t>
      </w:r>
      <w:r w:rsidRPr="002B1DC8">
        <w:rPr>
          <w:b/>
          <w:bCs/>
          <w:sz w:val="28"/>
        </w:rPr>
        <w:t xml:space="preserve"> травня 2020 року</w:t>
      </w:r>
      <w:r w:rsidRPr="002B1DC8">
        <w:rPr>
          <w:sz w:val="28"/>
        </w:rPr>
        <w:t xml:space="preserve"> за </w:t>
      </w:r>
      <w:proofErr w:type="spellStart"/>
      <w:r w:rsidRPr="002B1DC8">
        <w:rPr>
          <w:sz w:val="28"/>
        </w:rPr>
        <w:t>адресою</w:t>
      </w:r>
      <w:proofErr w:type="spellEnd"/>
      <w:r w:rsidRPr="002B1DC8">
        <w:rPr>
          <w:sz w:val="28"/>
        </w:rPr>
        <w:t>: м. Чернігів, вул. Кирпоноса, 16, територіальне управління Служби судової охорони у Чернігівській області.</w:t>
      </w:r>
    </w:p>
    <w:p w14:paraId="7C101A12" w14:textId="77777777" w:rsidR="00E034D1" w:rsidRPr="002B1DC8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</w:p>
    <w:p w14:paraId="10C50E7E" w14:textId="77777777" w:rsidR="00E034D1" w:rsidRPr="002B1DC8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2B1DC8">
        <w:rPr>
          <w:b/>
          <w:bCs/>
          <w:color w:val="FF0000"/>
          <w:sz w:val="32"/>
          <w:szCs w:val="32"/>
          <w:highlight w:val="lightGray"/>
        </w:rPr>
        <w:t>УВАГА !!!</w:t>
      </w:r>
    </w:p>
    <w:p w14:paraId="72C9A541" w14:textId="77777777" w:rsidR="00E034D1" w:rsidRPr="002B1DC8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2B1DC8">
        <w:rPr>
          <w:b/>
          <w:bCs/>
          <w:color w:val="FF0000"/>
          <w:sz w:val="32"/>
          <w:szCs w:val="32"/>
          <w:highlight w:val="lightGray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3CD59245" w14:textId="0F1FDA81" w:rsidR="00E034D1" w:rsidRPr="002B1DC8" w:rsidRDefault="0007371C" w:rsidP="0007371C">
      <w:pPr>
        <w:jc w:val="both"/>
        <w:rPr>
          <w:b/>
          <w:bCs/>
          <w:color w:val="FF0000"/>
          <w:sz w:val="32"/>
          <w:szCs w:val="32"/>
        </w:rPr>
      </w:pPr>
      <w:r w:rsidRPr="002B1DC8">
        <w:rPr>
          <w:b/>
          <w:bCs/>
          <w:color w:val="FF0000"/>
          <w:sz w:val="32"/>
          <w:szCs w:val="32"/>
          <w:highlight w:val="lightGray"/>
        </w:rPr>
        <w:t xml:space="preserve">     </w:t>
      </w:r>
      <w:r w:rsidR="00E034D1" w:rsidRPr="002B1DC8">
        <w:rPr>
          <w:b/>
          <w:bCs/>
          <w:color w:val="FF0000"/>
          <w:sz w:val="32"/>
          <w:szCs w:val="32"/>
          <w:highlight w:val="lightGray"/>
        </w:rPr>
        <w:t>(респіратор або захисна маска, гумові (латексні) рукавички)</w:t>
      </w:r>
    </w:p>
    <w:p w14:paraId="68592B05" w14:textId="77777777" w:rsidR="00E034D1" w:rsidRPr="002B1DC8" w:rsidRDefault="00E034D1" w:rsidP="00E034D1">
      <w:pPr>
        <w:ind w:firstLine="773"/>
        <w:jc w:val="both"/>
        <w:rPr>
          <w:sz w:val="28"/>
        </w:rPr>
      </w:pPr>
    </w:p>
    <w:p w14:paraId="3FD4435F" w14:textId="77777777" w:rsidR="00E034D1" w:rsidRPr="002B1DC8" w:rsidRDefault="00E034D1" w:rsidP="00E034D1">
      <w:pPr>
        <w:ind w:firstLine="851"/>
        <w:jc w:val="both"/>
        <w:rPr>
          <w:b/>
          <w:sz w:val="28"/>
        </w:rPr>
      </w:pPr>
      <w:r w:rsidRPr="002B1DC8">
        <w:rPr>
          <w:b/>
          <w:sz w:val="28"/>
        </w:rPr>
        <w:t>5. Місце, дата та час початку проведення конкурсу:</w:t>
      </w:r>
    </w:p>
    <w:p w14:paraId="4D296436" w14:textId="77777777" w:rsidR="00E034D1" w:rsidRPr="002B1DC8" w:rsidRDefault="00E034D1" w:rsidP="00E034D1">
      <w:pPr>
        <w:ind w:firstLine="851"/>
        <w:jc w:val="both"/>
        <w:rPr>
          <w:sz w:val="28"/>
        </w:rPr>
      </w:pPr>
      <w:r w:rsidRPr="002B1DC8">
        <w:rPr>
          <w:b/>
          <w:sz w:val="28"/>
        </w:rPr>
        <w:t xml:space="preserve"> </w:t>
      </w:r>
    </w:p>
    <w:p w14:paraId="47F63725" w14:textId="527B366B" w:rsidR="00E034D1" w:rsidRPr="002B1DC8" w:rsidRDefault="00212B24" w:rsidP="00E034D1">
      <w:pPr>
        <w:ind w:firstLine="851"/>
        <w:jc w:val="both"/>
        <w:rPr>
          <w:b/>
          <w:bCs/>
          <w:sz w:val="28"/>
        </w:rPr>
      </w:pPr>
      <w:r w:rsidRPr="002B1DC8">
        <w:rPr>
          <w:b/>
          <w:bCs/>
          <w:sz w:val="28"/>
        </w:rPr>
        <w:t>02</w:t>
      </w:r>
      <w:r w:rsidR="00E034D1" w:rsidRPr="002B1DC8">
        <w:rPr>
          <w:b/>
          <w:bCs/>
          <w:sz w:val="28"/>
        </w:rPr>
        <w:t xml:space="preserve"> </w:t>
      </w:r>
      <w:r w:rsidRPr="002B1DC8">
        <w:rPr>
          <w:b/>
          <w:bCs/>
          <w:sz w:val="28"/>
        </w:rPr>
        <w:t>червня</w:t>
      </w:r>
      <w:r w:rsidR="00E034D1" w:rsidRPr="002B1DC8">
        <w:rPr>
          <w:b/>
          <w:bCs/>
          <w:sz w:val="28"/>
        </w:rPr>
        <w:t xml:space="preserve"> 2020 року - 09.30</w:t>
      </w:r>
      <w:r w:rsidR="00E034D1" w:rsidRPr="002B1DC8">
        <w:rPr>
          <w:sz w:val="28"/>
        </w:rPr>
        <w:t xml:space="preserve"> (м. Чернігів, вул. Кирпоноса, 16, територіальне управління Служби судової охорони у Чернігівській області). </w:t>
      </w:r>
    </w:p>
    <w:p w14:paraId="4BAE63E0" w14:textId="77777777" w:rsidR="00E034D1" w:rsidRPr="002B1DC8" w:rsidRDefault="00E034D1" w:rsidP="00E034D1">
      <w:pPr>
        <w:ind w:firstLine="851"/>
        <w:jc w:val="both"/>
        <w:rPr>
          <w:b/>
          <w:sz w:val="28"/>
        </w:rPr>
      </w:pPr>
    </w:p>
    <w:p w14:paraId="7C3A759E" w14:textId="77777777" w:rsidR="00E034D1" w:rsidRPr="002B1DC8" w:rsidRDefault="00E034D1" w:rsidP="00E034D1">
      <w:pPr>
        <w:ind w:firstLine="851"/>
        <w:jc w:val="both"/>
        <w:rPr>
          <w:b/>
          <w:sz w:val="28"/>
          <w:szCs w:val="28"/>
        </w:rPr>
      </w:pPr>
      <w:r w:rsidRPr="002B1DC8">
        <w:rPr>
          <w:b/>
          <w:sz w:val="28"/>
        </w:rPr>
        <w:t xml:space="preserve">6. </w:t>
      </w:r>
      <w:r w:rsidRPr="002B1DC8">
        <w:rPr>
          <w:sz w:val="28"/>
        </w:rPr>
        <w:t xml:space="preserve">Контактна особа, яка надає додаткову інформацію з питань проведення конкурсу: </w:t>
      </w:r>
      <w:r w:rsidRPr="002B1DC8">
        <w:rPr>
          <w:b/>
          <w:sz w:val="28"/>
        </w:rPr>
        <w:t xml:space="preserve">Іванов Дмитро Миколайович, </w:t>
      </w:r>
      <w:proofErr w:type="spellStart"/>
      <w:r w:rsidRPr="002B1DC8">
        <w:rPr>
          <w:b/>
          <w:sz w:val="28"/>
        </w:rPr>
        <w:t>тел</w:t>
      </w:r>
      <w:proofErr w:type="spellEnd"/>
      <w:r w:rsidRPr="002B1DC8">
        <w:rPr>
          <w:b/>
          <w:sz w:val="28"/>
        </w:rPr>
        <w:t xml:space="preserve">. (0462) 66-52-86,  </w:t>
      </w:r>
      <w:r w:rsidRPr="002B1DC8">
        <w:rPr>
          <w:bCs/>
          <w:sz w:val="28"/>
        </w:rPr>
        <w:t>(vrpsso.chernigiv@gmail.com).</w:t>
      </w:r>
    </w:p>
    <w:p w14:paraId="26965BD2" w14:textId="77777777" w:rsidR="002B1DC8" w:rsidRDefault="002B1DC8" w:rsidP="002B1DC8">
      <w:pPr>
        <w:tabs>
          <w:tab w:val="left" w:pos="4415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3A70417" w14:textId="451F2AD6" w:rsidR="00F74EF8" w:rsidRPr="002B1DC8" w:rsidRDefault="002B1DC8" w:rsidP="002B1DC8">
      <w:pPr>
        <w:tabs>
          <w:tab w:val="left" w:pos="4415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F74EF8" w:rsidRPr="002B1DC8">
        <w:rPr>
          <w:b/>
          <w:sz w:val="28"/>
          <w:szCs w:val="28"/>
        </w:rPr>
        <w:t>Кваліфікаційні вимоги</w:t>
      </w:r>
    </w:p>
    <w:p w14:paraId="4954D89F" w14:textId="77777777" w:rsidR="00F74EF8" w:rsidRPr="002B1DC8" w:rsidRDefault="00F74EF8" w:rsidP="00F74EF8">
      <w:pPr>
        <w:ind w:firstLine="851"/>
        <w:jc w:val="center"/>
        <w:rPr>
          <w:b/>
          <w:sz w:val="28"/>
          <w:szCs w:val="28"/>
        </w:rPr>
      </w:pP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3936"/>
        <w:gridCol w:w="6061"/>
      </w:tblGrid>
      <w:tr w:rsidR="002B1DC8" w:rsidRPr="006C3D3C" w14:paraId="675F10A2" w14:textId="77777777" w:rsidTr="006D3124">
        <w:tc>
          <w:tcPr>
            <w:tcW w:w="3936" w:type="dxa"/>
            <w:hideMark/>
          </w:tcPr>
          <w:p w14:paraId="1F975723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6061" w:type="dxa"/>
          </w:tcPr>
          <w:p w14:paraId="0481ECC2" w14:textId="22381467" w:rsidR="001D3A1F" w:rsidRDefault="001D3A1F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1172D">
              <w:rPr>
                <w:rFonts w:eastAsia="Calibri"/>
                <w:sz w:val="28"/>
                <w:szCs w:val="28"/>
                <w:lang w:eastAsia="ru-RU"/>
              </w:rPr>
              <w:t xml:space="preserve">Вища освіта 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Pr="00F1172D">
              <w:rPr>
                <w:rFonts w:eastAsia="Calibri"/>
                <w:sz w:val="28"/>
                <w:szCs w:val="28"/>
                <w:lang w:eastAsia="ru-RU"/>
              </w:rPr>
              <w:t xml:space="preserve"> галузі знань «</w:t>
            </w:r>
            <w:r>
              <w:rPr>
                <w:rFonts w:eastAsia="Calibri"/>
                <w:sz w:val="28"/>
                <w:szCs w:val="28"/>
                <w:lang w:eastAsia="ru-RU"/>
              </w:rPr>
              <w:t>Охорона здоров’я». Спеціалізація за фахом «Медицина» (</w:t>
            </w:r>
            <w:r w:rsidRPr="006C3D3C">
              <w:rPr>
                <w:sz w:val="28"/>
                <w:szCs w:val="28"/>
                <w:lang w:eastAsia="ru-RU"/>
              </w:rPr>
              <w:t>лікувальна справа</w:t>
            </w:r>
            <w:r>
              <w:rPr>
                <w:sz w:val="28"/>
                <w:szCs w:val="28"/>
                <w:lang w:eastAsia="ru-RU"/>
              </w:rPr>
              <w:t>),</w:t>
            </w:r>
            <w:r w:rsidRPr="00F1172D">
              <w:rPr>
                <w:rFonts w:eastAsia="Calibri"/>
                <w:sz w:val="28"/>
                <w:szCs w:val="28"/>
                <w:lang w:eastAsia="ru-RU"/>
              </w:rPr>
              <w:t xml:space="preserve"> ступінь вищої освіти – магістр*.</w:t>
            </w:r>
          </w:p>
          <w:p w14:paraId="34DD4AB2" w14:textId="77777777" w:rsidR="001D3A1F" w:rsidRDefault="001D3A1F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14:paraId="0F1D0540" w14:textId="77777777" w:rsidR="002B1DC8" w:rsidRPr="006C3D3C" w:rsidRDefault="002B1DC8" w:rsidP="001D3A1F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386544F0" w14:textId="77777777" w:rsidTr="006D3124">
        <w:tc>
          <w:tcPr>
            <w:tcW w:w="3936" w:type="dxa"/>
            <w:hideMark/>
          </w:tcPr>
          <w:p w14:paraId="450E1362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val="en-US"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2. Досвід роботи</w:t>
            </w:r>
          </w:p>
        </w:tc>
        <w:tc>
          <w:tcPr>
            <w:tcW w:w="6061" w:type="dxa"/>
          </w:tcPr>
          <w:p w14:paraId="480A6C18" w14:textId="306F69F3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 xml:space="preserve">мати стаж роботи (служби) </w:t>
            </w:r>
            <w:r w:rsidR="00FE041F">
              <w:rPr>
                <w:sz w:val="28"/>
                <w:szCs w:val="28"/>
                <w:lang w:eastAsia="ru-RU"/>
              </w:rPr>
              <w:t xml:space="preserve">за фахом </w:t>
            </w:r>
            <w:r w:rsidRPr="006C3D3C">
              <w:rPr>
                <w:sz w:val="28"/>
                <w:szCs w:val="28"/>
                <w:lang w:eastAsia="ru-RU"/>
              </w:rPr>
              <w:t>н</w:t>
            </w:r>
            <w:r w:rsidR="001D3A1F">
              <w:rPr>
                <w:sz w:val="28"/>
                <w:szCs w:val="28"/>
                <w:lang w:eastAsia="ru-RU"/>
              </w:rPr>
              <w:t>е</w:t>
            </w:r>
            <w:r w:rsidRPr="006C3D3C">
              <w:rPr>
                <w:sz w:val="28"/>
                <w:szCs w:val="28"/>
                <w:lang w:eastAsia="ru-RU"/>
              </w:rPr>
              <w:t xml:space="preserve"> менше </w:t>
            </w:r>
            <w:r w:rsidR="001D3A1F">
              <w:rPr>
                <w:sz w:val="28"/>
                <w:szCs w:val="28"/>
                <w:lang w:eastAsia="ru-RU"/>
              </w:rPr>
              <w:t>10</w:t>
            </w:r>
            <w:r w:rsidRPr="006C3D3C">
              <w:rPr>
                <w:sz w:val="28"/>
                <w:szCs w:val="28"/>
                <w:lang w:eastAsia="ru-RU"/>
              </w:rPr>
              <w:t xml:space="preserve"> років</w:t>
            </w:r>
            <w:r w:rsidR="001D3A1F">
              <w:rPr>
                <w:sz w:val="28"/>
                <w:szCs w:val="28"/>
                <w:lang w:eastAsia="ru-RU"/>
              </w:rPr>
              <w:t>,</w:t>
            </w:r>
            <w:r w:rsidRPr="006C3D3C">
              <w:rPr>
                <w:sz w:val="28"/>
                <w:szCs w:val="28"/>
                <w:lang w:eastAsia="ru-RU"/>
              </w:rPr>
              <w:t xml:space="preserve"> на керівних посадах – не менше </w:t>
            </w:r>
            <w:r w:rsidR="001D3A1F">
              <w:rPr>
                <w:sz w:val="28"/>
                <w:szCs w:val="28"/>
                <w:lang w:eastAsia="ru-RU"/>
              </w:rPr>
              <w:t>5</w:t>
            </w:r>
            <w:r w:rsidRPr="006C3D3C">
              <w:rPr>
                <w:sz w:val="28"/>
                <w:szCs w:val="28"/>
                <w:lang w:eastAsia="ru-RU"/>
              </w:rPr>
              <w:t xml:space="preserve"> років (надати підтверджуючі документи);</w:t>
            </w:r>
          </w:p>
          <w:p w14:paraId="52E1B839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44354A53" w14:textId="77777777" w:rsidTr="006D3124">
        <w:tc>
          <w:tcPr>
            <w:tcW w:w="3936" w:type="dxa"/>
            <w:hideMark/>
          </w:tcPr>
          <w:p w14:paraId="20128A0D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lastRenderedPageBreak/>
              <w:t>3. Володіння державною</w:t>
            </w:r>
          </w:p>
          <w:p w14:paraId="0246C68E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 xml:space="preserve"> мовою</w:t>
            </w:r>
          </w:p>
        </w:tc>
        <w:tc>
          <w:tcPr>
            <w:tcW w:w="6061" w:type="dxa"/>
            <w:hideMark/>
          </w:tcPr>
          <w:p w14:paraId="703BE10B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вільне володіння державною мовою.</w:t>
            </w:r>
          </w:p>
        </w:tc>
      </w:tr>
    </w:tbl>
    <w:p w14:paraId="4B712F23" w14:textId="77777777" w:rsidR="002B1DC8" w:rsidRPr="006C3D3C" w:rsidRDefault="002B1DC8" w:rsidP="002B1DC8">
      <w:pPr>
        <w:ind w:firstLine="851"/>
        <w:contextualSpacing/>
        <w:jc w:val="center"/>
        <w:rPr>
          <w:b/>
          <w:sz w:val="28"/>
          <w:szCs w:val="28"/>
          <w:lang w:eastAsia="ru-RU"/>
        </w:rPr>
      </w:pPr>
      <w:r w:rsidRPr="006C3D3C">
        <w:rPr>
          <w:b/>
          <w:sz w:val="28"/>
          <w:szCs w:val="28"/>
          <w:lang w:eastAsia="ru-RU"/>
        </w:rPr>
        <w:t>Вимоги до компетентності</w:t>
      </w:r>
    </w:p>
    <w:p w14:paraId="502A3B83" w14:textId="77777777" w:rsidR="002B1DC8" w:rsidRPr="006C3D3C" w:rsidRDefault="002B1DC8" w:rsidP="002B1DC8">
      <w:pPr>
        <w:ind w:firstLine="851"/>
        <w:contextualSpacing/>
        <w:jc w:val="center"/>
        <w:rPr>
          <w:b/>
          <w:sz w:val="28"/>
          <w:szCs w:val="28"/>
          <w:lang w:val="ru-RU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919"/>
      </w:tblGrid>
      <w:tr w:rsidR="002B1DC8" w:rsidRPr="006C3D3C" w14:paraId="4E8BEE30" w14:textId="77777777" w:rsidTr="006D3124">
        <w:tc>
          <w:tcPr>
            <w:tcW w:w="3936" w:type="dxa"/>
            <w:hideMark/>
          </w:tcPr>
          <w:p w14:paraId="7F39FCB5" w14:textId="77777777" w:rsidR="002B1DC8" w:rsidRPr="006C3D3C" w:rsidRDefault="002B1DC8" w:rsidP="002B1DC8">
            <w:pPr>
              <w:widowControl/>
              <w:numPr>
                <w:ilvl w:val="0"/>
                <w:numId w:val="50"/>
              </w:numPr>
              <w:tabs>
                <w:tab w:val="left" w:pos="426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Наявність лідерських</w:t>
            </w:r>
          </w:p>
          <w:p w14:paraId="6EA0B013" w14:textId="77777777" w:rsidR="002B1DC8" w:rsidRPr="006C3D3C" w:rsidRDefault="002B1DC8" w:rsidP="006D3124">
            <w:pPr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 xml:space="preserve"> якостей</w:t>
            </w:r>
          </w:p>
        </w:tc>
        <w:tc>
          <w:tcPr>
            <w:tcW w:w="5919" w:type="dxa"/>
          </w:tcPr>
          <w:p w14:paraId="258FC0B7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 xml:space="preserve">встановлення цілей, пріоритетів </w:t>
            </w:r>
            <w:r w:rsidRPr="006C3D3C">
              <w:rPr>
                <w:sz w:val="28"/>
                <w:szCs w:val="28"/>
                <w:lang w:eastAsia="ru-RU"/>
              </w:rPr>
              <w:br/>
              <w:t>та орієнтирів; стратегічне планування; багатофункціональність; ведення ділових переговорів; досягнення кінцевих результатів</w:t>
            </w:r>
          </w:p>
          <w:p w14:paraId="16E0F10B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189CCD91" w14:textId="77777777" w:rsidTr="006D3124">
        <w:tc>
          <w:tcPr>
            <w:tcW w:w="3936" w:type="dxa"/>
            <w:hideMark/>
          </w:tcPr>
          <w:p w14:paraId="693D944E" w14:textId="77777777" w:rsidR="002B1DC8" w:rsidRPr="006C3D3C" w:rsidRDefault="002B1DC8" w:rsidP="006D3124">
            <w:pPr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2. Вміння приймати ефективні рішення</w:t>
            </w:r>
          </w:p>
        </w:tc>
        <w:tc>
          <w:tcPr>
            <w:tcW w:w="5919" w:type="dxa"/>
          </w:tcPr>
          <w:p w14:paraId="7A6F719D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здатність швидко приймати рішення та діяти в екстремальних ситуаціях, наявність необхідних знань з ефективного розподілу та використання ресурсів (у тому числі людських, фінансових, матеріальних)</w:t>
            </w:r>
          </w:p>
          <w:p w14:paraId="206688DA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798F1B10" w14:textId="77777777" w:rsidTr="006D3124">
        <w:tc>
          <w:tcPr>
            <w:tcW w:w="3936" w:type="dxa"/>
            <w:hideMark/>
          </w:tcPr>
          <w:p w14:paraId="5286FA42" w14:textId="77777777" w:rsidR="002B1DC8" w:rsidRPr="006C3D3C" w:rsidRDefault="002B1DC8" w:rsidP="006D3124">
            <w:pPr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919" w:type="dxa"/>
          </w:tcPr>
          <w:p w14:paraId="1F3B93DD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здатність систематизувати, узагальнювати інформацію; гнучкість; проникливість; вміння здійснювати ефективну комунікацію та провидити публічні виступи; відкритість</w:t>
            </w:r>
          </w:p>
          <w:p w14:paraId="4BA44F9D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0C10EAF9" w14:textId="77777777" w:rsidTr="006D3124">
        <w:tc>
          <w:tcPr>
            <w:tcW w:w="3936" w:type="dxa"/>
            <w:hideMark/>
          </w:tcPr>
          <w:p w14:paraId="020E3DA3" w14:textId="77777777" w:rsidR="002B1DC8" w:rsidRPr="006C3D3C" w:rsidRDefault="002B1DC8" w:rsidP="006D3124">
            <w:pPr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4. Управління організацією та персоналом</w:t>
            </w:r>
          </w:p>
        </w:tc>
        <w:tc>
          <w:tcPr>
            <w:tcW w:w="5919" w:type="dxa"/>
          </w:tcPr>
          <w:p w14:paraId="775F3D66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 xml:space="preserve">організація роботи та контроль; </w:t>
            </w:r>
          </w:p>
          <w:p w14:paraId="1BC37230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управління людськими ресурсами;</w:t>
            </w:r>
            <w:r w:rsidRPr="006C3D3C">
              <w:rPr>
                <w:sz w:val="28"/>
                <w:szCs w:val="28"/>
                <w:lang w:eastAsia="ru-RU"/>
              </w:rPr>
              <w:br/>
              <w:t>вміння мотивувати підлеглих працівників</w:t>
            </w:r>
          </w:p>
          <w:p w14:paraId="340056DB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42FC9D6F" w14:textId="77777777" w:rsidTr="006D3124">
        <w:tc>
          <w:tcPr>
            <w:tcW w:w="3936" w:type="dxa"/>
            <w:hideMark/>
          </w:tcPr>
          <w:p w14:paraId="00131D04" w14:textId="77777777" w:rsidR="002B1DC8" w:rsidRPr="006C3D3C" w:rsidRDefault="002B1DC8" w:rsidP="006D3124">
            <w:pPr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5. Особистісні компетенції</w:t>
            </w:r>
          </w:p>
        </w:tc>
        <w:tc>
          <w:tcPr>
            <w:tcW w:w="5919" w:type="dxa"/>
          </w:tcPr>
          <w:p w14:paraId="784CCBA9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принциповість, рішучість і вимогливість під час прийняття рішень;  системність;  самоорганізація та саморозвиток; політична нейтральність</w:t>
            </w:r>
          </w:p>
          <w:p w14:paraId="352E0EDA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04AD4BBA" w14:textId="77777777" w:rsidTr="006D3124">
        <w:tc>
          <w:tcPr>
            <w:tcW w:w="3936" w:type="dxa"/>
            <w:hideMark/>
          </w:tcPr>
          <w:p w14:paraId="703075CD" w14:textId="77777777" w:rsidR="002B1DC8" w:rsidRPr="006C3D3C" w:rsidRDefault="002B1DC8" w:rsidP="006D3124">
            <w:pPr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6. Управління публічними фінансами</w:t>
            </w:r>
          </w:p>
        </w:tc>
        <w:tc>
          <w:tcPr>
            <w:tcW w:w="5919" w:type="dxa"/>
          </w:tcPr>
          <w:p w14:paraId="0E242872" w14:textId="77777777" w:rsidR="002B1DC8" w:rsidRPr="006C3D3C" w:rsidRDefault="002B1DC8" w:rsidP="006D3124">
            <w:pPr>
              <w:ind w:firstLine="33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знання бюджетного законодавства; знання законодавства у сфері публічних закупівель</w:t>
            </w:r>
          </w:p>
          <w:p w14:paraId="1C305158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02DBD987" w14:textId="77777777" w:rsidTr="006D3124">
        <w:tc>
          <w:tcPr>
            <w:tcW w:w="3936" w:type="dxa"/>
            <w:hideMark/>
          </w:tcPr>
          <w:p w14:paraId="073EDF3D" w14:textId="77777777" w:rsidR="002B1DC8" w:rsidRPr="006C3D3C" w:rsidRDefault="002B1DC8" w:rsidP="006D3124">
            <w:pPr>
              <w:contextualSpacing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7. Робота з інформацією</w:t>
            </w:r>
          </w:p>
        </w:tc>
        <w:tc>
          <w:tcPr>
            <w:tcW w:w="5919" w:type="dxa"/>
          </w:tcPr>
          <w:p w14:paraId="1206D146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знання основ законодавства про інформацію.</w:t>
            </w:r>
          </w:p>
          <w:p w14:paraId="2A97210E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4734AF70" w14:textId="77777777" w:rsidR="002B1DC8" w:rsidRPr="006C3D3C" w:rsidRDefault="002B1DC8" w:rsidP="002B1DC8">
      <w:pPr>
        <w:ind w:firstLine="851"/>
        <w:contextualSpacing/>
        <w:jc w:val="center"/>
        <w:rPr>
          <w:b/>
          <w:sz w:val="28"/>
          <w:szCs w:val="28"/>
          <w:lang w:eastAsia="ru-RU"/>
        </w:rPr>
      </w:pPr>
      <w:r w:rsidRPr="006C3D3C">
        <w:rPr>
          <w:b/>
          <w:sz w:val="28"/>
          <w:szCs w:val="28"/>
          <w:lang w:eastAsia="ru-RU"/>
        </w:rPr>
        <w:t>Професійні знання</w:t>
      </w:r>
    </w:p>
    <w:p w14:paraId="4B3B39A6" w14:textId="77777777" w:rsidR="002B1DC8" w:rsidRPr="006C3D3C" w:rsidRDefault="002B1DC8" w:rsidP="002B1DC8">
      <w:pPr>
        <w:ind w:firstLine="851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595"/>
      </w:tblGrid>
      <w:tr w:rsidR="002B1DC8" w:rsidRPr="006C3D3C" w14:paraId="5BA6C675" w14:textId="77777777" w:rsidTr="006D3124">
        <w:tc>
          <w:tcPr>
            <w:tcW w:w="3936" w:type="dxa"/>
            <w:hideMark/>
          </w:tcPr>
          <w:p w14:paraId="3A1F7D9B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595" w:type="dxa"/>
          </w:tcPr>
          <w:p w14:paraId="65227727" w14:textId="77777777" w:rsidR="002B1DC8" w:rsidRPr="006C3D3C" w:rsidRDefault="002B1DC8" w:rsidP="006D3124">
            <w:pPr>
              <w:ind w:firstLine="33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 xml:space="preserve">знання: Конституції України, законів України «Про публічні закупівлі», «Про судоустрій і статус суддів», «Про Національну поліцію», «Про запобігання корупції», «Про очищення влади». </w:t>
            </w:r>
          </w:p>
          <w:p w14:paraId="7641F6D2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1DC8" w:rsidRPr="006C3D3C" w14:paraId="051DF90C" w14:textId="77777777" w:rsidTr="006D3124">
        <w:tc>
          <w:tcPr>
            <w:tcW w:w="3936" w:type="dxa"/>
            <w:hideMark/>
          </w:tcPr>
          <w:p w14:paraId="28184D33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2. Знання спеціального</w:t>
            </w:r>
          </w:p>
          <w:p w14:paraId="47565712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законодавства</w:t>
            </w:r>
          </w:p>
        </w:tc>
        <w:tc>
          <w:tcPr>
            <w:tcW w:w="5595" w:type="dxa"/>
            <w:hideMark/>
          </w:tcPr>
          <w:p w14:paraId="56573A8F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 xml:space="preserve">кодексу законів про працю України, Господарського кодексу України, основи законодавства України про охорону </w:t>
            </w:r>
            <w:r w:rsidRPr="006C3D3C">
              <w:rPr>
                <w:sz w:val="28"/>
                <w:szCs w:val="28"/>
                <w:lang w:eastAsia="ru-RU"/>
              </w:rPr>
              <w:lastRenderedPageBreak/>
              <w:t xml:space="preserve">здоров’я, «Про Вищу раду правосуддя», «Про інформацію», «Про очищення влади», «Про захист персональних даних»,                     «Про публічні закупівлі», Положення                  про медичний огляд кандидатів у водії та водіїв транспортних засобів та правил оформлення медичної документації,                 знати основні фактори ризику виникнення найбільш поширених захворювань                     серед співробітників (працівників) територіального управління, знати основні психології управління; </w:t>
            </w:r>
          </w:p>
          <w:p w14:paraId="6B6E64CD" w14:textId="77777777" w:rsidR="002B1DC8" w:rsidRPr="006C3D3C" w:rsidRDefault="002B1DC8" w:rsidP="006D3124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C3D3C">
              <w:rPr>
                <w:sz w:val="28"/>
                <w:szCs w:val="28"/>
                <w:lang w:eastAsia="ru-RU"/>
              </w:rPr>
              <w:t>рішень Ради суддів України, наказів Державної судової адміністрації України.</w:t>
            </w:r>
          </w:p>
        </w:tc>
      </w:tr>
    </w:tbl>
    <w:p w14:paraId="69E7FC7A" w14:textId="77777777" w:rsidR="002B1DC8" w:rsidRPr="006C3D3C" w:rsidRDefault="002B1DC8" w:rsidP="002B1DC8">
      <w:pPr>
        <w:ind w:firstLine="851"/>
        <w:contextualSpacing/>
        <w:jc w:val="both"/>
        <w:rPr>
          <w:sz w:val="28"/>
          <w:szCs w:val="28"/>
          <w:lang w:eastAsia="ru-RU"/>
        </w:rPr>
      </w:pPr>
    </w:p>
    <w:p w14:paraId="03CDBA3A" w14:textId="77777777" w:rsidR="002B1DC8" w:rsidRPr="006C3D3C" w:rsidRDefault="002B1DC8" w:rsidP="002B1DC8">
      <w:pPr>
        <w:tabs>
          <w:tab w:val="left" w:pos="133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C3D3C">
        <w:rPr>
          <w:sz w:val="28"/>
          <w:szCs w:val="28"/>
          <w:lang w:eastAsia="ru-RU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14:paraId="066DF7C0" w14:textId="77777777" w:rsidR="002B1DC8" w:rsidRPr="006C3D3C" w:rsidRDefault="002B1DC8" w:rsidP="002B1DC8">
      <w:pPr>
        <w:rPr>
          <w:sz w:val="28"/>
          <w:szCs w:val="28"/>
        </w:rPr>
      </w:pPr>
    </w:p>
    <w:p w14:paraId="060AB00F" w14:textId="5A80F080" w:rsidR="009D626C" w:rsidRPr="002B1DC8" w:rsidRDefault="009D626C" w:rsidP="00934A0C">
      <w:pPr>
        <w:spacing w:line="216" w:lineRule="auto"/>
        <w:ind w:firstLine="851"/>
        <w:jc w:val="both"/>
        <w:rPr>
          <w:sz w:val="24"/>
          <w:szCs w:val="24"/>
        </w:rPr>
      </w:pPr>
    </w:p>
    <w:sectPr w:rsidR="009D626C" w:rsidRPr="002B1DC8" w:rsidSect="00934A0C">
      <w:headerReference w:type="default" r:id="rId8"/>
      <w:pgSz w:w="11910" w:h="16840" w:code="9"/>
      <w:pgMar w:top="1134" w:right="567" w:bottom="1021" w:left="1701" w:header="74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6C237" w14:textId="77777777" w:rsidR="00AD7A7E" w:rsidRDefault="00AD7A7E">
      <w:r>
        <w:separator/>
      </w:r>
    </w:p>
  </w:endnote>
  <w:endnote w:type="continuationSeparator" w:id="0">
    <w:p w14:paraId="3AA87DBE" w14:textId="77777777" w:rsidR="00AD7A7E" w:rsidRDefault="00AD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335A4" w14:textId="77777777" w:rsidR="00AD7A7E" w:rsidRDefault="00AD7A7E">
      <w:r>
        <w:separator/>
      </w:r>
    </w:p>
  </w:footnote>
  <w:footnote w:type="continuationSeparator" w:id="0">
    <w:p w14:paraId="715EE0D6" w14:textId="77777777" w:rsidR="00AD7A7E" w:rsidRDefault="00AD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3F34" w14:textId="77777777" w:rsidR="009D626C" w:rsidRDefault="009D626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DC0890" wp14:editId="2B412AC5">
              <wp:simplePos x="0" y="0"/>
              <wp:positionH relativeFrom="page">
                <wp:posOffset>4031615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92B7" w14:textId="77777777" w:rsidR="009D626C" w:rsidRDefault="009D62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C0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4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" filled="f" stroked="f">
              <v:textbox inset="0,0,0,0">
                <w:txbxContent>
                  <w:p w14:paraId="7E1292B7" w14:textId="77777777" w:rsidR="009D626C" w:rsidRDefault="009D62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27E"/>
    <w:multiLevelType w:val="hybridMultilevel"/>
    <w:tmpl w:val="23E0C0F4"/>
    <w:lvl w:ilvl="0" w:tplc="F2F64EBA">
      <w:start w:val="1"/>
      <w:numFmt w:val="decimal"/>
      <w:lvlText w:val="%1)"/>
      <w:lvlJc w:val="left"/>
      <w:pPr>
        <w:ind w:left="20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8DEE548">
      <w:numFmt w:val="bullet"/>
      <w:lvlText w:val="•"/>
      <w:lvlJc w:val="left"/>
      <w:pPr>
        <w:ind w:left="1152" w:hanging="389"/>
      </w:pPr>
      <w:rPr>
        <w:rFonts w:hint="default"/>
        <w:lang w:val="uk-UA" w:eastAsia="uk-UA" w:bidi="uk-UA"/>
      </w:rPr>
    </w:lvl>
    <w:lvl w:ilvl="2" w:tplc="B1C09CCE">
      <w:numFmt w:val="bullet"/>
      <w:lvlText w:val="•"/>
      <w:lvlJc w:val="left"/>
      <w:pPr>
        <w:ind w:left="2104" w:hanging="389"/>
      </w:pPr>
      <w:rPr>
        <w:rFonts w:hint="default"/>
        <w:lang w:val="uk-UA" w:eastAsia="uk-UA" w:bidi="uk-UA"/>
      </w:rPr>
    </w:lvl>
    <w:lvl w:ilvl="3" w:tplc="0FEC304A">
      <w:numFmt w:val="bullet"/>
      <w:lvlText w:val="•"/>
      <w:lvlJc w:val="left"/>
      <w:pPr>
        <w:ind w:left="3056" w:hanging="389"/>
      </w:pPr>
      <w:rPr>
        <w:rFonts w:hint="default"/>
        <w:lang w:val="uk-UA" w:eastAsia="uk-UA" w:bidi="uk-UA"/>
      </w:rPr>
    </w:lvl>
    <w:lvl w:ilvl="4" w:tplc="F5F423D0">
      <w:numFmt w:val="bullet"/>
      <w:lvlText w:val="•"/>
      <w:lvlJc w:val="left"/>
      <w:pPr>
        <w:ind w:left="4008" w:hanging="389"/>
      </w:pPr>
      <w:rPr>
        <w:rFonts w:hint="default"/>
        <w:lang w:val="uk-UA" w:eastAsia="uk-UA" w:bidi="uk-UA"/>
      </w:rPr>
    </w:lvl>
    <w:lvl w:ilvl="5" w:tplc="28AE2962">
      <w:numFmt w:val="bullet"/>
      <w:lvlText w:val="•"/>
      <w:lvlJc w:val="left"/>
      <w:pPr>
        <w:ind w:left="4960" w:hanging="389"/>
      </w:pPr>
      <w:rPr>
        <w:rFonts w:hint="default"/>
        <w:lang w:val="uk-UA" w:eastAsia="uk-UA" w:bidi="uk-UA"/>
      </w:rPr>
    </w:lvl>
    <w:lvl w:ilvl="6" w:tplc="F80ECCA2">
      <w:numFmt w:val="bullet"/>
      <w:lvlText w:val="•"/>
      <w:lvlJc w:val="left"/>
      <w:pPr>
        <w:ind w:left="5912" w:hanging="389"/>
      </w:pPr>
      <w:rPr>
        <w:rFonts w:hint="default"/>
        <w:lang w:val="uk-UA" w:eastAsia="uk-UA" w:bidi="uk-UA"/>
      </w:rPr>
    </w:lvl>
    <w:lvl w:ilvl="7" w:tplc="E0222846">
      <w:numFmt w:val="bullet"/>
      <w:lvlText w:val="•"/>
      <w:lvlJc w:val="left"/>
      <w:pPr>
        <w:ind w:left="6864" w:hanging="389"/>
      </w:pPr>
      <w:rPr>
        <w:rFonts w:hint="default"/>
        <w:lang w:val="uk-UA" w:eastAsia="uk-UA" w:bidi="uk-UA"/>
      </w:rPr>
    </w:lvl>
    <w:lvl w:ilvl="8" w:tplc="7B223FA2">
      <w:numFmt w:val="bullet"/>
      <w:lvlText w:val="•"/>
      <w:lvlJc w:val="left"/>
      <w:pPr>
        <w:ind w:left="7816" w:hanging="389"/>
      </w:pPr>
      <w:rPr>
        <w:rFonts w:hint="default"/>
        <w:lang w:val="uk-UA" w:eastAsia="uk-UA" w:bidi="uk-UA"/>
      </w:rPr>
    </w:lvl>
  </w:abstractNum>
  <w:abstractNum w:abstractNumId="1" w15:restartNumberingAfterBreak="0">
    <w:nsid w:val="063F4560"/>
    <w:multiLevelType w:val="hybridMultilevel"/>
    <w:tmpl w:val="7AE290D6"/>
    <w:lvl w:ilvl="0" w:tplc="DB1451D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4C7EF7F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7DF802B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C13A74B8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12386800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2DA0C1C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A0FEA6D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F9DC19F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D4B49814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" w15:restartNumberingAfterBreak="0">
    <w:nsid w:val="0A6C73A0"/>
    <w:multiLevelType w:val="hybridMultilevel"/>
    <w:tmpl w:val="1D5A5464"/>
    <w:lvl w:ilvl="0" w:tplc="E7B4A632">
      <w:start w:val="1"/>
      <w:numFmt w:val="decimal"/>
      <w:lvlText w:val="%1."/>
      <w:lvlJc w:val="left"/>
      <w:pPr>
        <w:ind w:left="7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4E6AC6F8">
      <w:start w:val="1"/>
      <w:numFmt w:val="decimal"/>
      <w:lvlText w:val="%2)"/>
      <w:lvlJc w:val="left"/>
      <w:pPr>
        <w:ind w:left="522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2" w:tplc="B5AAB626">
      <w:numFmt w:val="bullet"/>
      <w:lvlText w:val="•"/>
      <w:lvlJc w:val="left"/>
      <w:pPr>
        <w:ind w:left="1818" w:hanging="488"/>
      </w:pPr>
      <w:rPr>
        <w:rFonts w:hint="default"/>
        <w:lang w:val="uk-UA" w:eastAsia="uk-UA" w:bidi="uk-UA"/>
      </w:rPr>
    </w:lvl>
    <w:lvl w:ilvl="3" w:tplc="3D4E53A6">
      <w:numFmt w:val="bullet"/>
      <w:lvlText w:val="•"/>
      <w:lvlJc w:val="left"/>
      <w:pPr>
        <w:ind w:left="2916" w:hanging="488"/>
      </w:pPr>
      <w:rPr>
        <w:rFonts w:hint="default"/>
        <w:lang w:val="uk-UA" w:eastAsia="uk-UA" w:bidi="uk-UA"/>
      </w:rPr>
    </w:lvl>
    <w:lvl w:ilvl="4" w:tplc="6742DBDA">
      <w:numFmt w:val="bullet"/>
      <w:lvlText w:val="•"/>
      <w:lvlJc w:val="left"/>
      <w:pPr>
        <w:ind w:left="4015" w:hanging="488"/>
      </w:pPr>
      <w:rPr>
        <w:rFonts w:hint="default"/>
        <w:lang w:val="uk-UA" w:eastAsia="uk-UA" w:bidi="uk-UA"/>
      </w:rPr>
    </w:lvl>
    <w:lvl w:ilvl="5" w:tplc="F6D63254">
      <w:numFmt w:val="bullet"/>
      <w:lvlText w:val="•"/>
      <w:lvlJc w:val="left"/>
      <w:pPr>
        <w:ind w:left="5113" w:hanging="488"/>
      </w:pPr>
      <w:rPr>
        <w:rFonts w:hint="default"/>
        <w:lang w:val="uk-UA" w:eastAsia="uk-UA" w:bidi="uk-UA"/>
      </w:rPr>
    </w:lvl>
    <w:lvl w:ilvl="6" w:tplc="4A0C0246">
      <w:numFmt w:val="bullet"/>
      <w:lvlText w:val="•"/>
      <w:lvlJc w:val="left"/>
      <w:pPr>
        <w:ind w:left="6212" w:hanging="488"/>
      </w:pPr>
      <w:rPr>
        <w:rFonts w:hint="default"/>
        <w:lang w:val="uk-UA" w:eastAsia="uk-UA" w:bidi="uk-UA"/>
      </w:rPr>
    </w:lvl>
    <w:lvl w:ilvl="7" w:tplc="7076D052">
      <w:numFmt w:val="bullet"/>
      <w:lvlText w:val="•"/>
      <w:lvlJc w:val="left"/>
      <w:pPr>
        <w:ind w:left="7310" w:hanging="488"/>
      </w:pPr>
      <w:rPr>
        <w:rFonts w:hint="default"/>
        <w:lang w:val="uk-UA" w:eastAsia="uk-UA" w:bidi="uk-UA"/>
      </w:rPr>
    </w:lvl>
    <w:lvl w:ilvl="8" w:tplc="9864E34A">
      <w:numFmt w:val="bullet"/>
      <w:lvlText w:val="•"/>
      <w:lvlJc w:val="left"/>
      <w:pPr>
        <w:ind w:left="8409" w:hanging="488"/>
      </w:pPr>
      <w:rPr>
        <w:rFonts w:hint="default"/>
        <w:lang w:val="uk-UA" w:eastAsia="uk-UA" w:bidi="uk-UA"/>
      </w:rPr>
    </w:lvl>
  </w:abstractNum>
  <w:abstractNum w:abstractNumId="3" w15:restartNumberingAfterBreak="0">
    <w:nsid w:val="0BC54391"/>
    <w:multiLevelType w:val="hybridMultilevel"/>
    <w:tmpl w:val="BF6AD0B4"/>
    <w:lvl w:ilvl="0" w:tplc="0AF6C894">
      <w:start w:val="1"/>
      <w:numFmt w:val="decimal"/>
      <w:lvlText w:val="%1)"/>
      <w:lvlJc w:val="left"/>
      <w:pPr>
        <w:ind w:left="52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DD05972">
      <w:numFmt w:val="bullet"/>
      <w:lvlText w:val="•"/>
      <w:lvlJc w:val="left"/>
      <w:pPr>
        <w:ind w:left="1528" w:hanging="355"/>
      </w:pPr>
      <w:rPr>
        <w:rFonts w:hint="default"/>
        <w:lang w:val="uk-UA" w:eastAsia="uk-UA" w:bidi="uk-UA"/>
      </w:rPr>
    </w:lvl>
    <w:lvl w:ilvl="2" w:tplc="07BE5940">
      <w:numFmt w:val="bullet"/>
      <w:lvlText w:val="•"/>
      <w:lvlJc w:val="left"/>
      <w:pPr>
        <w:ind w:left="2537" w:hanging="355"/>
      </w:pPr>
      <w:rPr>
        <w:rFonts w:hint="default"/>
        <w:lang w:val="uk-UA" w:eastAsia="uk-UA" w:bidi="uk-UA"/>
      </w:rPr>
    </w:lvl>
    <w:lvl w:ilvl="3" w:tplc="62862C0A">
      <w:numFmt w:val="bullet"/>
      <w:lvlText w:val="•"/>
      <w:lvlJc w:val="left"/>
      <w:pPr>
        <w:ind w:left="3545" w:hanging="355"/>
      </w:pPr>
      <w:rPr>
        <w:rFonts w:hint="default"/>
        <w:lang w:val="uk-UA" w:eastAsia="uk-UA" w:bidi="uk-UA"/>
      </w:rPr>
    </w:lvl>
    <w:lvl w:ilvl="4" w:tplc="F9689322">
      <w:numFmt w:val="bullet"/>
      <w:lvlText w:val="•"/>
      <w:lvlJc w:val="left"/>
      <w:pPr>
        <w:ind w:left="4554" w:hanging="355"/>
      </w:pPr>
      <w:rPr>
        <w:rFonts w:hint="default"/>
        <w:lang w:val="uk-UA" w:eastAsia="uk-UA" w:bidi="uk-UA"/>
      </w:rPr>
    </w:lvl>
    <w:lvl w:ilvl="5" w:tplc="271CB22E">
      <w:numFmt w:val="bullet"/>
      <w:lvlText w:val="•"/>
      <w:lvlJc w:val="left"/>
      <w:pPr>
        <w:ind w:left="5563" w:hanging="355"/>
      </w:pPr>
      <w:rPr>
        <w:rFonts w:hint="default"/>
        <w:lang w:val="uk-UA" w:eastAsia="uk-UA" w:bidi="uk-UA"/>
      </w:rPr>
    </w:lvl>
    <w:lvl w:ilvl="6" w:tplc="42728894">
      <w:numFmt w:val="bullet"/>
      <w:lvlText w:val="•"/>
      <w:lvlJc w:val="left"/>
      <w:pPr>
        <w:ind w:left="6571" w:hanging="355"/>
      </w:pPr>
      <w:rPr>
        <w:rFonts w:hint="default"/>
        <w:lang w:val="uk-UA" w:eastAsia="uk-UA" w:bidi="uk-UA"/>
      </w:rPr>
    </w:lvl>
    <w:lvl w:ilvl="7" w:tplc="FBB28264">
      <w:numFmt w:val="bullet"/>
      <w:lvlText w:val="•"/>
      <w:lvlJc w:val="left"/>
      <w:pPr>
        <w:ind w:left="7580" w:hanging="355"/>
      </w:pPr>
      <w:rPr>
        <w:rFonts w:hint="default"/>
        <w:lang w:val="uk-UA" w:eastAsia="uk-UA" w:bidi="uk-UA"/>
      </w:rPr>
    </w:lvl>
    <w:lvl w:ilvl="8" w:tplc="958A6DF6">
      <w:numFmt w:val="bullet"/>
      <w:lvlText w:val="•"/>
      <w:lvlJc w:val="left"/>
      <w:pPr>
        <w:ind w:left="8589" w:hanging="355"/>
      </w:pPr>
      <w:rPr>
        <w:rFonts w:hint="default"/>
        <w:lang w:val="uk-UA" w:eastAsia="uk-UA" w:bidi="uk-UA"/>
      </w:rPr>
    </w:lvl>
  </w:abstractNum>
  <w:abstractNum w:abstractNumId="4" w15:restartNumberingAfterBreak="0">
    <w:nsid w:val="0E992C12"/>
    <w:multiLevelType w:val="hybridMultilevel"/>
    <w:tmpl w:val="F8B0FD16"/>
    <w:lvl w:ilvl="0" w:tplc="C940588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47AFC8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68E0DBD8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A2B8FB0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1920459A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B3FA31C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128782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6AE6821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57426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5" w15:restartNumberingAfterBreak="0">
    <w:nsid w:val="18262555"/>
    <w:multiLevelType w:val="hybridMultilevel"/>
    <w:tmpl w:val="C49C37CA"/>
    <w:lvl w:ilvl="0" w:tplc="CA7A1E8A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6D43B38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D681792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9DD22FE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B6149FE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D48458EE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ACAFC6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727A1FE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FFE98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6" w15:restartNumberingAfterBreak="0">
    <w:nsid w:val="196B5BFB"/>
    <w:multiLevelType w:val="multilevel"/>
    <w:tmpl w:val="DC206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47DD"/>
    <w:multiLevelType w:val="hybridMultilevel"/>
    <w:tmpl w:val="68F266BE"/>
    <w:lvl w:ilvl="0" w:tplc="E1481522">
      <w:start w:val="1"/>
      <w:numFmt w:val="decimal"/>
      <w:lvlText w:val="%1)"/>
      <w:lvlJc w:val="left"/>
      <w:pPr>
        <w:ind w:left="5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DD8499E">
      <w:numFmt w:val="bullet"/>
      <w:lvlText w:val="•"/>
      <w:lvlJc w:val="left"/>
      <w:pPr>
        <w:ind w:left="1528" w:hanging="413"/>
      </w:pPr>
      <w:rPr>
        <w:rFonts w:hint="default"/>
        <w:lang w:val="uk-UA" w:eastAsia="uk-UA" w:bidi="uk-UA"/>
      </w:rPr>
    </w:lvl>
    <w:lvl w:ilvl="2" w:tplc="C19E790E">
      <w:numFmt w:val="bullet"/>
      <w:lvlText w:val="•"/>
      <w:lvlJc w:val="left"/>
      <w:pPr>
        <w:ind w:left="2537" w:hanging="413"/>
      </w:pPr>
      <w:rPr>
        <w:rFonts w:hint="default"/>
        <w:lang w:val="uk-UA" w:eastAsia="uk-UA" w:bidi="uk-UA"/>
      </w:rPr>
    </w:lvl>
    <w:lvl w:ilvl="3" w:tplc="7B981850">
      <w:numFmt w:val="bullet"/>
      <w:lvlText w:val="•"/>
      <w:lvlJc w:val="left"/>
      <w:pPr>
        <w:ind w:left="3545" w:hanging="413"/>
      </w:pPr>
      <w:rPr>
        <w:rFonts w:hint="default"/>
        <w:lang w:val="uk-UA" w:eastAsia="uk-UA" w:bidi="uk-UA"/>
      </w:rPr>
    </w:lvl>
    <w:lvl w:ilvl="4" w:tplc="0BC00058">
      <w:numFmt w:val="bullet"/>
      <w:lvlText w:val="•"/>
      <w:lvlJc w:val="left"/>
      <w:pPr>
        <w:ind w:left="4554" w:hanging="413"/>
      </w:pPr>
      <w:rPr>
        <w:rFonts w:hint="default"/>
        <w:lang w:val="uk-UA" w:eastAsia="uk-UA" w:bidi="uk-UA"/>
      </w:rPr>
    </w:lvl>
    <w:lvl w:ilvl="5" w:tplc="6EB82BC4">
      <w:numFmt w:val="bullet"/>
      <w:lvlText w:val="•"/>
      <w:lvlJc w:val="left"/>
      <w:pPr>
        <w:ind w:left="5563" w:hanging="413"/>
      </w:pPr>
      <w:rPr>
        <w:rFonts w:hint="default"/>
        <w:lang w:val="uk-UA" w:eastAsia="uk-UA" w:bidi="uk-UA"/>
      </w:rPr>
    </w:lvl>
    <w:lvl w:ilvl="6" w:tplc="801AD142">
      <w:numFmt w:val="bullet"/>
      <w:lvlText w:val="•"/>
      <w:lvlJc w:val="left"/>
      <w:pPr>
        <w:ind w:left="6571" w:hanging="413"/>
      </w:pPr>
      <w:rPr>
        <w:rFonts w:hint="default"/>
        <w:lang w:val="uk-UA" w:eastAsia="uk-UA" w:bidi="uk-UA"/>
      </w:rPr>
    </w:lvl>
    <w:lvl w:ilvl="7" w:tplc="577A3CD2">
      <w:numFmt w:val="bullet"/>
      <w:lvlText w:val="•"/>
      <w:lvlJc w:val="left"/>
      <w:pPr>
        <w:ind w:left="7580" w:hanging="413"/>
      </w:pPr>
      <w:rPr>
        <w:rFonts w:hint="default"/>
        <w:lang w:val="uk-UA" w:eastAsia="uk-UA" w:bidi="uk-UA"/>
      </w:rPr>
    </w:lvl>
    <w:lvl w:ilvl="8" w:tplc="A852BF1C">
      <w:numFmt w:val="bullet"/>
      <w:lvlText w:val="•"/>
      <w:lvlJc w:val="left"/>
      <w:pPr>
        <w:ind w:left="8589" w:hanging="413"/>
      </w:pPr>
      <w:rPr>
        <w:rFonts w:hint="default"/>
        <w:lang w:val="uk-UA" w:eastAsia="uk-UA" w:bidi="uk-UA"/>
      </w:rPr>
    </w:lvl>
  </w:abstractNum>
  <w:abstractNum w:abstractNumId="9" w15:restartNumberingAfterBreak="0">
    <w:nsid w:val="1EC52D8C"/>
    <w:multiLevelType w:val="hybridMultilevel"/>
    <w:tmpl w:val="35A8E6AE"/>
    <w:lvl w:ilvl="0" w:tplc="6730006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A64C12E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AFC211A4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187A76DC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32F65884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1442A416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568A53A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3EA0DFA6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6C806F8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0" w15:restartNumberingAfterBreak="0">
    <w:nsid w:val="226373FB"/>
    <w:multiLevelType w:val="hybridMultilevel"/>
    <w:tmpl w:val="8D5A2FBE"/>
    <w:lvl w:ilvl="0" w:tplc="0D6E8CA0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61AED7FA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B684A40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C744009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991C6CD6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E91C67A2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974CC1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053C255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ED86E436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1" w15:restartNumberingAfterBreak="0">
    <w:nsid w:val="25660192"/>
    <w:multiLevelType w:val="hybridMultilevel"/>
    <w:tmpl w:val="D8749644"/>
    <w:lvl w:ilvl="0" w:tplc="5D620E4C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248A4E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31E69518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311428DA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A376630A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7D40FD0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AA6CAE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14A426BA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25FC7A62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12" w15:restartNumberingAfterBreak="0">
    <w:nsid w:val="26665327"/>
    <w:multiLevelType w:val="hybridMultilevel"/>
    <w:tmpl w:val="76EC9DB4"/>
    <w:lvl w:ilvl="0" w:tplc="7DFC992E">
      <w:start w:val="5"/>
      <w:numFmt w:val="decimal"/>
      <w:lvlText w:val="%1."/>
      <w:lvlJc w:val="left"/>
      <w:pPr>
        <w:ind w:left="112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F572BD98">
      <w:start w:val="1"/>
      <w:numFmt w:val="decimal"/>
      <w:lvlText w:val="%2."/>
      <w:lvlJc w:val="left"/>
      <w:pPr>
        <w:ind w:left="522" w:hanging="3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07F6EA16">
      <w:numFmt w:val="bullet"/>
      <w:lvlText w:val="•"/>
      <w:lvlJc w:val="left"/>
      <w:pPr>
        <w:ind w:left="2174" w:hanging="302"/>
      </w:pPr>
      <w:rPr>
        <w:rFonts w:hint="default"/>
        <w:lang w:val="uk-UA" w:eastAsia="uk-UA" w:bidi="uk-UA"/>
      </w:rPr>
    </w:lvl>
    <w:lvl w:ilvl="3" w:tplc="CAD85582">
      <w:numFmt w:val="bullet"/>
      <w:lvlText w:val="•"/>
      <w:lvlJc w:val="left"/>
      <w:pPr>
        <w:ind w:left="3228" w:hanging="302"/>
      </w:pPr>
      <w:rPr>
        <w:rFonts w:hint="default"/>
        <w:lang w:val="uk-UA" w:eastAsia="uk-UA" w:bidi="uk-UA"/>
      </w:rPr>
    </w:lvl>
    <w:lvl w:ilvl="4" w:tplc="E7C624EA">
      <w:numFmt w:val="bullet"/>
      <w:lvlText w:val="•"/>
      <w:lvlJc w:val="left"/>
      <w:pPr>
        <w:ind w:left="4282" w:hanging="302"/>
      </w:pPr>
      <w:rPr>
        <w:rFonts w:hint="default"/>
        <w:lang w:val="uk-UA" w:eastAsia="uk-UA" w:bidi="uk-UA"/>
      </w:rPr>
    </w:lvl>
    <w:lvl w:ilvl="5" w:tplc="987C50B8">
      <w:numFmt w:val="bullet"/>
      <w:lvlText w:val="•"/>
      <w:lvlJc w:val="left"/>
      <w:pPr>
        <w:ind w:left="5336" w:hanging="302"/>
      </w:pPr>
      <w:rPr>
        <w:rFonts w:hint="default"/>
        <w:lang w:val="uk-UA" w:eastAsia="uk-UA" w:bidi="uk-UA"/>
      </w:rPr>
    </w:lvl>
    <w:lvl w:ilvl="6" w:tplc="FB5C7F8C">
      <w:numFmt w:val="bullet"/>
      <w:lvlText w:val="•"/>
      <w:lvlJc w:val="left"/>
      <w:pPr>
        <w:ind w:left="6390" w:hanging="302"/>
      </w:pPr>
      <w:rPr>
        <w:rFonts w:hint="default"/>
        <w:lang w:val="uk-UA" w:eastAsia="uk-UA" w:bidi="uk-UA"/>
      </w:rPr>
    </w:lvl>
    <w:lvl w:ilvl="7" w:tplc="7CAE90B8">
      <w:numFmt w:val="bullet"/>
      <w:lvlText w:val="•"/>
      <w:lvlJc w:val="left"/>
      <w:pPr>
        <w:ind w:left="7444" w:hanging="302"/>
      </w:pPr>
      <w:rPr>
        <w:rFonts w:hint="default"/>
        <w:lang w:val="uk-UA" w:eastAsia="uk-UA" w:bidi="uk-UA"/>
      </w:rPr>
    </w:lvl>
    <w:lvl w:ilvl="8" w:tplc="5D224FE0">
      <w:numFmt w:val="bullet"/>
      <w:lvlText w:val="•"/>
      <w:lvlJc w:val="left"/>
      <w:pPr>
        <w:ind w:left="8498" w:hanging="302"/>
      </w:pPr>
      <w:rPr>
        <w:rFonts w:hint="default"/>
        <w:lang w:val="uk-UA" w:eastAsia="uk-UA" w:bidi="uk-UA"/>
      </w:rPr>
    </w:lvl>
  </w:abstractNum>
  <w:abstractNum w:abstractNumId="13" w15:restartNumberingAfterBreak="0">
    <w:nsid w:val="26BF2FEB"/>
    <w:multiLevelType w:val="hybridMultilevel"/>
    <w:tmpl w:val="2054BD8E"/>
    <w:lvl w:ilvl="0" w:tplc="9F9CBFE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C52742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79CE8F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C7AE0B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4300ECC4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B9080E8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E0B2B20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6D42D58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36D61BF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4" w15:restartNumberingAfterBreak="0">
    <w:nsid w:val="2E9707C5"/>
    <w:multiLevelType w:val="hybridMultilevel"/>
    <w:tmpl w:val="A52ABC4E"/>
    <w:lvl w:ilvl="0" w:tplc="93F23738">
      <w:start w:val="1"/>
      <w:numFmt w:val="decimal"/>
      <w:lvlText w:val="%1."/>
      <w:lvlJc w:val="left"/>
      <w:pPr>
        <w:ind w:left="522" w:hanging="4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B436148E">
      <w:numFmt w:val="bullet"/>
      <w:lvlText w:val="•"/>
      <w:lvlJc w:val="left"/>
      <w:pPr>
        <w:ind w:left="1528" w:hanging="449"/>
      </w:pPr>
      <w:rPr>
        <w:rFonts w:hint="default"/>
        <w:lang w:val="uk-UA" w:eastAsia="uk-UA" w:bidi="uk-UA"/>
      </w:rPr>
    </w:lvl>
    <w:lvl w:ilvl="2" w:tplc="11D80DBE">
      <w:numFmt w:val="bullet"/>
      <w:lvlText w:val="•"/>
      <w:lvlJc w:val="left"/>
      <w:pPr>
        <w:ind w:left="2537" w:hanging="449"/>
      </w:pPr>
      <w:rPr>
        <w:rFonts w:hint="default"/>
        <w:lang w:val="uk-UA" w:eastAsia="uk-UA" w:bidi="uk-UA"/>
      </w:rPr>
    </w:lvl>
    <w:lvl w:ilvl="3" w:tplc="93440296">
      <w:numFmt w:val="bullet"/>
      <w:lvlText w:val="•"/>
      <w:lvlJc w:val="left"/>
      <w:pPr>
        <w:ind w:left="3545" w:hanging="449"/>
      </w:pPr>
      <w:rPr>
        <w:rFonts w:hint="default"/>
        <w:lang w:val="uk-UA" w:eastAsia="uk-UA" w:bidi="uk-UA"/>
      </w:rPr>
    </w:lvl>
    <w:lvl w:ilvl="4" w:tplc="98F44B1E">
      <w:numFmt w:val="bullet"/>
      <w:lvlText w:val="•"/>
      <w:lvlJc w:val="left"/>
      <w:pPr>
        <w:ind w:left="4554" w:hanging="449"/>
      </w:pPr>
      <w:rPr>
        <w:rFonts w:hint="default"/>
        <w:lang w:val="uk-UA" w:eastAsia="uk-UA" w:bidi="uk-UA"/>
      </w:rPr>
    </w:lvl>
    <w:lvl w:ilvl="5" w:tplc="2ABCF87A">
      <w:numFmt w:val="bullet"/>
      <w:lvlText w:val="•"/>
      <w:lvlJc w:val="left"/>
      <w:pPr>
        <w:ind w:left="5563" w:hanging="449"/>
      </w:pPr>
      <w:rPr>
        <w:rFonts w:hint="default"/>
        <w:lang w:val="uk-UA" w:eastAsia="uk-UA" w:bidi="uk-UA"/>
      </w:rPr>
    </w:lvl>
    <w:lvl w:ilvl="6" w:tplc="280CA180">
      <w:numFmt w:val="bullet"/>
      <w:lvlText w:val="•"/>
      <w:lvlJc w:val="left"/>
      <w:pPr>
        <w:ind w:left="6571" w:hanging="449"/>
      </w:pPr>
      <w:rPr>
        <w:rFonts w:hint="default"/>
        <w:lang w:val="uk-UA" w:eastAsia="uk-UA" w:bidi="uk-UA"/>
      </w:rPr>
    </w:lvl>
    <w:lvl w:ilvl="7" w:tplc="1E5E81B2">
      <w:numFmt w:val="bullet"/>
      <w:lvlText w:val="•"/>
      <w:lvlJc w:val="left"/>
      <w:pPr>
        <w:ind w:left="7580" w:hanging="449"/>
      </w:pPr>
      <w:rPr>
        <w:rFonts w:hint="default"/>
        <w:lang w:val="uk-UA" w:eastAsia="uk-UA" w:bidi="uk-UA"/>
      </w:rPr>
    </w:lvl>
    <w:lvl w:ilvl="8" w:tplc="2BDC1C68">
      <w:numFmt w:val="bullet"/>
      <w:lvlText w:val="•"/>
      <w:lvlJc w:val="left"/>
      <w:pPr>
        <w:ind w:left="8589" w:hanging="449"/>
      </w:pPr>
      <w:rPr>
        <w:rFonts w:hint="default"/>
        <w:lang w:val="uk-UA" w:eastAsia="uk-UA" w:bidi="uk-UA"/>
      </w:rPr>
    </w:lvl>
  </w:abstractNum>
  <w:abstractNum w:abstractNumId="15" w15:restartNumberingAfterBreak="0">
    <w:nsid w:val="30C52A43"/>
    <w:multiLevelType w:val="hybridMultilevel"/>
    <w:tmpl w:val="0CE65118"/>
    <w:lvl w:ilvl="0" w:tplc="6B28472C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79A0AE0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A72CE4C6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165626D6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5C72FAB4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6D68A80C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481CD10A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EBC0B86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A91C16F4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16" w15:restartNumberingAfterBreak="0">
    <w:nsid w:val="32ED67DC"/>
    <w:multiLevelType w:val="hybridMultilevel"/>
    <w:tmpl w:val="472A8778"/>
    <w:lvl w:ilvl="0" w:tplc="94EEFAA8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E10FD22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9A80C306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5D2A6696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F364F850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B346247C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34C4B1F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02EEC4AC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9AA4EAA6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17" w15:restartNumberingAfterBreak="0">
    <w:nsid w:val="374C1E57"/>
    <w:multiLevelType w:val="hybridMultilevel"/>
    <w:tmpl w:val="6F4292EE"/>
    <w:lvl w:ilvl="0" w:tplc="3772A17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1EAC63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F36239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6BA61D5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62C6E35C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C6E6F51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7D0BC5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C7B27754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4FEA5B1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8" w15:restartNumberingAfterBreak="0">
    <w:nsid w:val="37CC3F19"/>
    <w:multiLevelType w:val="hybridMultilevel"/>
    <w:tmpl w:val="DAE63774"/>
    <w:lvl w:ilvl="0" w:tplc="ED8231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0E68BA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E6C437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1CAC1CE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AD2033E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DD6883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737CF04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3A646A8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28C2269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9" w15:restartNumberingAfterBreak="0">
    <w:nsid w:val="38EE39C3"/>
    <w:multiLevelType w:val="hybridMultilevel"/>
    <w:tmpl w:val="6A8CEA06"/>
    <w:lvl w:ilvl="0" w:tplc="A3CA029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1ABF4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7789E6C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125CC220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E0B04CC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9ABCBB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141AAC4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83DE3F1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34868E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0" w15:restartNumberingAfterBreak="0">
    <w:nsid w:val="3907708F"/>
    <w:multiLevelType w:val="hybridMultilevel"/>
    <w:tmpl w:val="F8AC6C84"/>
    <w:lvl w:ilvl="0" w:tplc="9468F006">
      <w:start w:val="1"/>
      <w:numFmt w:val="decimal"/>
      <w:lvlText w:val="%1)"/>
      <w:lvlJc w:val="left"/>
      <w:pPr>
        <w:ind w:left="522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4466930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E38E6A9A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14E293D4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DA56BD6E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A27045F8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94C23EB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8F7CFFE0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55457CE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1" w15:restartNumberingAfterBreak="0">
    <w:nsid w:val="394013C1"/>
    <w:multiLevelType w:val="hybridMultilevel"/>
    <w:tmpl w:val="F4FE48D4"/>
    <w:lvl w:ilvl="0" w:tplc="7B04D31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E51AAAE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F1A761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B85A0D5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6E0E857A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43E8A9C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696D6A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2F6F4E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5CC06A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2" w15:restartNumberingAfterBreak="0">
    <w:nsid w:val="3ED24640"/>
    <w:multiLevelType w:val="hybridMultilevel"/>
    <w:tmpl w:val="6F220506"/>
    <w:lvl w:ilvl="0" w:tplc="11540C28">
      <w:start w:val="1"/>
      <w:numFmt w:val="decimal"/>
      <w:lvlText w:val="%1)"/>
      <w:lvlJc w:val="left"/>
      <w:pPr>
        <w:ind w:left="52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D27AE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DE5E46D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B3147AE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76181C98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5066DF38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1ABC07C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A54AA60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CA3E4CB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3" w15:restartNumberingAfterBreak="0">
    <w:nsid w:val="3F961503"/>
    <w:multiLevelType w:val="hybridMultilevel"/>
    <w:tmpl w:val="9EB6242A"/>
    <w:lvl w:ilvl="0" w:tplc="A64EAF92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CA68468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0D361488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2A2C5F5E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280CC14C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F74253A2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C7D2656A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FA924CCE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EEECF14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4" w15:restartNumberingAfterBreak="0">
    <w:nsid w:val="43526D89"/>
    <w:multiLevelType w:val="hybridMultilevel"/>
    <w:tmpl w:val="FAA05312"/>
    <w:lvl w:ilvl="0" w:tplc="5354194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7D6899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BD44831E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8498530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2DA2F60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304E8A1A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A2ECC052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BF07D3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934088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5" w15:restartNumberingAfterBreak="0">
    <w:nsid w:val="469804E1"/>
    <w:multiLevelType w:val="hybridMultilevel"/>
    <w:tmpl w:val="A27CD9E4"/>
    <w:lvl w:ilvl="0" w:tplc="ABE85408">
      <w:start w:val="1"/>
      <w:numFmt w:val="decimal"/>
      <w:lvlText w:val="%1)"/>
      <w:lvlJc w:val="left"/>
      <w:pPr>
        <w:ind w:left="5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FEE6A2C">
      <w:numFmt w:val="bullet"/>
      <w:lvlText w:val="•"/>
      <w:lvlJc w:val="left"/>
      <w:pPr>
        <w:ind w:left="1528" w:hanging="317"/>
      </w:pPr>
      <w:rPr>
        <w:rFonts w:hint="default"/>
        <w:lang w:val="uk-UA" w:eastAsia="uk-UA" w:bidi="uk-UA"/>
      </w:rPr>
    </w:lvl>
    <w:lvl w:ilvl="2" w:tplc="A56241FA">
      <w:numFmt w:val="bullet"/>
      <w:lvlText w:val="•"/>
      <w:lvlJc w:val="left"/>
      <w:pPr>
        <w:ind w:left="2537" w:hanging="317"/>
      </w:pPr>
      <w:rPr>
        <w:rFonts w:hint="default"/>
        <w:lang w:val="uk-UA" w:eastAsia="uk-UA" w:bidi="uk-UA"/>
      </w:rPr>
    </w:lvl>
    <w:lvl w:ilvl="3" w:tplc="7C6231D6">
      <w:numFmt w:val="bullet"/>
      <w:lvlText w:val="•"/>
      <w:lvlJc w:val="left"/>
      <w:pPr>
        <w:ind w:left="3545" w:hanging="317"/>
      </w:pPr>
      <w:rPr>
        <w:rFonts w:hint="default"/>
        <w:lang w:val="uk-UA" w:eastAsia="uk-UA" w:bidi="uk-UA"/>
      </w:rPr>
    </w:lvl>
    <w:lvl w:ilvl="4" w:tplc="42367954">
      <w:numFmt w:val="bullet"/>
      <w:lvlText w:val="•"/>
      <w:lvlJc w:val="left"/>
      <w:pPr>
        <w:ind w:left="4554" w:hanging="317"/>
      </w:pPr>
      <w:rPr>
        <w:rFonts w:hint="default"/>
        <w:lang w:val="uk-UA" w:eastAsia="uk-UA" w:bidi="uk-UA"/>
      </w:rPr>
    </w:lvl>
    <w:lvl w:ilvl="5" w:tplc="0FA452BA">
      <w:numFmt w:val="bullet"/>
      <w:lvlText w:val="•"/>
      <w:lvlJc w:val="left"/>
      <w:pPr>
        <w:ind w:left="5563" w:hanging="317"/>
      </w:pPr>
      <w:rPr>
        <w:rFonts w:hint="default"/>
        <w:lang w:val="uk-UA" w:eastAsia="uk-UA" w:bidi="uk-UA"/>
      </w:rPr>
    </w:lvl>
    <w:lvl w:ilvl="6" w:tplc="176AB4D2">
      <w:numFmt w:val="bullet"/>
      <w:lvlText w:val="•"/>
      <w:lvlJc w:val="left"/>
      <w:pPr>
        <w:ind w:left="6571" w:hanging="317"/>
      </w:pPr>
      <w:rPr>
        <w:rFonts w:hint="default"/>
        <w:lang w:val="uk-UA" w:eastAsia="uk-UA" w:bidi="uk-UA"/>
      </w:rPr>
    </w:lvl>
    <w:lvl w:ilvl="7" w:tplc="628045C8">
      <w:numFmt w:val="bullet"/>
      <w:lvlText w:val="•"/>
      <w:lvlJc w:val="left"/>
      <w:pPr>
        <w:ind w:left="7580" w:hanging="317"/>
      </w:pPr>
      <w:rPr>
        <w:rFonts w:hint="default"/>
        <w:lang w:val="uk-UA" w:eastAsia="uk-UA" w:bidi="uk-UA"/>
      </w:rPr>
    </w:lvl>
    <w:lvl w:ilvl="8" w:tplc="554A47B2">
      <w:numFmt w:val="bullet"/>
      <w:lvlText w:val="•"/>
      <w:lvlJc w:val="left"/>
      <w:pPr>
        <w:ind w:left="8589" w:hanging="317"/>
      </w:pPr>
      <w:rPr>
        <w:rFonts w:hint="default"/>
        <w:lang w:val="uk-UA" w:eastAsia="uk-UA" w:bidi="uk-UA"/>
      </w:rPr>
    </w:lvl>
  </w:abstractNum>
  <w:abstractNum w:abstractNumId="26" w15:restartNumberingAfterBreak="0">
    <w:nsid w:val="482D2709"/>
    <w:multiLevelType w:val="hybridMultilevel"/>
    <w:tmpl w:val="78DE82FC"/>
    <w:lvl w:ilvl="0" w:tplc="A6547B3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0B0D29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67236B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8D4905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98AEE38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83223E7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A88573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A89E470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1C485F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7" w15:restartNumberingAfterBreak="0">
    <w:nsid w:val="4E845DBB"/>
    <w:multiLevelType w:val="hybridMultilevel"/>
    <w:tmpl w:val="176859BA"/>
    <w:lvl w:ilvl="0" w:tplc="C5000E52">
      <w:start w:val="1"/>
      <w:numFmt w:val="decimal"/>
      <w:lvlText w:val="%1)"/>
      <w:lvlJc w:val="left"/>
      <w:pPr>
        <w:ind w:left="20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D20177A">
      <w:numFmt w:val="bullet"/>
      <w:lvlText w:val="•"/>
      <w:lvlJc w:val="left"/>
      <w:pPr>
        <w:ind w:left="1151" w:hanging="336"/>
      </w:pPr>
      <w:rPr>
        <w:rFonts w:hint="default"/>
        <w:lang w:val="uk-UA" w:eastAsia="uk-UA" w:bidi="uk-UA"/>
      </w:rPr>
    </w:lvl>
    <w:lvl w:ilvl="2" w:tplc="E3DC24A2">
      <w:numFmt w:val="bullet"/>
      <w:lvlText w:val="•"/>
      <w:lvlJc w:val="left"/>
      <w:pPr>
        <w:ind w:left="2103" w:hanging="336"/>
      </w:pPr>
      <w:rPr>
        <w:rFonts w:hint="default"/>
        <w:lang w:val="uk-UA" w:eastAsia="uk-UA" w:bidi="uk-UA"/>
      </w:rPr>
    </w:lvl>
    <w:lvl w:ilvl="3" w:tplc="BC189650">
      <w:numFmt w:val="bullet"/>
      <w:lvlText w:val="•"/>
      <w:lvlJc w:val="left"/>
      <w:pPr>
        <w:ind w:left="3055" w:hanging="336"/>
      </w:pPr>
      <w:rPr>
        <w:rFonts w:hint="default"/>
        <w:lang w:val="uk-UA" w:eastAsia="uk-UA" w:bidi="uk-UA"/>
      </w:rPr>
    </w:lvl>
    <w:lvl w:ilvl="4" w:tplc="1BB2DAAE">
      <w:numFmt w:val="bullet"/>
      <w:lvlText w:val="•"/>
      <w:lvlJc w:val="left"/>
      <w:pPr>
        <w:ind w:left="4007" w:hanging="336"/>
      </w:pPr>
      <w:rPr>
        <w:rFonts w:hint="default"/>
        <w:lang w:val="uk-UA" w:eastAsia="uk-UA" w:bidi="uk-UA"/>
      </w:rPr>
    </w:lvl>
    <w:lvl w:ilvl="5" w:tplc="DCC2951A">
      <w:numFmt w:val="bullet"/>
      <w:lvlText w:val="•"/>
      <w:lvlJc w:val="left"/>
      <w:pPr>
        <w:ind w:left="4959" w:hanging="336"/>
      </w:pPr>
      <w:rPr>
        <w:rFonts w:hint="default"/>
        <w:lang w:val="uk-UA" w:eastAsia="uk-UA" w:bidi="uk-UA"/>
      </w:rPr>
    </w:lvl>
    <w:lvl w:ilvl="6" w:tplc="9118F1E2">
      <w:numFmt w:val="bullet"/>
      <w:lvlText w:val="•"/>
      <w:lvlJc w:val="left"/>
      <w:pPr>
        <w:ind w:left="5911" w:hanging="336"/>
      </w:pPr>
      <w:rPr>
        <w:rFonts w:hint="default"/>
        <w:lang w:val="uk-UA" w:eastAsia="uk-UA" w:bidi="uk-UA"/>
      </w:rPr>
    </w:lvl>
    <w:lvl w:ilvl="7" w:tplc="FFFC2BAE">
      <w:numFmt w:val="bullet"/>
      <w:lvlText w:val="•"/>
      <w:lvlJc w:val="left"/>
      <w:pPr>
        <w:ind w:left="6863" w:hanging="336"/>
      </w:pPr>
      <w:rPr>
        <w:rFonts w:hint="default"/>
        <w:lang w:val="uk-UA" w:eastAsia="uk-UA" w:bidi="uk-UA"/>
      </w:rPr>
    </w:lvl>
    <w:lvl w:ilvl="8" w:tplc="04BABF7E">
      <w:numFmt w:val="bullet"/>
      <w:lvlText w:val="•"/>
      <w:lvlJc w:val="left"/>
      <w:pPr>
        <w:ind w:left="7815" w:hanging="336"/>
      </w:pPr>
      <w:rPr>
        <w:rFonts w:hint="default"/>
        <w:lang w:val="uk-UA" w:eastAsia="uk-UA" w:bidi="uk-UA"/>
      </w:rPr>
    </w:lvl>
  </w:abstractNum>
  <w:abstractNum w:abstractNumId="28" w15:restartNumberingAfterBreak="0">
    <w:nsid w:val="4F1C3BD4"/>
    <w:multiLevelType w:val="hybridMultilevel"/>
    <w:tmpl w:val="0784CE74"/>
    <w:lvl w:ilvl="0" w:tplc="AF82B7A4">
      <w:start w:val="1"/>
      <w:numFmt w:val="decimal"/>
      <w:lvlText w:val="%1)"/>
      <w:lvlJc w:val="left"/>
      <w:pPr>
        <w:ind w:left="52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BE26BF2">
      <w:numFmt w:val="bullet"/>
      <w:lvlText w:val="•"/>
      <w:lvlJc w:val="left"/>
      <w:pPr>
        <w:ind w:left="1528" w:hanging="312"/>
      </w:pPr>
      <w:rPr>
        <w:rFonts w:hint="default"/>
        <w:lang w:val="uk-UA" w:eastAsia="uk-UA" w:bidi="uk-UA"/>
      </w:rPr>
    </w:lvl>
    <w:lvl w:ilvl="2" w:tplc="BA7220CA">
      <w:numFmt w:val="bullet"/>
      <w:lvlText w:val="•"/>
      <w:lvlJc w:val="left"/>
      <w:pPr>
        <w:ind w:left="2537" w:hanging="312"/>
      </w:pPr>
      <w:rPr>
        <w:rFonts w:hint="default"/>
        <w:lang w:val="uk-UA" w:eastAsia="uk-UA" w:bidi="uk-UA"/>
      </w:rPr>
    </w:lvl>
    <w:lvl w:ilvl="3" w:tplc="2BBE672A">
      <w:numFmt w:val="bullet"/>
      <w:lvlText w:val="•"/>
      <w:lvlJc w:val="left"/>
      <w:pPr>
        <w:ind w:left="3545" w:hanging="312"/>
      </w:pPr>
      <w:rPr>
        <w:rFonts w:hint="default"/>
        <w:lang w:val="uk-UA" w:eastAsia="uk-UA" w:bidi="uk-UA"/>
      </w:rPr>
    </w:lvl>
    <w:lvl w:ilvl="4" w:tplc="3954A37A">
      <w:numFmt w:val="bullet"/>
      <w:lvlText w:val="•"/>
      <w:lvlJc w:val="left"/>
      <w:pPr>
        <w:ind w:left="4554" w:hanging="312"/>
      </w:pPr>
      <w:rPr>
        <w:rFonts w:hint="default"/>
        <w:lang w:val="uk-UA" w:eastAsia="uk-UA" w:bidi="uk-UA"/>
      </w:rPr>
    </w:lvl>
    <w:lvl w:ilvl="5" w:tplc="F642035C">
      <w:numFmt w:val="bullet"/>
      <w:lvlText w:val="•"/>
      <w:lvlJc w:val="left"/>
      <w:pPr>
        <w:ind w:left="5563" w:hanging="312"/>
      </w:pPr>
      <w:rPr>
        <w:rFonts w:hint="default"/>
        <w:lang w:val="uk-UA" w:eastAsia="uk-UA" w:bidi="uk-UA"/>
      </w:rPr>
    </w:lvl>
    <w:lvl w:ilvl="6" w:tplc="4BCC66B6">
      <w:numFmt w:val="bullet"/>
      <w:lvlText w:val="•"/>
      <w:lvlJc w:val="left"/>
      <w:pPr>
        <w:ind w:left="6571" w:hanging="312"/>
      </w:pPr>
      <w:rPr>
        <w:rFonts w:hint="default"/>
        <w:lang w:val="uk-UA" w:eastAsia="uk-UA" w:bidi="uk-UA"/>
      </w:rPr>
    </w:lvl>
    <w:lvl w:ilvl="7" w:tplc="CF72DADA">
      <w:numFmt w:val="bullet"/>
      <w:lvlText w:val="•"/>
      <w:lvlJc w:val="left"/>
      <w:pPr>
        <w:ind w:left="7580" w:hanging="312"/>
      </w:pPr>
      <w:rPr>
        <w:rFonts w:hint="default"/>
        <w:lang w:val="uk-UA" w:eastAsia="uk-UA" w:bidi="uk-UA"/>
      </w:rPr>
    </w:lvl>
    <w:lvl w:ilvl="8" w:tplc="55BEE2EE">
      <w:numFmt w:val="bullet"/>
      <w:lvlText w:val="•"/>
      <w:lvlJc w:val="left"/>
      <w:pPr>
        <w:ind w:left="8589" w:hanging="312"/>
      </w:pPr>
      <w:rPr>
        <w:rFonts w:hint="default"/>
        <w:lang w:val="uk-UA" w:eastAsia="uk-UA" w:bidi="uk-UA"/>
      </w:rPr>
    </w:lvl>
  </w:abstractNum>
  <w:abstractNum w:abstractNumId="29" w15:restartNumberingAfterBreak="0">
    <w:nsid w:val="5096428B"/>
    <w:multiLevelType w:val="hybridMultilevel"/>
    <w:tmpl w:val="0F72F56E"/>
    <w:lvl w:ilvl="0" w:tplc="47C8595C">
      <w:start w:val="1"/>
      <w:numFmt w:val="decimal"/>
      <w:lvlText w:val="%1)"/>
      <w:lvlJc w:val="left"/>
      <w:pPr>
        <w:ind w:left="52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460919C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964ED47A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F98C13FC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1CF67D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D1A40A9E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9F70398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CF0EF3B2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A3E87E6C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30" w15:restartNumberingAfterBreak="0">
    <w:nsid w:val="526940A9"/>
    <w:multiLevelType w:val="hybridMultilevel"/>
    <w:tmpl w:val="87CC0D28"/>
    <w:lvl w:ilvl="0" w:tplc="288E1F02">
      <w:start w:val="1"/>
      <w:numFmt w:val="decimal"/>
      <w:lvlText w:val="%1."/>
      <w:lvlJc w:val="left"/>
      <w:pPr>
        <w:ind w:left="522" w:hanging="240"/>
        <w:jc w:val="right"/>
      </w:pPr>
      <w:rPr>
        <w:rFonts w:hint="default"/>
        <w:b/>
        <w:bCs/>
        <w:spacing w:val="-13"/>
        <w:w w:val="100"/>
        <w:lang w:val="uk-UA" w:eastAsia="uk-UA" w:bidi="uk-UA"/>
      </w:rPr>
    </w:lvl>
    <w:lvl w:ilvl="1" w:tplc="0F9896E0">
      <w:start w:val="1"/>
      <w:numFmt w:val="decimal"/>
      <w:lvlText w:val="%2)"/>
      <w:lvlJc w:val="left"/>
      <w:pPr>
        <w:ind w:left="5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93EEAC24">
      <w:numFmt w:val="bullet"/>
      <w:lvlText w:val="•"/>
      <w:lvlJc w:val="left"/>
      <w:pPr>
        <w:ind w:left="2537" w:hanging="365"/>
      </w:pPr>
      <w:rPr>
        <w:rFonts w:hint="default"/>
        <w:lang w:val="uk-UA" w:eastAsia="uk-UA" w:bidi="uk-UA"/>
      </w:rPr>
    </w:lvl>
    <w:lvl w:ilvl="3" w:tplc="530A1A4E">
      <w:numFmt w:val="bullet"/>
      <w:lvlText w:val="•"/>
      <w:lvlJc w:val="left"/>
      <w:pPr>
        <w:ind w:left="3545" w:hanging="365"/>
      </w:pPr>
      <w:rPr>
        <w:rFonts w:hint="default"/>
        <w:lang w:val="uk-UA" w:eastAsia="uk-UA" w:bidi="uk-UA"/>
      </w:rPr>
    </w:lvl>
    <w:lvl w:ilvl="4" w:tplc="6DA8611E">
      <w:numFmt w:val="bullet"/>
      <w:lvlText w:val="•"/>
      <w:lvlJc w:val="left"/>
      <w:pPr>
        <w:ind w:left="4554" w:hanging="365"/>
      </w:pPr>
      <w:rPr>
        <w:rFonts w:hint="default"/>
        <w:lang w:val="uk-UA" w:eastAsia="uk-UA" w:bidi="uk-UA"/>
      </w:rPr>
    </w:lvl>
    <w:lvl w:ilvl="5" w:tplc="3808D9B4">
      <w:numFmt w:val="bullet"/>
      <w:lvlText w:val="•"/>
      <w:lvlJc w:val="left"/>
      <w:pPr>
        <w:ind w:left="5563" w:hanging="365"/>
      </w:pPr>
      <w:rPr>
        <w:rFonts w:hint="default"/>
        <w:lang w:val="uk-UA" w:eastAsia="uk-UA" w:bidi="uk-UA"/>
      </w:rPr>
    </w:lvl>
    <w:lvl w:ilvl="6" w:tplc="6CD801FE">
      <w:numFmt w:val="bullet"/>
      <w:lvlText w:val="•"/>
      <w:lvlJc w:val="left"/>
      <w:pPr>
        <w:ind w:left="6571" w:hanging="365"/>
      </w:pPr>
      <w:rPr>
        <w:rFonts w:hint="default"/>
        <w:lang w:val="uk-UA" w:eastAsia="uk-UA" w:bidi="uk-UA"/>
      </w:rPr>
    </w:lvl>
    <w:lvl w:ilvl="7" w:tplc="B70E3F14">
      <w:numFmt w:val="bullet"/>
      <w:lvlText w:val="•"/>
      <w:lvlJc w:val="left"/>
      <w:pPr>
        <w:ind w:left="7580" w:hanging="365"/>
      </w:pPr>
      <w:rPr>
        <w:rFonts w:hint="default"/>
        <w:lang w:val="uk-UA" w:eastAsia="uk-UA" w:bidi="uk-UA"/>
      </w:rPr>
    </w:lvl>
    <w:lvl w:ilvl="8" w:tplc="57BE7B3A">
      <w:numFmt w:val="bullet"/>
      <w:lvlText w:val="•"/>
      <w:lvlJc w:val="left"/>
      <w:pPr>
        <w:ind w:left="8589" w:hanging="365"/>
      </w:pPr>
      <w:rPr>
        <w:rFonts w:hint="default"/>
        <w:lang w:val="uk-UA" w:eastAsia="uk-UA" w:bidi="uk-UA"/>
      </w:rPr>
    </w:lvl>
  </w:abstractNum>
  <w:abstractNum w:abstractNumId="31" w15:restartNumberingAfterBreak="0">
    <w:nsid w:val="543D7A12"/>
    <w:multiLevelType w:val="hybridMultilevel"/>
    <w:tmpl w:val="8BF00332"/>
    <w:lvl w:ilvl="0" w:tplc="184C8432">
      <w:start w:val="1"/>
      <w:numFmt w:val="decimal"/>
      <w:lvlText w:val="%1."/>
      <w:lvlJc w:val="left"/>
      <w:pPr>
        <w:ind w:left="522" w:hanging="3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D190F864">
      <w:numFmt w:val="bullet"/>
      <w:lvlText w:val="•"/>
      <w:lvlJc w:val="left"/>
      <w:pPr>
        <w:ind w:left="1528" w:hanging="386"/>
      </w:pPr>
      <w:rPr>
        <w:rFonts w:hint="default"/>
        <w:lang w:val="uk-UA" w:eastAsia="uk-UA" w:bidi="uk-UA"/>
      </w:rPr>
    </w:lvl>
    <w:lvl w:ilvl="2" w:tplc="9566D5B8">
      <w:numFmt w:val="bullet"/>
      <w:lvlText w:val="•"/>
      <w:lvlJc w:val="left"/>
      <w:pPr>
        <w:ind w:left="2537" w:hanging="386"/>
      </w:pPr>
      <w:rPr>
        <w:rFonts w:hint="default"/>
        <w:lang w:val="uk-UA" w:eastAsia="uk-UA" w:bidi="uk-UA"/>
      </w:rPr>
    </w:lvl>
    <w:lvl w:ilvl="3" w:tplc="B0BCD17E">
      <w:numFmt w:val="bullet"/>
      <w:lvlText w:val="•"/>
      <w:lvlJc w:val="left"/>
      <w:pPr>
        <w:ind w:left="3545" w:hanging="386"/>
      </w:pPr>
      <w:rPr>
        <w:rFonts w:hint="default"/>
        <w:lang w:val="uk-UA" w:eastAsia="uk-UA" w:bidi="uk-UA"/>
      </w:rPr>
    </w:lvl>
    <w:lvl w:ilvl="4" w:tplc="673CE494">
      <w:numFmt w:val="bullet"/>
      <w:lvlText w:val="•"/>
      <w:lvlJc w:val="left"/>
      <w:pPr>
        <w:ind w:left="4554" w:hanging="386"/>
      </w:pPr>
      <w:rPr>
        <w:rFonts w:hint="default"/>
        <w:lang w:val="uk-UA" w:eastAsia="uk-UA" w:bidi="uk-UA"/>
      </w:rPr>
    </w:lvl>
    <w:lvl w:ilvl="5" w:tplc="A27263E4">
      <w:numFmt w:val="bullet"/>
      <w:lvlText w:val="•"/>
      <w:lvlJc w:val="left"/>
      <w:pPr>
        <w:ind w:left="5563" w:hanging="386"/>
      </w:pPr>
      <w:rPr>
        <w:rFonts w:hint="default"/>
        <w:lang w:val="uk-UA" w:eastAsia="uk-UA" w:bidi="uk-UA"/>
      </w:rPr>
    </w:lvl>
    <w:lvl w:ilvl="6" w:tplc="82A0A80A">
      <w:numFmt w:val="bullet"/>
      <w:lvlText w:val="•"/>
      <w:lvlJc w:val="left"/>
      <w:pPr>
        <w:ind w:left="6571" w:hanging="386"/>
      </w:pPr>
      <w:rPr>
        <w:rFonts w:hint="default"/>
        <w:lang w:val="uk-UA" w:eastAsia="uk-UA" w:bidi="uk-UA"/>
      </w:rPr>
    </w:lvl>
    <w:lvl w:ilvl="7" w:tplc="F9CA5EB6">
      <w:numFmt w:val="bullet"/>
      <w:lvlText w:val="•"/>
      <w:lvlJc w:val="left"/>
      <w:pPr>
        <w:ind w:left="7580" w:hanging="386"/>
      </w:pPr>
      <w:rPr>
        <w:rFonts w:hint="default"/>
        <w:lang w:val="uk-UA" w:eastAsia="uk-UA" w:bidi="uk-UA"/>
      </w:rPr>
    </w:lvl>
    <w:lvl w:ilvl="8" w:tplc="04963E18">
      <w:numFmt w:val="bullet"/>
      <w:lvlText w:val="•"/>
      <w:lvlJc w:val="left"/>
      <w:pPr>
        <w:ind w:left="8589" w:hanging="386"/>
      </w:pPr>
      <w:rPr>
        <w:rFonts w:hint="default"/>
        <w:lang w:val="uk-UA" w:eastAsia="uk-UA" w:bidi="uk-UA"/>
      </w:rPr>
    </w:lvl>
  </w:abstractNum>
  <w:abstractNum w:abstractNumId="32" w15:restartNumberingAfterBreak="0">
    <w:nsid w:val="54B27D4D"/>
    <w:multiLevelType w:val="hybridMultilevel"/>
    <w:tmpl w:val="77D21A66"/>
    <w:lvl w:ilvl="0" w:tplc="03DA2078">
      <w:start w:val="1"/>
      <w:numFmt w:val="decimal"/>
      <w:lvlText w:val="%1)"/>
      <w:lvlJc w:val="left"/>
      <w:pPr>
        <w:ind w:left="5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A24FDC8">
      <w:numFmt w:val="bullet"/>
      <w:lvlText w:val="•"/>
      <w:lvlJc w:val="left"/>
      <w:pPr>
        <w:ind w:left="1528" w:hanging="324"/>
      </w:pPr>
      <w:rPr>
        <w:rFonts w:hint="default"/>
        <w:lang w:val="uk-UA" w:eastAsia="uk-UA" w:bidi="uk-UA"/>
      </w:rPr>
    </w:lvl>
    <w:lvl w:ilvl="2" w:tplc="A572B78A">
      <w:numFmt w:val="bullet"/>
      <w:lvlText w:val="•"/>
      <w:lvlJc w:val="left"/>
      <w:pPr>
        <w:ind w:left="2537" w:hanging="324"/>
      </w:pPr>
      <w:rPr>
        <w:rFonts w:hint="default"/>
        <w:lang w:val="uk-UA" w:eastAsia="uk-UA" w:bidi="uk-UA"/>
      </w:rPr>
    </w:lvl>
    <w:lvl w:ilvl="3" w:tplc="E13A12AA">
      <w:numFmt w:val="bullet"/>
      <w:lvlText w:val="•"/>
      <w:lvlJc w:val="left"/>
      <w:pPr>
        <w:ind w:left="3545" w:hanging="324"/>
      </w:pPr>
      <w:rPr>
        <w:rFonts w:hint="default"/>
        <w:lang w:val="uk-UA" w:eastAsia="uk-UA" w:bidi="uk-UA"/>
      </w:rPr>
    </w:lvl>
    <w:lvl w:ilvl="4" w:tplc="80246A38">
      <w:numFmt w:val="bullet"/>
      <w:lvlText w:val="•"/>
      <w:lvlJc w:val="left"/>
      <w:pPr>
        <w:ind w:left="4554" w:hanging="324"/>
      </w:pPr>
      <w:rPr>
        <w:rFonts w:hint="default"/>
        <w:lang w:val="uk-UA" w:eastAsia="uk-UA" w:bidi="uk-UA"/>
      </w:rPr>
    </w:lvl>
    <w:lvl w:ilvl="5" w:tplc="6B88B4F6">
      <w:numFmt w:val="bullet"/>
      <w:lvlText w:val="•"/>
      <w:lvlJc w:val="left"/>
      <w:pPr>
        <w:ind w:left="5563" w:hanging="324"/>
      </w:pPr>
      <w:rPr>
        <w:rFonts w:hint="default"/>
        <w:lang w:val="uk-UA" w:eastAsia="uk-UA" w:bidi="uk-UA"/>
      </w:rPr>
    </w:lvl>
    <w:lvl w:ilvl="6" w:tplc="C0E80582">
      <w:numFmt w:val="bullet"/>
      <w:lvlText w:val="•"/>
      <w:lvlJc w:val="left"/>
      <w:pPr>
        <w:ind w:left="6571" w:hanging="324"/>
      </w:pPr>
      <w:rPr>
        <w:rFonts w:hint="default"/>
        <w:lang w:val="uk-UA" w:eastAsia="uk-UA" w:bidi="uk-UA"/>
      </w:rPr>
    </w:lvl>
    <w:lvl w:ilvl="7" w:tplc="9AA2D062">
      <w:numFmt w:val="bullet"/>
      <w:lvlText w:val="•"/>
      <w:lvlJc w:val="left"/>
      <w:pPr>
        <w:ind w:left="7580" w:hanging="324"/>
      </w:pPr>
      <w:rPr>
        <w:rFonts w:hint="default"/>
        <w:lang w:val="uk-UA" w:eastAsia="uk-UA" w:bidi="uk-UA"/>
      </w:rPr>
    </w:lvl>
    <w:lvl w:ilvl="8" w:tplc="DD3CF87C">
      <w:numFmt w:val="bullet"/>
      <w:lvlText w:val="•"/>
      <w:lvlJc w:val="left"/>
      <w:pPr>
        <w:ind w:left="8589" w:hanging="324"/>
      </w:pPr>
      <w:rPr>
        <w:rFonts w:hint="default"/>
        <w:lang w:val="uk-UA" w:eastAsia="uk-UA" w:bidi="uk-UA"/>
      </w:rPr>
    </w:lvl>
  </w:abstractNum>
  <w:abstractNum w:abstractNumId="33" w15:restartNumberingAfterBreak="0">
    <w:nsid w:val="59794AE8"/>
    <w:multiLevelType w:val="hybridMultilevel"/>
    <w:tmpl w:val="C38EB8D2"/>
    <w:lvl w:ilvl="0" w:tplc="C8FC2A6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30CE0BC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C7A8B6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7B2616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01600A7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C3E0F93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9FD0895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B59E1ED2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C8F4D04C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4" w15:restartNumberingAfterBreak="0">
    <w:nsid w:val="5D9555A1"/>
    <w:multiLevelType w:val="hybridMultilevel"/>
    <w:tmpl w:val="9A9833A2"/>
    <w:lvl w:ilvl="0" w:tplc="3042D7CC">
      <w:start w:val="1"/>
      <w:numFmt w:val="decimal"/>
      <w:lvlText w:val="%1)"/>
      <w:lvlJc w:val="left"/>
      <w:pPr>
        <w:ind w:left="5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5F690BA">
      <w:numFmt w:val="bullet"/>
      <w:lvlText w:val="•"/>
      <w:lvlJc w:val="left"/>
      <w:pPr>
        <w:ind w:left="1528" w:hanging="430"/>
      </w:pPr>
      <w:rPr>
        <w:rFonts w:hint="default"/>
        <w:lang w:val="uk-UA" w:eastAsia="uk-UA" w:bidi="uk-UA"/>
      </w:rPr>
    </w:lvl>
    <w:lvl w:ilvl="2" w:tplc="CA0492E4">
      <w:numFmt w:val="bullet"/>
      <w:lvlText w:val="•"/>
      <w:lvlJc w:val="left"/>
      <w:pPr>
        <w:ind w:left="2537" w:hanging="430"/>
      </w:pPr>
      <w:rPr>
        <w:rFonts w:hint="default"/>
        <w:lang w:val="uk-UA" w:eastAsia="uk-UA" w:bidi="uk-UA"/>
      </w:rPr>
    </w:lvl>
    <w:lvl w:ilvl="3" w:tplc="D398E432">
      <w:numFmt w:val="bullet"/>
      <w:lvlText w:val="•"/>
      <w:lvlJc w:val="left"/>
      <w:pPr>
        <w:ind w:left="3545" w:hanging="430"/>
      </w:pPr>
      <w:rPr>
        <w:rFonts w:hint="default"/>
        <w:lang w:val="uk-UA" w:eastAsia="uk-UA" w:bidi="uk-UA"/>
      </w:rPr>
    </w:lvl>
    <w:lvl w:ilvl="4" w:tplc="F306ADF6">
      <w:numFmt w:val="bullet"/>
      <w:lvlText w:val="•"/>
      <w:lvlJc w:val="left"/>
      <w:pPr>
        <w:ind w:left="4554" w:hanging="430"/>
      </w:pPr>
      <w:rPr>
        <w:rFonts w:hint="default"/>
        <w:lang w:val="uk-UA" w:eastAsia="uk-UA" w:bidi="uk-UA"/>
      </w:rPr>
    </w:lvl>
    <w:lvl w:ilvl="5" w:tplc="52B08844">
      <w:numFmt w:val="bullet"/>
      <w:lvlText w:val="•"/>
      <w:lvlJc w:val="left"/>
      <w:pPr>
        <w:ind w:left="5563" w:hanging="430"/>
      </w:pPr>
      <w:rPr>
        <w:rFonts w:hint="default"/>
        <w:lang w:val="uk-UA" w:eastAsia="uk-UA" w:bidi="uk-UA"/>
      </w:rPr>
    </w:lvl>
    <w:lvl w:ilvl="6" w:tplc="3166688A">
      <w:numFmt w:val="bullet"/>
      <w:lvlText w:val="•"/>
      <w:lvlJc w:val="left"/>
      <w:pPr>
        <w:ind w:left="6571" w:hanging="430"/>
      </w:pPr>
      <w:rPr>
        <w:rFonts w:hint="default"/>
        <w:lang w:val="uk-UA" w:eastAsia="uk-UA" w:bidi="uk-UA"/>
      </w:rPr>
    </w:lvl>
    <w:lvl w:ilvl="7" w:tplc="057CE430">
      <w:numFmt w:val="bullet"/>
      <w:lvlText w:val="•"/>
      <w:lvlJc w:val="left"/>
      <w:pPr>
        <w:ind w:left="7580" w:hanging="430"/>
      </w:pPr>
      <w:rPr>
        <w:rFonts w:hint="default"/>
        <w:lang w:val="uk-UA" w:eastAsia="uk-UA" w:bidi="uk-UA"/>
      </w:rPr>
    </w:lvl>
    <w:lvl w:ilvl="8" w:tplc="9944338C">
      <w:numFmt w:val="bullet"/>
      <w:lvlText w:val="•"/>
      <w:lvlJc w:val="left"/>
      <w:pPr>
        <w:ind w:left="8589" w:hanging="430"/>
      </w:pPr>
      <w:rPr>
        <w:rFonts w:hint="default"/>
        <w:lang w:val="uk-UA" w:eastAsia="uk-UA" w:bidi="uk-UA"/>
      </w:rPr>
    </w:lvl>
  </w:abstractNum>
  <w:abstractNum w:abstractNumId="35" w15:restartNumberingAfterBreak="0">
    <w:nsid w:val="5DA9550A"/>
    <w:multiLevelType w:val="hybridMultilevel"/>
    <w:tmpl w:val="51663E64"/>
    <w:lvl w:ilvl="0" w:tplc="101C46C0">
      <w:start w:val="1"/>
      <w:numFmt w:val="decimal"/>
      <w:lvlText w:val="%1)"/>
      <w:lvlJc w:val="left"/>
      <w:pPr>
        <w:ind w:left="5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218B984">
      <w:numFmt w:val="bullet"/>
      <w:lvlText w:val="•"/>
      <w:lvlJc w:val="left"/>
      <w:pPr>
        <w:ind w:left="1528" w:hanging="343"/>
      </w:pPr>
      <w:rPr>
        <w:rFonts w:hint="default"/>
        <w:lang w:val="uk-UA" w:eastAsia="uk-UA" w:bidi="uk-UA"/>
      </w:rPr>
    </w:lvl>
    <w:lvl w:ilvl="2" w:tplc="89A60756">
      <w:numFmt w:val="bullet"/>
      <w:lvlText w:val="•"/>
      <w:lvlJc w:val="left"/>
      <w:pPr>
        <w:ind w:left="2537" w:hanging="343"/>
      </w:pPr>
      <w:rPr>
        <w:rFonts w:hint="default"/>
        <w:lang w:val="uk-UA" w:eastAsia="uk-UA" w:bidi="uk-UA"/>
      </w:rPr>
    </w:lvl>
    <w:lvl w:ilvl="3" w:tplc="D97641DA">
      <w:numFmt w:val="bullet"/>
      <w:lvlText w:val="•"/>
      <w:lvlJc w:val="left"/>
      <w:pPr>
        <w:ind w:left="3545" w:hanging="343"/>
      </w:pPr>
      <w:rPr>
        <w:rFonts w:hint="default"/>
        <w:lang w:val="uk-UA" w:eastAsia="uk-UA" w:bidi="uk-UA"/>
      </w:rPr>
    </w:lvl>
    <w:lvl w:ilvl="4" w:tplc="928A51A6">
      <w:numFmt w:val="bullet"/>
      <w:lvlText w:val="•"/>
      <w:lvlJc w:val="left"/>
      <w:pPr>
        <w:ind w:left="4554" w:hanging="343"/>
      </w:pPr>
      <w:rPr>
        <w:rFonts w:hint="default"/>
        <w:lang w:val="uk-UA" w:eastAsia="uk-UA" w:bidi="uk-UA"/>
      </w:rPr>
    </w:lvl>
    <w:lvl w:ilvl="5" w:tplc="C2827A2E">
      <w:numFmt w:val="bullet"/>
      <w:lvlText w:val="•"/>
      <w:lvlJc w:val="left"/>
      <w:pPr>
        <w:ind w:left="5563" w:hanging="343"/>
      </w:pPr>
      <w:rPr>
        <w:rFonts w:hint="default"/>
        <w:lang w:val="uk-UA" w:eastAsia="uk-UA" w:bidi="uk-UA"/>
      </w:rPr>
    </w:lvl>
    <w:lvl w:ilvl="6" w:tplc="CAC68954">
      <w:numFmt w:val="bullet"/>
      <w:lvlText w:val="•"/>
      <w:lvlJc w:val="left"/>
      <w:pPr>
        <w:ind w:left="6571" w:hanging="343"/>
      </w:pPr>
      <w:rPr>
        <w:rFonts w:hint="default"/>
        <w:lang w:val="uk-UA" w:eastAsia="uk-UA" w:bidi="uk-UA"/>
      </w:rPr>
    </w:lvl>
    <w:lvl w:ilvl="7" w:tplc="0554A1F0">
      <w:numFmt w:val="bullet"/>
      <w:lvlText w:val="•"/>
      <w:lvlJc w:val="left"/>
      <w:pPr>
        <w:ind w:left="7580" w:hanging="343"/>
      </w:pPr>
      <w:rPr>
        <w:rFonts w:hint="default"/>
        <w:lang w:val="uk-UA" w:eastAsia="uk-UA" w:bidi="uk-UA"/>
      </w:rPr>
    </w:lvl>
    <w:lvl w:ilvl="8" w:tplc="211EF262">
      <w:numFmt w:val="bullet"/>
      <w:lvlText w:val="•"/>
      <w:lvlJc w:val="left"/>
      <w:pPr>
        <w:ind w:left="8589" w:hanging="343"/>
      </w:pPr>
      <w:rPr>
        <w:rFonts w:hint="default"/>
        <w:lang w:val="uk-UA" w:eastAsia="uk-UA" w:bidi="uk-UA"/>
      </w:rPr>
    </w:lvl>
  </w:abstractNum>
  <w:abstractNum w:abstractNumId="36" w15:restartNumberingAfterBreak="0">
    <w:nsid w:val="5F3D7124"/>
    <w:multiLevelType w:val="hybridMultilevel"/>
    <w:tmpl w:val="6484AED8"/>
    <w:lvl w:ilvl="0" w:tplc="391075CE">
      <w:start w:val="1"/>
      <w:numFmt w:val="decimal"/>
      <w:lvlText w:val="%1)"/>
      <w:lvlJc w:val="left"/>
      <w:pPr>
        <w:ind w:left="52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846AE6C">
      <w:numFmt w:val="bullet"/>
      <w:lvlText w:val="•"/>
      <w:lvlJc w:val="left"/>
      <w:pPr>
        <w:ind w:left="1528" w:hanging="372"/>
      </w:pPr>
      <w:rPr>
        <w:rFonts w:hint="default"/>
        <w:lang w:val="uk-UA" w:eastAsia="uk-UA" w:bidi="uk-UA"/>
      </w:rPr>
    </w:lvl>
    <w:lvl w:ilvl="2" w:tplc="111E1418">
      <w:numFmt w:val="bullet"/>
      <w:lvlText w:val="•"/>
      <w:lvlJc w:val="left"/>
      <w:pPr>
        <w:ind w:left="2537" w:hanging="372"/>
      </w:pPr>
      <w:rPr>
        <w:rFonts w:hint="default"/>
        <w:lang w:val="uk-UA" w:eastAsia="uk-UA" w:bidi="uk-UA"/>
      </w:rPr>
    </w:lvl>
    <w:lvl w:ilvl="3" w:tplc="399A44BC">
      <w:numFmt w:val="bullet"/>
      <w:lvlText w:val="•"/>
      <w:lvlJc w:val="left"/>
      <w:pPr>
        <w:ind w:left="3545" w:hanging="372"/>
      </w:pPr>
      <w:rPr>
        <w:rFonts w:hint="default"/>
        <w:lang w:val="uk-UA" w:eastAsia="uk-UA" w:bidi="uk-UA"/>
      </w:rPr>
    </w:lvl>
    <w:lvl w:ilvl="4" w:tplc="693468E0">
      <w:numFmt w:val="bullet"/>
      <w:lvlText w:val="•"/>
      <w:lvlJc w:val="left"/>
      <w:pPr>
        <w:ind w:left="4554" w:hanging="372"/>
      </w:pPr>
      <w:rPr>
        <w:rFonts w:hint="default"/>
        <w:lang w:val="uk-UA" w:eastAsia="uk-UA" w:bidi="uk-UA"/>
      </w:rPr>
    </w:lvl>
    <w:lvl w:ilvl="5" w:tplc="D5328C0E">
      <w:numFmt w:val="bullet"/>
      <w:lvlText w:val="•"/>
      <w:lvlJc w:val="left"/>
      <w:pPr>
        <w:ind w:left="5563" w:hanging="372"/>
      </w:pPr>
      <w:rPr>
        <w:rFonts w:hint="default"/>
        <w:lang w:val="uk-UA" w:eastAsia="uk-UA" w:bidi="uk-UA"/>
      </w:rPr>
    </w:lvl>
    <w:lvl w:ilvl="6" w:tplc="A0D204B2">
      <w:numFmt w:val="bullet"/>
      <w:lvlText w:val="•"/>
      <w:lvlJc w:val="left"/>
      <w:pPr>
        <w:ind w:left="6571" w:hanging="372"/>
      </w:pPr>
      <w:rPr>
        <w:rFonts w:hint="default"/>
        <w:lang w:val="uk-UA" w:eastAsia="uk-UA" w:bidi="uk-UA"/>
      </w:rPr>
    </w:lvl>
    <w:lvl w:ilvl="7" w:tplc="66789550">
      <w:numFmt w:val="bullet"/>
      <w:lvlText w:val="•"/>
      <w:lvlJc w:val="left"/>
      <w:pPr>
        <w:ind w:left="7580" w:hanging="372"/>
      </w:pPr>
      <w:rPr>
        <w:rFonts w:hint="default"/>
        <w:lang w:val="uk-UA" w:eastAsia="uk-UA" w:bidi="uk-UA"/>
      </w:rPr>
    </w:lvl>
    <w:lvl w:ilvl="8" w:tplc="B8C0344E">
      <w:numFmt w:val="bullet"/>
      <w:lvlText w:val="•"/>
      <w:lvlJc w:val="left"/>
      <w:pPr>
        <w:ind w:left="8589" w:hanging="372"/>
      </w:pPr>
      <w:rPr>
        <w:rFonts w:hint="default"/>
        <w:lang w:val="uk-UA" w:eastAsia="uk-UA" w:bidi="uk-UA"/>
      </w:rPr>
    </w:lvl>
  </w:abstractNum>
  <w:abstractNum w:abstractNumId="37" w15:restartNumberingAfterBreak="0">
    <w:nsid w:val="5F7C5CC5"/>
    <w:multiLevelType w:val="hybridMultilevel"/>
    <w:tmpl w:val="926E0FF2"/>
    <w:lvl w:ilvl="0" w:tplc="1BDAD0B4">
      <w:start w:val="1"/>
      <w:numFmt w:val="decimal"/>
      <w:lvlText w:val="%1."/>
      <w:lvlJc w:val="left"/>
      <w:pPr>
        <w:ind w:left="522" w:hanging="4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35C67B22">
      <w:numFmt w:val="bullet"/>
      <w:lvlText w:val="•"/>
      <w:lvlJc w:val="left"/>
      <w:pPr>
        <w:ind w:left="1528" w:hanging="458"/>
      </w:pPr>
      <w:rPr>
        <w:rFonts w:hint="default"/>
        <w:lang w:val="uk-UA" w:eastAsia="uk-UA" w:bidi="uk-UA"/>
      </w:rPr>
    </w:lvl>
    <w:lvl w:ilvl="2" w:tplc="3BBCFAA2">
      <w:numFmt w:val="bullet"/>
      <w:lvlText w:val="•"/>
      <w:lvlJc w:val="left"/>
      <w:pPr>
        <w:ind w:left="2537" w:hanging="458"/>
      </w:pPr>
      <w:rPr>
        <w:rFonts w:hint="default"/>
        <w:lang w:val="uk-UA" w:eastAsia="uk-UA" w:bidi="uk-UA"/>
      </w:rPr>
    </w:lvl>
    <w:lvl w:ilvl="3" w:tplc="C5E69F38">
      <w:numFmt w:val="bullet"/>
      <w:lvlText w:val="•"/>
      <w:lvlJc w:val="left"/>
      <w:pPr>
        <w:ind w:left="3545" w:hanging="458"/>
      </w:pPr>
      <w:rPr>
        <w:rFonts w:hint="default"/>
        <w:lang w:val="uk-UA" w:eastAsia="uk-UA" w:bidi="uk-UA"/>
      </w:rPr>
    </w:lvl>
    <w:lvl w:ilvl="4" w:tplc="C9C6639A">
      <w:numFmt w:val="bullet"/>
      <w:lvlText w:val="•"/>
      <w:lvlJc w:val="left"/>
      <w:pPr>
        <w:ind w:left="4554" w:hanging="458"/>
      </w:pPr>
      <w:rPr>
        <w:rFonts w:hint="default"/>
        <w:lang w:val="uk-UA" w:eastAsia="uk-UA" w:bidi="uk-UA"/>
      </w:rPr>
    </w:lvl>
    <w:lvl w:ilvl="5" w:tplc="6A0CE024">
      <w:numFmt w:val="bullet"/>
      <w:lvlText w:val="•"/>
      <w:lvlJc w:val="left"/>
      <w:pPr>
        <w:ind w:left="5563" w:hanging="458"/>
      </w:pPr>
      <w:rPr>
        <w:rFonts w:hint="default"/>
        <w:lang w:val="uk-UA" w:eastAsia="uk-UA" w:bidi="uk-UA"/>
      </w:rPr>
    </w:lvl>
    <w:lvl w:ilvl="6" w:tplc="79E85F28">
      <w:numFmt w:val="bullet"/>
      <w:lvlText w:val="•"/>
      <w:lvlJc w:val="left"/>
      <w:pPr>
        <w:ind w:left="6571" w:hanging="458"/>
      </w:pPr>
      <w:rPr>
        <w:rFonts w:hint="default"/>
        <w:lang w:val="uk-UA" w:eastAsia="uk-UA" w:bidi="uk-UA"/>
      </w:rPr>
    </w:lvl>
    <w:lvl w:ilvl="7" w:tplc="E5EAFEDE">
      <w:numFmt w:val="bullet"/>
      <w:lvlText w:val="•"/>
      <w:lvlJc w:val="left"/>
      <w:pPr>
        <w:ind w:left="7580" w:hanging="458"/>
      </w:pPr>
      <w:rPr>
        <w:rFonts w:hint="default"/>
        <w:lang w:val="uk-UA" w:eastAsia="uk-UA" w:bidi="uk-UA"/>
      </w:rPr>
    </w:lvl>
    <w:lvl w:ilvl="8" w:tplc="2CEEEEB0">
      <w:numFmt w:val="bullet"/>
      <w:lvlText w:val="•"/>
      <w:lvlJc w:val="left"/>
      <w:pPr>
        <w:ind w:left="8589" w:hanging="458"/>
      </w:pPr>
      <w:rPr>
        <w:rFonts w:hint="default"/>
        <w:lang w:val="uk-UA" w:eastAsia="uk-UA" w:bidi="uk-UA"/>
      </w:rPr>
    </w:lvl>
  </w:abstractNum>
  <w:abstractNum w:abstractNumId="38" w15:restartNumberingAfterBreak="0">
    <w:nsid w:val="66CC6BDE"/>
    <w:multiLevelType w:val="hybridMultilevel"/>
    <w:tmpl w:val="E04AFFA6"/>
    <w:lvl w:ilvl="0" w:tplc="215877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1BC9DD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D3088CC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59322D3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22240B7C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0D664264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4A5865A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591ACD3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F20EC700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9" w15:restartNumberingAfterBreak="0">
    <w:nsid w:val="67AD2A25"/>
    <w:multiLevelType w:val="hybridMultilevel"/>
    <w:tmpl w:val="171C08FA"/>
    <w:lvl w:ilvl="0" w:tplc="A8EE4532">
      <w:start w:val="1"/>
      <w:numFmt w:val="decimal"/>
      <w:lvlText w:val="%1)"/>
      <w:lvlJc w:val="left"/>
      <w:pPr>
        <w:ind w:left="267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F2E2232">
      <w:numFmt w:val="bullet"/>
      <w:lvlText w:val="•"/>
      <w:lvlJc w:val="left"/>
      <w:pPr>
        <w:ind w:left="1237" w:hanging="415"/>
      </w:pPr>
      <w:rPr>
        <w:rFonts w:hint="default"/>
        <w:lang w:val="uk-UA" w:eastAsia="uk-UA" w:bidi="uk-UA"/>
      </w:rPr>
    </w:lvl>
    <w:lvl w:ilvl="2" w:tplc="4BBE2AD0">
      <w:numFmt w:val="bullet"/>
      <w:lvlText w:val="•"/>
      <w:lvlJc w:val="left"/>
      <w:pPr>
        <w:ind w:left="2215" w:hanging="415"/>
      </w:pPr>
      <w:rPr>
        <w:rFonts w:hint="default"/>
        <w:lang w:val="uk-UA" w:eastAsia="uk-UA" w:bidi="uk-UA"/>
      </w:rPr>
    </w:lvl>
    <w:lvl w:ilvl="3" w:tplc="C19E4FB2">
      <w:numFmt w:val="bullet"/>
      <w:lvlText w:val="•"/>
      <w:lvlJc w:val="left"/>
      <w:pPr>
        <w:ind w:left="3192" w:hanging="415"/>
      </w:pPr>
      <w:rPr>
        <w:rFonts w:hint="default"/>
        <w:lang w:val="uk-UA" w:eastAsia="uk-UA" w:bidi="uk-UA"/>
      </w:rPr>
    </w:lvl>
    <w:lvl w:ilvl="4" w:tplc="EB5010A8">
      <w:numFmt w:val="bullet"/>
      <w:lvlText w:val="•"/>
      <w:lvlJc w:val="left"/>
      <w:pPr>
        <w:ind w:left="4170" w:hanging="415"/>
      </w:pPr>
      <w:rPr>
        <w:rFonts w:hint="default"/>
        <w:lang w:val="uk-UA" w:eastAsia="uk-UA" w:bidi="uk-UA"/>
      </w:rPr>
    </w:lvl>
    <w:lvl w:ilvl="5" w:tplc="62969D80">
      <w:numFmt w:val="bullet"/>
      <w:lvlText w:val="•"/>
      <w:lvlJc w:val="left"/>
      <w:pPr>
        <w:ind w:left="5147" w:hanging="415"/>
      </w:pPr>
      <w:rPr>
        <w:rFonts w:hint="default"/>
        <w:lang w:val="uk-UA" w:eastAsia="uk-UA" w:bidi="uk-UA"/>
      </w:rPr>
    </w:lvl>
    <w:lvl w:ilvl="6" w:tplc="BE52DEDA">
      <w:numFmt w:val="bullet"/>
      <w:lvlText w:val="•"/>
      <w:lvlJc w:val="left"/>
      <w:pPr>
        <w:ind w:left="6125" w:hanging="415"/>
      </w:pPr>
      <w:rPr>
        <w:rFonts w:hint="default"/>
        <w:lang w:val="uk-UA" w:eastAsia="uk-UA" w:bidi="uk-UA"/>
      </w:rPr>
    </w:lvl>
    <w:lvl w:ilvl="7" w:tplc="F100459E">
      <w:numFmt w:val="bullet"/>
      <w:lvlText w:val="•"/>
      <w:lvlJc w:val="left"/>
      <w:pPr>
        <w:ind w:left="7102" w:hanging="415"/>
      </w:pPr>
      <w:rPr>
        <w:rFonts w:hint="default"/>
        <w:lang w:val="uk-UA" w:eastAsia="uk-UA" w:bidi="uk-UA"/>
      </w:rPr>
    </w:lvl>
    <w:lvl w:ilvl="8" w:tplc="17D47040">
      <w:numFmt w:val="bullet"/>
      <w:lvlText w:val="•"/>
      <w:lvlJc w:val="left"/>
      <w:pPr>
        <w:ind w:left="8080" w:hanging="415"/>
      </w:pPr>
      <w:rPr>
        <w:rFonts w:hint="default"/>
        <w:lang w:val="uk-UA" w:eastAsia="uk-UA" w:bidi="uk-UA"/>
      </w:rPr>
    </w:lvl>
  </w:abstractNum>
  <w:abstractNum w:abstractNumId="40" w15:restartNumberingAfterBreak="0">
    <w:nsid w:val="6C141AE4"/>
    <w:multiLevelType w:val="hybridMultilevel"/>
    <w:tmpl w:val="BD60868E"/>
    <w:lvl w:ilvl="0" w:tplc="8FECE296">
      <w:start w:val="1"/>
      <w:numFmt w:val="decimal"/>
      <w:lvlText w:val="%1."/>
      <w:lvlJc w:val="left"/>
      <w:pPr>
        <w:ind w:left="522" w:hanging="6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53100280">
      <w:numFmt w:val="bullet"/>
      <w:lvlText w:val="•"/>
      <w:lvlJc w:val="left"/>
      <w:pPr>
        <w:ind w:left="1528" w:hanging="674"/>
      </w:pPr>
      <w:rPr>
        <w:rFonts w:hint="default"/>
        <w:lang w:val="uk-UA" w:eastAsia="uk-UA" w:bidi="uk-UA"/>
      </w:rPr>
    </w:lvl>
    <w:lvl w:ilvl="2" w:tplc="6B0C2F80">
      <w:numFmt w:val="bullet"/>
      <w:lvlText w:val="•"/>
      <w:lvlJc w:val="left"/>
      <w:pPr>
        <w:ind w:left="2537" w:hanging="674"/>
      </w:pPr>
      <w:rPr>
        <w:rFonts w:hint="default"/>
        <w:lang w:val="uk-UA" w:eastAsia="uk-UA" w:bidi="uk-UA"/>
      </w:rPr>
    </w:lvl>
    <w:lvl w:ilvl="3" w:tplc="A704E3F0">
      <w:numFmt w:val="bullet"/>
      <w:lvlText w:val="•"/>
      <w:lvlJc w:val="left"/>
      <w:pPr>
        <w:ind w:left="3545" w:hanging="674"/>
      </w:pPr>
      <w:rPr>
        <w:rFonts w:hint="default"/>
        <w:lang w:val="uk-UA" w:eastAsia="uk-UA" w:bidi="uk-UA"/>
      </w:rPr>
    </w:lvl>
    <w:lvl w:ilvl="4" w:tplc="11BC9526">
      <w:numFmt w:val="bullet"/>
      <w:lvlText w:val="•"/>
      <w:lvlJc w:val="left"/>
      <w:pPr>
        <w:ind w:left="4554" w:hanging="674"/>
      </w:pPr>
      <w:rPr>
        <w:rFonts w:hint="default"/>
        <w:lang w:val="uk-UA" w:eastAsia="uk-UA" w:bidi="uk-UA"/>
      </w:rPr>
    </w:lvl>
    <w:lvl w:ilvl="5" w:tplc="56CC5514">
      <w:numFmt w:val="bullet"/>
      <w:lvlText w:val="•"/>
      <w:lvlJc w:val="left"/>
      <w:pPr>
        <w:ind w:left="5563" w:hanging="674"/>
      </w:pPr>
      <w:rPr>
        <w:rFonts w:hint="default"/>
        <w:lang w:val="uk-UA" w:eastAsia="uk-UA" w:bidi="uk-UA"/>
      </w:rPr>
    </w:lvl>
    <w:lvl w:ilvl="6" w:tplc="5300894C">
      <w:numFmt w:val="bullet"/>
      <w:lvlText w:val="•"/>
      <w:lvlJc w:val="left"/>
      <w:pPr>
        <w:ind w:left="6571" w:hanging="674"/>
      </w:pPr>
      <w:rPr>
        <w:rFonts w:hint="default"/>
        <w:lang w:val="uk-UA" w:eastAsia="uk-UA" w:bidi="uk-UA"/>
      </w:rPr>
    </w:lvl>
    <w:lvl w:ilvl="7" w:tplc="AECC3FDC">
      <w:numFmt w:val="bullet"/>
      <w:lvlText w:val="•"/>
      <w:lvlJc w:val="left"/>
      <w:pPr>
        <w:ind w:left="7580" w:hanging="674"/>
      </w:pPr>
      <w:rPr>
        <w:rFonts w:hint="default"/>
        <w:lang w:val="uk-UA" w:eastAsia="uk-UA" w:bidi="uk-UA"/>
      </w:rPr>
    </w:lvl>
    <w:lvl w:ilvl="8" w:tplc="3DC0639A">
      <w:numFmt w:val="bullet"/>
      <w:lvlText w:val="•"/>
      <w:lvlJc w:val="left"/>
      <w:pPr>
        <w:ind w:left="8589" w:hanging="674"/>
      </w:pPr>
      <w:rPr>
        <w:rFonts w:hint="default"/>
        <w:lang w:val="uk-UA" w:eastAsia="uk-UA" w:bidi="uk-UA"/>
      </w:rPr>
    </w:lvl>
  </w:abstractNum>
  <w:abstractNum w:abstractNumId="41" w15:restartNumberingAfterBreak="0">
    <w:nsid w:val="6C9673A5"/>
    <w:multiLevelType w:val="hybridMultilevel"/>
    <w:tmpl w:val="AADC3074"/>
    <w:lvl w:ilvl="0" w:tplc="254ADEAA">
      <w:start w:val="5"/>
      <w:numFmt w:val="decimal"/>
      <w:lvlText w:val="%1."/>
      <w:lvlJc w:val="left"/>
      <w:pPr>
        <w:ind w:left="143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A2BA6636">
      <w:start w:val="1"/>
      <w:numFmt w:val="decimal"/>
      <w:lvlText w:val="%2."/>
      <w:lvlJc w:val="left"/>
      <w:pPr>
        <w:ind w:left="522" w:hanging="3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A8BA8582">
      <w:numFmt w:val="bullet"/>
      <w:lvlText w:val="•"/>
      <w:lvlJc w:val="left"/>
      <w:pPr>
        <w:ind w:left="2458" w:hanging="362"/>
      </w:pPr>
      <w:rPr>
        <w:rFonts w:hint="default"/>
        <w:lang w:val="uk-UA" w:eastAsia="uk-UA" w:bidi="uk-UA"/>
      </w:rPr>
    </w:lvl>
    <w:lvl w:ilvl="3" w:tplc="3D1A84C0">
      <w:numFmt w:val="bullet"/>
      <w:lvlText w:val="•"/>
      <w:lvlJc w:val="left"/>
      <w:pPr>
        <w:ind w:left="3476" w:hanging="362"/>
      </w:pPr>
      <w:rPr>
        <w:rFonts w:hint="default"/>
        <w:lang w:val="uk-UA" w:eastAsia="uk-UA" w:bidi="uk-UA"/>
      </w:rPr>
    </w:lvl>
    <w:lvl w:ilvl="4" w:tplc="336C0834">
      <w:numFmt w:val="bullet"/>
      <w:lvlText w:val="•"/>
      <w:lvlJc w:val="left"/>
      <w:pPr>
        <w:ind w:left="4495" w:hanging="362"/>
      </w:pPr>
      <w:rPr>
        <w:rFonts w:hint="default"/>
        <w:lang w:val="uk-UA" w:eastAsia="uk-UA" w:bidi="uk-UA"/>
      </w:rPr>
    </w:lvl>
    <w:lvl w:ilvl="5" w:tplc="33FA5E2C">
      <w:numFmt w:val="bullet"/>
      <w:lvlText w:val="•"/>
      <w:lvlJc w:val="left"/>
      <w:pPr>
        <w:ind w:left="5513" w:hanging="362"/>
      </w:pPr>
      <w:rPr>
        <w:rFonts w:hint="default"/>
        <w:lang w:val="uk-UA" w:eastAsia="uk-UA" w:bidi="uk-UA"/>
      </w:rPr>
    </w:lvl>
    <w:lvl w:ilvl="6" w:tplc="1568A118">
      <w:numFmt w:val="bullet"/>
      <w:lvlText w:val="•"/>
      <w:lvlJc w:val="left"/>
      <w:pPr>
        <w:ind w:left="6532" w:hanging="362"/>
      </w:pPr>
      <w:rPr>
        <w:rFonts w:hint="default"/>
        <w:lang w:val="uk-UA" w:eastAsia="uk-UA" w:bidi="uk-UA"/>
      </w:rPr>
    </w:lvl>
    <w:lvl w:ilvl="7" w:tplc="810079E2">
      <w:numFmt w:val="bullet"/>
      <w:lvlText w:val="•"/>
      <w:lvlJc w:val="left"/>
      <w:pPr>
        <w:ind w:left="7550" w:hanging="362"/>
      </w:pPr>
      <w:rPr>
        <w:rFonts w:hint="default"/>
        <w:lang w:val="uk-UA" w:eastAsia="uk-UA" w:bidi="uk-UA"/>
      </w:rPr>
    </w:lvl>
    <w:lvl w:ilvl="8" w:tplc="488A321C">
      <w:numFmt w:val="bullet"/>
      <w:lvlText w:val="•"/>
      <w:lvlJc w:val="left"/>
      <w:pPr>
        <w:ind w:left="8569" w:hanging="362"/>
      </w:pPr>
      <w:rPr>
        <w:rFonts w:hint="default"/>
        <w:lang w:val="uk-UA" w:eastAsia="uk-UA" w:bidi="uk-UA"/>
      </w:rPr>
    </w:lvl>
  </w:abstractNum>
  <w:abstractNum w:abstractNumId="42" w15:restartNumberingAfterBreak="0">
    <w:nsid w:val="6C9B334D"/>
    <w:multiLevelType w:val="hybridMultilevel"/>
    <w:tmpl w:val="A0FC6A20"/>
    <w:lvl w:ilvl="0" w:tplc="B65ED36A">
      <w:start w:val="1"/>
      <w:numFmt w:val="decimal"/>
      <w:lvlText w:val="%1."/>
      <w:lvlJc w:val="left"/>
      <w:pPr>
        <w:ind w:left="522" w:hanging="3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00786402">
      <w:numFmt w:val="bullet"/>
      <w:lvlText w:val="•"/>
      <w:lvlJc w:val="left"/>
      <w:pPr>
        <w:ind w:left="1528" w:hanging="326"/>
      </w:pPr>
      <w:rPr>
        <w:rFonts w:hint="default"/>
        <w:lang w:val="uk-UA" w:eastAsia="uk-UA" w:bidi="uk-UA"/>
      </w:rPr>
    </w:lvl>
    <w:lvl w:ilvl="2" w:tplc="FE8E1E8A">
      <w:numFmt w:val="bullet"/>
      <w:lvlText w:val="•"/>
      <w:lvlJc w:val="left"/>
      <w:pPr>
        <w:ind w:left="2537" w:hanging="326"/>
      </w:pPr>
      <w:rPr>
        <w:rFonts w:hint="default"/>
        <w:lang w:val="uk-UA" w:eastAsia="uk-UA" w:bidi="uk-UA"/>
      </w:rPr>
    </w:lvl>
    <w:lvl w:ilvl="3" w:tplc="12468BA6">
      <w:numFmt w:val="bullet"/>
      <w:lvlText w:val="•"/>
      <w:lvlJc w:val="left"/>
      <w:pPr>
        <w:ind w:left="3545" w:hanging="326"/>
      </w:pPr>
      <w:rPr>
        <w:rFonts w:hint="default"/>
        <w:lang w:val="uk-UA" w:eastAsia="uk-UA" w:bidi="uk-UA"/>
      </w:rPr>
    </w:lvl>
    <w:lvl w:ilvl="4" w:tplc="DE7C005A">
      <w:numFmt w:val="bullet"/>
      <w:lvlText w:val="•"/>
      <w:lvlJc w:val="left"/>
      <w:pPr>
        <w:ind w:left="4554" w:hanging="326"/>
      </w:pPr>
      <w:rPr>
        <w:rFonts w:hint="default"/>
        <w:lang w:val="uk-UA" w:eastAsia="uk-UA" w:bidi="uk-UA"/>
      </w:rPr>
    </w:lvl>
    <w:lvl w:ilvl="5" w:tplc="E70C78F2">
      <w:numFmt w:val="bullet"/>
      <w:lvlText w:val="•"/>
      <w:lvlJc w:val="left"/>
      <w:pPr>
        <w:ind w:left="5563" w:hanging="326"/>
      </w:pPr>
      <w:rPr>
        <w:rFonts w:hint="default"/>
        <w:lang w:val="uk-UA" w:eastAsia="uk-UA" w:bidi="uk-UA"/>
      </w:rPr>
    </w:lvl>
    <w:lvl w:ilvl="6" w:tplc="6024AA72">
      <w:numFmt w:val="bullet"/>
      <w:lvlText w:val="•"/>
      <w:lvlJc w:val="left"/>
      <w:pPr>
        <w:ind w:left="6571" w:hanging="326"/>
      </w:pPr>
      <w:rPr>
        <w:rFonts w:hint="default"/>
        <w:lang w:val="uk-UA" w:eastAsia="uk-UA" w:bidi="uk-UA"/>
      </w:rPr>
    </w:lvl>
    <w:lvl w:ilvl="7" w:tplc="74CC570E">
      <w:numFmt w:val="bullet"/>
      <w:lvlText w:val="•"/>
      <w:lvlJc w:val="left"/>
      <w:pPr>
        <w:ind w:left="7580" w:hanging="326"/>
      </w:pPr>
      <w:rPr>
        <w:rFonts w:hint="default"/>
        <w:lang w:val="uk-UA" w:eastAsia="uk-UA" w:bidi="uk-UA"/>
      </w:rPr>
    </w:lvl>
    <w:lvl w:ilvl="8" w:tplc="3AD46A14">
      <w:numFmt w:val="bullet"/>
      <w:lvlText w:val="•"/>
      <w:lvlJc w:val="left"/>
      <w:pPr>
        <w:ind w:left="8589" w:hanging="326"/>
      </w:pPr>
      <w:rPr>
        <w:rFonts w:hint="default"/>
        <w:lang w:val="uk-UA" w:eastAsia="uk-UA" w:bidi="uk-UA"/>
      </w:rPr>
    </w:lvl>
  </w:abstractNum>
  <w:abstractNum w:abstractNumId="43" w15:restartNumberingAfterBreak="0">
    <w:nsid w:val="6CFA7200"/>
    <w:multiLevelType w:val="hybridMultilevel"/>
    <w:tmpl w:val="58B223F4"/>
    <w:lvl w:ilvl="0" w:tplc="A08EFA2A">
      <w:start w:val="1"/>
      <w:numFmt w:val="decimal"/>
      <w:lvlText w:val="%1)"/>
      <w:lvlJc w:val="left"/>
      <w:pPr>
        <w:ind w:left="52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FD00468">
      <w:numFmt w:val="bullet"/>
      <w:lvlText w:val="•"/>
      <w:lvlJc w:val="left"/>
      <w:pPr>
        <w:ind w:left="1528" w:hanging="571"/>
      </w:pPr>
      <w:rPr>
        <w:rFonts w:hint="default"/>
        <w:lang w:val="uk-UA" w:eastAsia="uk-UA" w:bidi="uk-UA"/>
      </w:rPr>
    </w:lvl>
    <w:lvl w:ilvl="2" w:tplc="8286E10A">
      <w:numFmt w:val="bullet"/>
      <w:lvlText w:val="•"/>
      <w:lvlJc w:val="left"/>
      <w:pPr>
        <w:ind w:left="2537" w:hanging="571"/>
      </w:pPr>
      <w:rPr>
        <w:rFonts w:hint="default"/>
        <w:lang w:val="uk-UA" w:eastAsia="uk-UA" w:bidi="uk-UA"/>
      </w:rPr>
    </w:lvl>
    <w:lvl w:ilvl="3" w:tplc="DFD81B7C">
      <w:numFmt w:val="bullet"/>
      <w:lvlText w:val="•"/>
      <w:lvlJc w:val="left"/>
      <w:pPr>
        <w:ind w:left="3545" w:hanging="571"/>
      </w:pPr>
      <w:rPr>
        <w:rFonts w:hint="default"/>
        <w:lang w:val="uk-UA" w:eastAsia="uk-UA" w:bidi="uk-UA"/>
      </w:rPr>
    </w:lvl>
    <w:lvl w:ilvl="4" w:tplc="B874BCFE">
      <w:numFmt w:val="bullet"/>
      <w:lvlText w:val="•"/>
      <w:lvlJc w:val="left"/>
      <w:pPr>
        <w:ind w:left="4554" w:hanging="571"/>
      </w:pPr>
      <w:rPr>
        <w:rFonts w:hint="default"/>
        <w:lang w:val="uk-UA" w:eastAsia="uk-UA" w:bidi="uk-UA"/>
      </w:rPr>
    </w:lvl>
    <w:lvl w:ilvl="5" w:tplc="CBF073AE">
      <w:numFmt w:val="bullet"/>
      <w:lvlText w:val="•"/>
      <w:lvlJc w:val="left"/>
      <w:pPr>
        <w:ind w:left="5563" w:hanging="571"/>
      </w:pPr>
      <w:rPr>
        <w:rFonts w:hint="default"/>
        <w:lang w:val="uk-UA" w:eastAsia="uk-UA" w:bidi="uk-UA"/>
      </w:rPr>
    </w:lvl>
    <w:lvl w:ilvl="6" w:tplc="6B1EB63C">
      <w:numFmt w:val="bullet"/>
      <w:lvlText w:val="•"/>
      <w:lvlJc w:val="left"/>
      <w:pPr>
        <w:ind w:left="6571" w:hanging="571"/>
      </w:pPr>
      <w:rPr>
        <w:rFonts w:hint="default"/>
        <w:lang w:val="uk-UA" w:eastAsia="uk-UA" w:bidi="uk-UA"/>
      </w:rPr>
    </w:lvl>
    <w:lvl w:ilvl="7" w:tplc="A6361112">
      <w:numFmt w:val="bullet"/>
      <w:lvlText w:val="•"/>
      <w:lvlJc w:val="left"/>
      <w:pPr>
        <w:ind w:left="7580" w:hanging="571"/>
      </w:pPr>
      <w:rPr>
        <w:rFonts w:hint="default"/>
        <w:lang w:val="uk-UA" w:eastAsia="uk-UA" w:bidi="uk-UA"/>
      </w:rPr>
    </w:lvl>
    <w:lvl w:ilvl="8" w:tplc="2B3C124C">
      <w:numFmt w:val="bullet"/>
      <w:lvlText w:val="•"/>
      <w:lvlJc w:val="left"/>
      <w:pPr>
        <w:ind w:left="8589" w:hanging="571"/>
      </w:pPr>
      <w:rPr>
        <w:rFonts w:hint="default"/>
        <w:lang w:val="uk-UA" w:eastAsia="uk-UA" w:bidi="uk-UA"/>
      </w:rPr>
    </w:lvl>
  </w:abstractNum>
  <w:abstractNum w:abstractNumId="44" w15:restartNumberingAfterBreak="0">
    <w:nsid w:val="6D5E0423"/>
    <w:multiLevelType w:val="hybridMultilevel"/>
    <w:tmpl w:val="AF001C84"/>
    <w:lvl w:ilvl="0" w:tplc="54B63F9A">
      <w:start w:val="1"/>
      <w:numFmt w:val="decimal"/>
      <w:lvlText w:val="%1)"/>
      <w:lvlJc w:val="left"/>
      <w:pPr>
        <w:ind w:left="52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9F41C3C">
      <w:numFmt w:val="bullet"/>
      <w:lvlText w:val="•"/>
      <w:lvlJc w:val="left"/>
      <w:pPr>
        <w:ind w:left="1528" w:hanging="552"/>
      </w:pPr>
      <w:rPr>
        <w:rFonts w:hint="default"/>
        <w:lang w:val="uk-UA" w:eastAsia="uk-UA" w:bidi="uk-UA"/>
      </w:rPr>
    </w:lvl>
    <w:lvl w:ilvl="2" w:tplc="72A45DB8">
      <w:numFmt w:val="bullet"/>
      <w:lvlText w:val="•"/>
      <w:lvlJc w:val="left"/>
      <w:pPr>
        <w:ind w:left="2537" w:hanging="552"/>
      </w:pPr>
      <w:rPr>
        <w:rFonts w:hint="default"/>
        <w:lang w:val="uk-UA" w:eastAsia="uk-UA" w:bidi="uk-UA"/>
      </w:rPr>
    </w:lvl>
    <w:lvl w:ilvl="3" w:tplc="F22AF108">
      <w:numFmt w:val="bullet"/>
      <w:lvlText w:val="•"/>
      <w:lvlJc w:val="left"/>
      <w:pPr>
        <w:ind w:left="3545" w:hanging="552"/>
      </w:pPr>
      <w:rPr>
        <w:rFonts w:hint="default"/>
        <w:lang w:val="uk-UA" w:eastAsia="uk-UA" w:bidi="uk-UA"/>
      </w:rPr>
    </w:lvl>
    <w:lvl w:ilvl="4" w:tplc="55B474AA">
      <w:numFmt w:val="bullet"/>
      <w:lvlText w:val="•"/>
      <w:lvlJc w:val="left"/>
      <w:pPr>
        <w:ind w:left="4554" w:hanging="552"/>
      </w:pPr>
      <w:rPr>
        <w:rFonts w:hint="default"/>
        <w:lang w:val="uk-UA" w:eastAsia="uk-UA" w:bidi="uk-UA"/>
      </w:rPr>
    </w:lvl>
    <w:lvl w:ilvl="5" w:tplc="2B8C172C">
      <w:numFmt w:val="bullet"/>
      <w:lvlText w:val="•"/>
      <w:lvlJc w:val="left"/>
      <w:pPr>
        <w:ind w:left="5563" w:hanging="552"/>
      </w:pPr>
      <w:rPr>
        <w:rFonts w:hint="default"/>
        <w:lang w:val="uk-UA" w:eastAsia="uk-UA" w:bidi="uk-UA"/>
      </w:rPr>
    </w:lvl>
    <w:lvl w:ilvl="6" w:tplc="7ABE53DE">
      <w:numFmt w:val="bullet"/>
      <w:lvlText w:val="•"/>
      <w:lvlJc w:val="left"/>
      <w:pPr>
        <w:ind w:left="6571" w:hanging="552"/>
      </w:pPr>
      <w:rPr>
        <w:rFonts w:hint="default"/>
        <w:lang w:val="uk-UA" w:eastAsia="uk-UA" w:bidi="uk-UA"/>
      </w:rPr>
    </w:lvl>
    <w:lvl w:ilvl="7" w:tplc="F042B022">
      <w:numFmt w:val="bullet"/>
      <w:lvlText w:val="•"/>
      <w:lvlJc w:val="left"/>
      <w:pPr>
        <w:ind w:left="7580" w:hanging="552"/>
      </w:pPr>
      <w:rPr>
        <w:rFonts w:hint="default"/>
        <w:lang w:val="uk-UA" w:eastAsia="uk-UA" w:bidi="uk-UA"/>
      </w:rPr>
    </w:lvl>
    <w:lvl w:ilvl="8" w:tplc="84A885B2">
      <w:numFmt w:val="bullet"/>
      <w:lvlText w:val="•"/>
      <w:lvlJc w:val="left"/>
      <w:pPr>
        <w:ind w:left="8589" w:hanging="552"/>
      </w:pPr>
      <w:rPr>
        <w:rFonts w:hint="default"/>
        <w:lang w:val="uk-UA" w:eastAsia="uk-UA" w:bidi="uk-UA"/>
      </w:rPr>
    </w:lvl>
  </w:abstractNum>
  <w:abstractNum w:abstractNumId="45" w15:restartNumberingAfterBreak="0">
    <w:nsid w:val="72532847"/>
    <w:multiLevelType w:val="hybridMultilevel"/>
    <w:tmpl w:val="BDE69AEA"/>
    <w:lvl w:ilvl="0" w:tplc="95F204C2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E5AFB3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88349864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DA5A5672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DBC6E0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4248D36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D5C8F52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AB0EBB50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7E086086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46" w15:restartNumberingAfterBreak="0">
    <w:nsid w:val="72EB028E"/>
    <w:multiLevelType w:val="hybridMultilevel"/>
    <w:tmpl w:val="407AFC3C"/>
    <w:lvl w:ilvl="0" w:tplc="4E2C74CE">
      <w:start w:val="1"/>
      <w:numFmt w:val="decimal"/>
      <w:lvlText w:val="%1."/>
      <w:lvlJc w:val="left"/>
      <w:pPr>
        <w:ind w:left="522" w:hanging="2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B1E963C">
      <w:numFmt w:val="bullet"/>
      <w:lvlText w:val="•"/>
      <w:lvlJc w:val="left"/>
      <w:pPr>
        <w:ind w:left="1528" w:hanging="283"/>
      </w:pPr>
      <w:rPr>
        <w:rFonts w:hint="default"/>
        <w:lang w:val="uk-UA" w:eastAsia="uk-UA" w:bidi="uk-UA"/>
      </w:rPr>
    </w:lvl>
    <w:lvl w:ilvl="2" w:tplc="EDFA538E">
      <w:numFmt w:val="bullet"/>
      <w:lvlText w:val="•"/>
      <w:lvlJc w:val="left"/>
      <w:pPr>
        <w:ind w:left="2537" w:hanging="283"/>
      </w:pPr>
      <w:rPr>
        <w:rFonts w:hint="default"/>
        <w:lang w:val="uk-UA" w:eastAsia="uk-UA" w:bidi="uk-UA"/>
      </w:rPr>
    </w:lvl>
    <w:lvl w:ilvl="3" w:tplc="C332F36A">
      <w:numFmt w:val="bullet"/>
      <w:lvlText w:val="•"/>
      <w:lvlJc w:val="left"/>
      <w:pPr>
        <w:ind w:left="3545" w:hanging="283"/>
      </w:pPr>
      <w:rPr>
        <w:rFonts w:hint="default"/>
        <w:lang w:val="uk-UA" w:eastAsia="uk-UA" w:bidi="uk-UA"/>
      </w:rPr>
    </w:lvl>
    <w:lvl w:ilvl="4" w:tplc="E67CC928">
      <w:numFmt w:val="bullet"/>
      <w:lvlText w:val="•"/>
      <w:lvlJc w:val="left"/>
      <w:pPr>
        <w:ind w:left="4554" w:hanging="283"/>
      </w:pPr>
      <w:rPr>
        <w:rFonts w:hint="default"/>
        <w:lang w:val="uk-UA" w:eastAsia="uk-UA" w:bidi="uk-UA"/>
      </w:rPr>
    </w:lvl>
    <w:lvl w:ilvl="5" w:tplc="C0AAF49E">
      <w:numFmt w:val="bullet"/>
      <w:lvlText w:val="•"/>
      <w:lvlJc w:val="left"/>
      <w:pPr>
        <w:ind w:left="5563" w:hanging="283"/>
      </w:pPr>
      <w:rPr>
        <w:rFonts w:hint="default"/>
        <w:lang w:val="uk-UA" w:eastAsia="uk-UA" w:bidi="uk-UA"/>
      </w:rPr>
    </w:lvl>
    <w:lvl w:ilvl="6" w:tplc="0F8A846E">
      <w:numFmt w:val="bullet"/>
      <w:lvlText w:val="•"/>
      <w:lvlJc w:val="left"/>
      <w:pPr>
        <w:ind w:left="6571" w:hanging="283"/>
      </w:pPr>
      <w:rPr>
        <w:rFonts w:hint="default"/>
        <w:lang w:val="uk-UA" w:eastAsia="uk-UA" w:bidi="uk-UA"/>
      </w:rPr>
    </w:lvl>
    <w:lvl w:ilvl="7" w:tplc="E67E2E78">
      <w:numFmt w:val="bullet"/>
      <w:lvlText w:val="•"/>
      <w:lvlJc w:val="left"/>
      <w:pPr>
        <w:ind w:left="7580" w:hanging="283"/>
      </w:pPr>
      <w:rPr>
        <w:rFonts w:hint="default"/>
        <w:lang w:val="uk-UA" w:eastAsia="uk-UA" w:bidi="uk-UA"/>
      </w:rPr>
    </w:lvl>
    <w:lvl w:ilvl="8" w:tplc="04FA6624">
      <w:numFmt w:val="bullet"/>
      <w:lvlText w:val="•"/>
      <w:lvlJc w:val="left"/>
      <w:pPr>
        <w:ind w:left="8589" w:hanging="283"/>
      </w:pPr>
      <w:rPr>
        <w:rFonts w:hint="default"/>
        <w:lang w:val="uk-UA" w:eastAsia="uk-UA" w:bidi="uk-UA"/>
      </w:rPr>
    </w:lvl>
  </w:abstractNum>
  <w:abstractNum w:abstractNumId="47" w15:restartNumberingAfterBreak="0">
    <w:nsid w:val="7886008B"/>
    <w:multiLevelType w:val="hybridMultilevel"/>
    <w:tmpl w:val="ED8219FA"/>
    <w:lvl w:ilvl="0" w:tplc="03E01A16">
      <w:start w:val="1"/>
      <w:numFmt w:val="decimal"/>
      <w:lvlText w:val="%1."/>
      <w:lvlJc w:val="left"/>
      <w:pPr>
        <w:ind w:left="52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1446048C">
      <w:numFmt w:val="bullet"/>
      <w:lvlText w:val="•"/>
      <w:lvlJc w:val="left"/>
      <w:pPr>
        <w:ind w:left="1528" w:hanging="401"/>
      </w:pPr>
      <w:rPr>
        <w:rFonts w:hint="default"/>
        <w:lang w:val="uk-UA" w:eastAsia="uk-UA" w:bidi="uk-UA"/>
      </w:rPr>
    </w:lvl>
    <w:lvl w:ilvl="2" w:tplc="E1308F34">
      <w:numFmt w:val="bullet"/>
      <w:lvlText w:val="•"/>
      <w:lvlJc w:val="left"/>
      <w:pPr>
        <w:ind w:left="2537" w:hanging="401"/>
      </w:pPr>
      <w:rPr>
        <w:rFonts w:hint="default"/>
        <w:lang w:val="uk-UA" w:eastAsia="uk-UA" w:bidi="uk-UA"/>
      </w:rPr>
    </w:lvl>
    <w:lvl w:ilvl="3" w:tplc="2B1E9DFA">
      <w:numFmt w:val="bullet"/>
      <w:lvlText w:val="•"/>
      <w:lvlJc w:val="left"/>
      <w:pPr>
        <w:ind w:left="3545" w:hanging="401"/>
      </w:pPr>
      <w:rPr>
        <w:rFonts w:hint="default"/>
        <w:lang w:val="uk-UA" w:eastAsia="uk-UA" w:bidi="uk-UA"/>
      </w:rPr>
    </w:lvl>
    <w:lvl w:ilvl="4" w:tplc="1BA0259C">
      <w:numFmt w:val="bullet"/>
      <w:lvlText w:val="•"/>
      <w:lvlJc w:val="left"/>
      <w:pPr>
        <w:ind w:left="4554" w:hanging="401"/>
      </w:pPr>
      <w:rPr>
        <w:rFonts w:hint="default"/>
        <w:lang w:val="uk-UA" w:eastAsia="uk-UA" w:bidi="uk-UA"/>
      </w:rPr>
    </w:lvl>
    <w:lvl w:ilvl="5" w:tplc="2D8CA2BE">
      <w:numFmt w:val="bullet"/>
      <w:lvlText w:val="•"/>
      <w:lvlJc w:val="left"/>
      <w:pPr>
        <w:ind w:left="5563" w:hanging="401"/>
      </w:pPr>
      <w:rPr>
        <w:rFonts w:hint="default"/>
        <w:lang w:val="uk-UA" w:eastAsia="uk-UA" w:bidi="uk-UA"/>
      </w:rPr>
    </w:lvl>
    <w:lvl w:ilvl="6" w:tplc="F210FA84">
      <w:numFmt w:val="bullet"/>
      <w:lvlText w:val="•"/>
      <w:lvlJc w:val="left"/>
      <w:pPr>
        <w:ind w:left="6571" w:hanging="401"/>
      </w:pPr>
      <w:rPr>
        <w:rFonts w:hint="default"/>
        <w:lang w:val="uk-UA" w:eastAsia="uk-UA" w:bidi="uk-UA"/>
      </w:rPr>
    </w:lvl>
    <w:lvl w:ilvl="7" w:tplc="503800B8">
      <w:numFmt w:val="bullet"/>
      <w:lvlText w:val="•"/>
      <w:lvlJc w:val="left"/>
      <w:pPr>
        <w:ind w:left="7580" w:hanging="401"/>
      </w:pPr>
      <w:rPr>
        <w:rFonts w:hint="default"/>
        <w:lang w:val="uk-UA" w:eastAsia="uk-UA" w:bidi="uk-UA"/>
      </w:rPr>
    </w:lvl>
    <w:lvl w:ilvl="8" w:tplc="001EEB1C">
      <w:numFmt w:val="bullet"/>
      <w:lvlText w:val="•"/>
      <w:lvlJc w:val="left"/>
      <w:pPr>
        <w:ind w:left="8589" w:hanging="401"/>
      </w:pPr>
      <w:rPr>
        <w:rFonts w:hint="default"/>
        <w:lang w:val="uk-UA" w:eastAsia="uk-UA" w:bidi="uk-UA"/>
      </w:rPr>
    </w:lvl>
  </w:abstractNum>
  <w:abstractNum w:abstractNumId="48" w15:restartNumberingAfterBreak="0">
    <w:nsid w:val="7B827CA5"/>
    <w:multiLevelType w:val="hybridMultilevel"/>
    <w:tmpl w:val="559E0A3E"/>
    <w:lvl w:ilvl="0" w:tplc="687E0C72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3B80C2C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33EE9CC2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57500E94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995040EA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CB68F1E4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6280378C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4936068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B4DAA100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49" w15:restartNumberingAfterBreak="0">
    <w:nsid w:val="7C6A37C0"/>
    <w:multiLevelType w:val="hybridMultilevel"/>
    <w:tmpl w:val="09FC510E"/>
    <w:lvl w:ilvl="0" w:tplc="0EE6E4D0">
      <w:start w:val="1"/>
      <w:numFmt w:val="decimal"/>
      <w:lvlText w:val="%1."/>
      <w:lvlJc w:val="left"/>
      <w:pPr>
        <w:ind w:left="522" w:hanging="3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2BA8002">
      <w:numFmt w:val="bullet"/>
      <w:lvlText w:val="•"/>
      <w:lvlJc w:val="left"/>
      <w:pPr>
        <w:ind w:left="1528" w:hanging="396"/>
      </w:pPr>
      <w:rPr>
        <w:rFonts w:hint="default"/>
        <w:lang w:val="uk-UA" w:eastAsia="uk-UA" w:bidi="uk-UA"/>
      </w:rPr>
    </w:lvl>
    <w:lvl w:ilvl="2" w:tplc="672A427C">
      <w:numFmt w:val="bullet"/>
      <w:lvlText w:val="•"/>
      <w:lvlJc w:val="left"/>
      <w:pPr>
        <w:ind w:left="2537" w:hanging="396"/>
      </w:pPr>
      <w:rPr>
        <w:rFonts w:hint="default"/>
        <w:lang w:val="uk-UA" w:eastAsia="uk-UA" w:bidi="uk-UA"/>
      </w:rPr>
    </w:lvl>
    <w:lvl w:ilvl="3" w:tplc="05CA4F46">
      <w:numFmt w:val="bullet"/>
      <w:lvlText w:val="•"/>
      <w:lvlJc w:val="left"/>
      <w:pPr>
        <w:ind w:left="3545" w:hanging="396"/>
      </w:pPr>
      <w:rPr>
        <w:rFonts w:hint="default"/>
        <w:lang w:val="uk-UA" w:eastAsia="uk-UA" w:bidi="uk-UA"/>
      </w:rPr>
    </w:lvl>
    <w:lvl w:ilvl="4" w:tplc="8FF09370">
      <w:numFmt w:val="bullet"/>
      <w:lvlText w:val="•"/>
      <w:lvlJc w:val="left"/>
      <w:pPr>
        <w:ind w:left="4554" w:hanging="396"/>
      </w:pPr>
      <w:rPr>
        <w:rFonts w:hint="default"/>
        <w:lang w:val="uk-UA" w:eastAsia="uk-UA" w:bidi="uk-UA"/>
      </w:rPr>
    </w:lvl>
    <w:lvl w:ilvl="5" w:tplc="AF9A20BE">
      <w:numFmt w:val="bullet"/>
      <w:lvlText w:val="•"/>
      <w:lvlJc w:val="left"/>
      <w:pPr>
        <w:ind w:left="5563" w:hanging="396"/>
      </w:pPr>
      <w:rPr>
        <w:rFonts w:hint="default"/>
        <w:lang w:val="uk-UA" w:eastAsia="uk-UA" w:bidi="uk-UA"/>
      </w:rPr>
    </w:lvl>
    <w:lvl w:ilvl="6" w:tplc="6CC09D42">
      <w:numFmt w:val="bullet"/>
      <w:lvlText w:val="•"/>
      <w:lvlJc w:val="left"/>
      <w:pPr>
        <w:ind w:left="6571" w:hanging="396"/>
      </w:pPr>
      <w:rPr>
        <w:rFonts w:hint="default"/>
        <w:lang w:val="uk-UA" w:eastAsia="uk-UA" w:bidi="uk-UA"/>
      </w:rPr>
    </w:lvl>
    <w:lvl w:ilvl="7" w:tplc="9E62AF08">
      <w:numFmt w:val="bullet"/>
      <w:lvlText w:val="•"/>
      <w:lvlJc w:val="left"/>
      <w:pPr>
        <w:ind w:left="7580" w:hanging="396"/>
      </w:pPr>
      <w:rPr>
        <w:rFonts w:hint="default"/>
        <w:lang w:val="uk-UA" w:eastAsia="uk-UA" w:bidi="uk-UA"/>
      </w:rPr>
    </w:lvl>
    <w:lvl w:ilvl="8" w:tplc="484885A8">
      <w:numFmt w:val="bullet"/>
      <w:lvlText w:val="•"/>
      <w:lvlJc w:val="left"/>
      <w:pPr>
        <w:ind w:left="8589" w:hanging="396"/>
      </w:pPr>
      <w:rPr>
        <w:rFonts w:hint="default"/>
        <w:lang w:val="uk-UA" w:eastAsia="uk-UA" w:bidi="uk-UA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9"/>
  </w:num>
  <w:num w:numId="5">
    <w:abstractNumId w:val="4"/>
  </w:num>
  <w:num w:numId="6">
    <w:abstractNumId w:val="38"/>
  </w:num>
  <w:num w:numId="7">
    <w:abstractNumId w:val="48"/>
  </w:num>
  <w:num w:numId="8">
    <w:abstractNumId w:val="46"/>
  </w:num>
  <w:num w:numId="9">
    <w:abstractNumId w:val="45"/>
  </w:num>
  <w:num w:numId="10">
    <w:abstractNumId w:val="16"/>
  </w:num>
  <w:num w:numId="11">
    <w:abstractNumId w:val="23"/>
  </w:num>
  <w:num w:numId="12">
    <w:abstractNumId w:val="37"/>
  </w:num>
  <w:num w:numId="13">
    <w:abstractNumId w:val="24"/>
  </w:num>
  <w:num w:numId="14">
    <w:abstractNumId w:val="26"/>
  </w:num>
  <w:num w:numId="15">
    <w:abstractNumId w:val="28"/>
  </w:num>
  <w:num w:numId="16">
    <w:abstractNumId w:val="14"/>
  </w:num>
  <w:num w:numId="17">
    <w:abstractNumId w:val="11"/>
  </w:num>
  <w:num w:numId="18">
    <w:abstractNumId w:val="20"/>
  </w:num>
  <w:num w:numId="19">
    <w:abstractNumId w:val="44"/>
  </w:num>
  <w:num w:numId="20">
    <w:abstractNumId w:val="31"/>
  </w:num>
  <w:num w:numId="21">
    <w:abstractNumId w:val="22"/>
  </w:num>
  <w:num w:numId="22">
    <w:abstractNumId w:val="18"/>
  </w:num>
  <w:num w:numId="23">
    <w:abstractNumId w:val="34"/>
  </w:num>
  <w:num w:numId="24">
    <w:abstractNumId w:val="41"/>
  </w:num>
  <w:num w:numId="25">
    <w:abstractNumId w:val="30"/>
  </w:num>
  <w:num w:numId="26">
    <w:abstractNumId w:val="35"/>
  </w:num>
  <w:num w:numId="27">
    <w:abstractNumId w:val="8"/>
  </w:num>
  <w:num w:numId="28">
    <w:abstractNumId w:val="3"/>
  </w:num>
  <w:num w:numId="29">
    <w:abstractNumId w:val="40"/>
  </w:num>
  <w:num w:numId="30">
    <w:abstractNumId w:val="29"/>
  </w:num>
  <w:num w:numId="31">
    <w:abstractNumId w:val="19"/>
  </w:num>
  <w:num w:numId="32">
    <w:abstractNumId w:val="2"/>
  </w:num>
  <w:num w:numId="33">
    <w:abstractNumId w:val="10"/>
  </w:num>
  <w:num w:numId="34">
    <w:abstractNumId w:val="21"/>
  </w:num>
  <w:num w:numId="35">
    <w:abstractNumId w:val="43"/>
  </w:num>
  <w:num w:numId="36">
    <w:abstractNumId w:val="12"/>
  </w:num>
  <w:num w:numId="37">
    <w:abstractNumId w:val="39"/>
  </w:num>
  <w:num w:numId="38">
    <w:abstractNumId w:val="32"/>
  </w:num>
  <w:num w:numId="39">
    <w:abstractNumId w:val="17"/>
  </w:num>
  <w:num w:numId="40">
    <w:abstractNumId w:val="1"/>
  </w:num>
  <w:num w:numId="41">
    <w:abstractNumId w:val="36"/>
  </w:num>
  <w:num w:numId="42">
    <w:abstractNumId w:val="47"/>
  </w:num>
  <w:num w:numId="43">
    <w:abstractNumId w:val="9"/>
  </w:num>
  <w:num w:numId="44">
    <w:abstractNumId w:val="33"/>
  </w:num>
  <w:num w:numId="45">
    <w:abstractNumId w:val="25"/>
  </w:num>
  <w:num w:numId="46">
    <w:abstractNumId w:val="42"/>
  </w:num>
  <w:num w:numId="47">
    <w:abstractNumId w:val="0"/>
  </w:num>
  <w:num w:numId="48">
    <w:abstractNumId w:val="27"/>
  </w:num>
  <w:num w:numId="49">
    <w:abstractNumId w:val="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D"/>
    <w:rsid w:val="00004062"/>
    <w:rsid w:val="00014C4F"/>
    <w:rsid w:val="00016770"/>
    <w:rsid w:val="0007371C"/>
    <w:rsid w:val="00195665"/>
    <w:rsid w:val="00195A7D"/>
    <w:rsid w:val="001D3A1F"/>
    <w:rsid w:val="001D48F4"/>
    <w:rsid w:val="00212B24"/>
    <w:rsid w:val="00217D38"/>
    <w:rsid w:val="00270EC6"/>
    <w:rsid w:val="00297631"/>
    <w:rsid w:val="002B1DC8"/>
    <w:rsid w:val="002C2141"/>
    <w:rsid w:val="002E4880"/>
    <w:rsid w:val="002F5066"/>
    <w:rsid w:val="00310ADE"/>
    <w:rsid w:val="00364E19"/>
    <w:rsid w:val="0037486F"/>
    <w:rsid w:val="0039387A"/>
    <w:rsid w:val="003A41F0"/>
    <w:rsid w:val="00410CBC"/>
    <w:rsid w:val="00411C78"/>
    <w:rsid w:val="00444C53"/>
    <w:rsid w:val="004609DB"/>
    <w:rsid w:val="00471F0D"/>
    <w:rsid w:val="004D3DB6"/>
    <w:rsid w:val="00513181"/>
    <w:rsid w:val="0054106C"/>
    <w:rsid w:val="005C4C09"/>
    <w:rsid w:val="005E37A7"/>
    <w:rsid w:val="00663000"/>
    <w:rsid w:val="0066693F"/>
    <w:rsid w:val="006B4F7E"/>
    <w:rsid w:val="006E1E02"/>
    <w:rsid w:val="0071014B"/>
    <w:rsid w:val="0076095C"/>
    <w:rsid w:val="00775D4C"/>
    <w:rsid w:val="007A09BA"/>
    <w:rsid w:val="00806117"/>
    <w:rsid w:val="00811A92"/>
    <w:rsid w:val="0081573B"/>
    <w:rsid w:val="008452C0"/>
    <w:rsid w:val="008540EC"/>
    <w:rsid w:val="00896E3E"/>
    <w:rsid w:val="008A0719"/>
    <w:rsid w:val="008B728E"/>
    <w:rsid w:val="008B793B"/>
    <w:rsid w:val="008C2519"/>
    <w:rsid w:val="008D02CE"/>
    <w:rsid w:val="008D776F"/>
    <w:rsid w:val="00934A0C"/>
    <w:rsid w:val="00964966"/>
    <w:rsid w:val="00984166"/>
    <w:rsid w:val="00984FEF"/>
    <w:rsid w:val="009B239A"/>
    <w:rsid w:val="009D626C"/>
    <w:rsid w:val="009F6F30"/>
    <w:rsid w:val="00A03E84"/>
    <w:rsid w:val="00A25D22"/>
    <w:rsid w:val="00A93528"/>
    <w:rsid w:val="00A94DC0"/>
    <w:rsid w:val="00AD7A7E"/>
    <w:rsid w:val="00B34F5B"/>
    <w:rsid w:val="00B44F81"/>
    <w:rsid w:val="00B67BBC"/>
    <w:rsid w:val="00B921F6"/>
    <w:rsid w:val="00BA4A9A"/>
    <w:rsid w:val="00BC7395"/>
    <w:rsid w:val="00BF2B14"/>
    <w:rsid w:val="00C0752B"/>
    <w:rsid w:val="00C146F6"/>
    <w:rsid w:val="00C96C68"/>
    <w:rsid w:val="00CA310E"/>
    <w:rsid w:val="00CA4416"/>
    <w:rsid w:val="00D12C93"/>
    <w:rsid w:val="00D73423"/>
    <w:rsid w:val="00D8373A"/>
    <w:rsid w:val="00D9456B"/>
    <w:rsid w:val="00DA67E5"/>
    <w:rsid w:val="00E034D1"/>
    <w:rsid w:val="00E24818"/>
    <w:rsid w:val="00E25448"/>
    <w:rsid w:val="00E665DF"/>
    <w:rsid w:val="00E84B45"/>
    <w:rsid w:val="00EA31BD"/>
    <w:rsid w:val="00F01611"/>
    <w:rsid w:val="00F036F8"/>
    <w:rsid w:val="00F061C8"/>
    <w:rsid w:val="00F150A0"/>
    <w:rsid w:val="00F2277F"/>
    <w:rsid w:val="00F3478B"/>
    <w:rsid w:val="00F377BC"/>
    <w:rsid w:val="00F6682A"/>
    <w:rsid w:val="00F720C9"/>
    <w:rsid w:val="00F74EF8"/>
    <w:rsid w:val="00F94AB2"/>
    <w:rsid w:val="00FA2BFB"/>
    <w:rsid w:val="00FC165A"/>
    <w:rsid w:val="00FE041F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2DC0F"/>
  <w15:docId w15:val="{F34AC1A8-EBB1-4BB9-BC49-B745FFC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9"/>
    <w:qFormat/>
    <w:pPr>
      <w:ind w:left="5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668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2A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a8">
    <w:name w:val="Основной текст_"/>
    <w:basedOn w:val="a0"/>
    <w:link w:val="10"/>
    <w:rsid w:val="005131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513181"/>
    <w:pPr>
      <w:shd w:val="clear" w:color="auto" w:fill="FFFFFF"/>
      <w:autoSpaceDE/>
      <w:autoSpaceDN/>
      <w:spacing w:after="120"/>
      <w:ind w:firstLine="400"/>
    </w:pPr>
    <w:rPr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D3DB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2B77-2017-4201-BFD5-4CB651C1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5756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7</cp:revision>
  <cp:lastPrinted>2020-05-13T14:38:00Z</cp:lastPrinted>
  <dcterms:created xsi:type="dcterms:W3CDTF">2020-05-13T14:25:00Z</dcterms:created>
  <dcterms:modified xsi:type="dcterms:W3CDTF">2020-05-18T06:33:00Z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