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4F234" w14:textId="77777777" w:rsidR="001C5A23" w:rsidRDefault="001C5A23" w:rsidP="001C5A23">
      <w:pPr>
        <w:ind w:left="5812"/>
        <w:rPr>
          <w:rFonts w:eastAsiaTheme="minorHAnsi"/>
          <w:b/>
          <w:sz w:val="28"/>
          <w:szCs w:val="28"/>
          <w:lang w:bidi="ar-SA"/>
        </w:rPr>
      </w:pPr>
      <w:r>
        <w:rPr>
          <w:b/>
          <w:sz w:val="28"/>
          <w:szCs w:val="28"/>
        </w:rPr>
        <w:t>ЗАТВЕРДЖЕНО</w:t>
      </w:r>
    </w:p>
    <w:p w14:paraId="18CC801F" w14:textId="77777777" w:rsidR="001C5A23" w:rsidRDefault="001C5A23" w:rsidP="001C5A23">
      <w:pPr>
        <w:ind w:left="5812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Наказ начальника територіального управління  Служби судової охорони у Чернігівській області </w:t>
      </w:r>
    </w:p>
    <w:p w14:paraId="785BE6D2" w14:textId="77777777" w:rsidR="001C5A23" w:rsidRDefault="001C5A23" w:rsidP="001C5A23">
      <w:pPr>
        <w:pStyle w:val="a3"/>
        <w:spacing w:before="2"/>
        <w:ind w:left="5040" w:firstLine="720"/>
        <w:jc w:val="left"/>
        <w:rPr>
          <w:lang w:val="ru-RU"/>
        </w:rPr>
      </w:pPr>
      <w:r>
        <w:t xml:space="preserve"> від 18.05.2020 № 30</w:t>
      </w:r>
    </w:p>
    <w:p w14:paraId="74356DEE" w14:textId="674485F0" w:rsidR="009D626C" w:rsidRPr="00FA2BFB" w:rsidRDefault="009D626C" w:rsidP="00663000">
      <w:pPr>
        <w:pStyle w:val="a3"/>
        <w:spacing w:before="2"/>
        <w:ind w:left="5040" w:firstLine="720"/>
        <w:jc w:val="left"/>
      </w:pPr>
      <w:bookmarkStart w:id="0" w:name="_GoBack"/>
      <w:bookmarkEnd w:id="0"/>
    </w:p>
    <w:p w14:paraId="59666169" w14:textId="47B3F0F4" w:rsidR="00811A92" w:rsidRPr="00FA2BFB" w:rsidRDefault="00811A92" w:rsidP="00663000">
      <w:pPr>
        <w:pStyle w:val="a3"/>
        <w:spacing w:before="2"/>
        <w:ind w:left="5040" w:firstLine="720"/>
        <w:jc w:val="left"/>
      </w:pPr>
    </w:p>
    <w:p w14:paraId="1DBDE9DC" w14:textId="77777777" w:rsidR="00E84B45" w:rsidRPr="00FA2BFB" w:rsidRDefault="00E84B45">
      <w:pPr>
        <w:pStyle w:val="1"/>
        <w:spacing w:line="322" w:lineRule="exact"/>
        <w:ind w:left="541" w:right="426"/>
      </w:pPr>
    </w:p>
    <w:p w14:paraId="40C74277" w14:textId="09AA2350" w:rsidR="00EA31BD" w:rsidRPr="00FA2BFB" w:rsidRDefault="009D626C">
      <w:pPr>
        <w:pStyle w:val="1"/>
        <w:spacing w:line="322" w:lineRule="exact"/>
        <w:ind w:left="541" w:right="426"/>
      </w:pPr>
      <w:r w:rsidRPr="00FA2BFB">
        <w:t>УМОВИ</w:t>
      </w:r>
    </w:p>
    <w:p w14:paraId="6D5B02A8" w14:textId="77777777" w:rsidR="00E24818" w:rsidRPr="00FA2BFB" w:rsidRDefault="00E24818" w:rsidP="00E24818">
      <w:pPr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 xml:space="preserve">проведення конкурсу на зайняття вакантної посади  провідного спеціаліста (оперативного чергового) відділу оперативно-чергової служби територіального управління Служби судової охорони </w:t>
      </w:r>
    </w:p>
    <w:p w14:paraId="5781C956" w14:textId="70D5735E" w:rsidR="00E24818" w:rsidRPr="00FA2BFB" w:rsidRDefault="00E24818" w:rsidP="00E24818">
      <w:pPr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 xml:space="preserve">у </w:t>
      </w:r>
      <w:r w:rsidRPr="00FA2BFB">
        <w:rPr>
          <w:b/>
          <w:sz w:val="28"/>
        </w:rPr>
        <w:t xml:space="preserve">Чернігівській області </w:t>
      </w:r>
    </w:p>
    <w:p w14:paraId="5039C78B" w14:textId="77777777" w:rsidR="00270EC6" w:rsidRPr="00FA2BFB" w:rsidRDefault="00270EC6" w:rsidP="00270EC6">
      <w:pPr>
        <w:ind w:left="522" w:right="449"/>
        <w:jc w:val="center"/>
        <w:rPr>
          <w:b/>
          <w:sz w:val="28"/>
        </w:rPr>
      </w:pPr>
    </w:p>
    <w:p w14:paraId="38AF70F9" w14:textId="216CD381" w:rsidR="00EA31BD" w:rsidRPr="00FA2BFB" w:rsidRDefault="009D626C" w:rsidP="00270EC6">
      <w:pPr>
        <w:ind w:left="522" w:right="449"/>
        <w:jc w:val="center"/>
        <w:rPr>
          <w:b/>
          <w:sz w:val="28"/>
        </w:rPr>
      </w:pPr>
      <w:r w:rsidRPr="00FA2BFB">
        <w:rPr>
          <w:b/>
          <w:sz w:val="28"/>
        </w:rPr>
        <w:t>Загальні умови</w:t>
      </w:r>
    </w:p>
    <w:p w14:paraId="66FAC4EB" w14:textId="009DDAB3" w:rsidR="00E24818" w:rsidRPr="00FA2BFB" w:rsidRDefault="00E24818" w:rsidP="00270EC6">
      <w:pPr>
        <w:ind w:left="522" w:right="449"/>
        <w:jc w:val="center"/>
        <w:rPr>
          <w:b/>
          <w:sz w:val="28"/>
        </w:rPr>
      </w:pPr>
    </w:p>
    <w:p w14:paraId="0361719C" w14:textId="14120ED1" w:rsidR="00E24818" w:rsidRPr="00FA2BFB" w:rsidRDefault="00E24818" w:rsidP="00E24818">
      <w:pPr>
        <w:ind w:firstLine="851"/>
        <w:jc w:val="both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 xml:space="preserve">1. Основні посадові обов’язки провідного спеціаліста (оперативного чергового) відділу оперативно-чергової служби територіального управління Служби судової охорони у Чернігівській області: </w:t>
      </w:r>
    </w:p>
    <w:p w14:paraId="3676BE9C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color w:val="000000"/>
          <w:sz w:val="28"/>
          <w:szCs w:val="28"/>
        </w:rPr>
        <w:t>1) к</w:t>
      </w:r>
      <w:r w:rsidRPr="00FA2BFB">
        <w:rPr>
          <w:sz w:val="28"/>
          <w:szCs w:val="28"/>
        </w:rPr>
        <w:t>ерує добовою зміною чергової служби, розподіляє обов’язки між підлеглими, очолює та контролює їх роботу протягом зміни;</w:t>
      </w:r>
    </w:p>
    <w:p w14:paraId="047B4130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2) забезпечує виконання покладених на відділ чергової служби завдань щодо збору, систематизації та обробки оперативної інформації у відповідності з встановленим порядком та із дотриманням режиму таємності;</w:t>
      </w:r>
    </w:p>
    <w:p w14:paraId="0780921A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3) контролює службову діяльність співробітників чергової зміни відділу, оформляє службову документацію протягом  виконання службових завдань;</w:t>
      </w:r>
    </w:p>
    <w:p w14:paraId="6A71A3BE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4) забезпечує підтримання у готовності ліній та засобів зв’язку;</w:t>
      </w:r>
    </w:p>
    <w:p w14:paraId="24A3A7FC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5) здійснює постійну взаємодію із структурними підрозділами під час вирішення питань оперативного реагування на зміни оперативного становища;</w:t>
      </w:r>
    </w:p>
    <w:p w14:paraId="357040F8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6) організовує у разі загострення оперативної ситуації відстеження обставин, отримання повної інформації безпосередньо з місця події;</w:t>
      </w:r>
    </w:p>
    <w:p w14:paraId="2E793C71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7) проводить перевірки правильності складання доповідей за встановленою формою;</w:t>
      </w:r>
    </w:p>
    <w:p w14:paraId="7C10866D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8) забезпечує дотримання підпорядкованими співробітниками прав та свобод людини та громадянина;</w:t>
      </w:r>
    </w:p>
    <w:p w14:paraId="2101F976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9) контролює використання автотранспорту;</w:t>
      </w:r>
    </w:p>
    <w:p w14:paraId="63CBF311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10) забезпечує приймання, видавання та облік спеціальних засобів та зброї;</w:t>
      </w:r>
    </w:p>
    <w:p w14:paraId="2238ACCB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 xml:space="preserve">11) здійснює контроль за веденням діловодства, збереженням документів. </w:t>
      </w:r>
    </w:p>
    <w:p w14:paraId="7349A483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12) організовує роботу з документами відповідно до чинного законодавства;</w:t>
      </w:r>
    </w:p>
    <w:p w14:paraId="6B391B57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13) забезпечує охорону приміщень, майна, території, зброї за місцем розташування чергової частини;</w:t>
      </w:r>
    </w:p>
    <w:p w14:paraId="08DACC39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14) веде виховну роботу в колективі.</w:t>
      </w:r>
    </w:p>
    <w:p w14:paraId="4CD964AC" w14:textId="77777777" w:rsidR="00E24818" w:rsidRPr="00FA2BFB" w:rsidRDefault="00E24818" w:rsidP="00E24818">
      <w:pPr>
        <w:adjustRightInd w:val="0"/>
        <w:spacing w:line="285" w:lineRule="exact"/>
        <w:ind w:right="-30"/>
        <w:jc w:val="both"/>
        <w:rPr>
          <w:color w:val="000000"/>
          <w:sz w:val="28"/>
          <w:szCs w:val="28"/>
        </w:rPr>
      </w:pPr>
    </w:p>
    <w:p w14:paraId="42DBBFFF" w14:textId="77777777" w:rsidR="00E24818" w:rsidRPr="00FA2BFB" w:rsidRDefault="00E24818" w:rsidP="00270EC6">
      <w:pPr>
        <w:ind w:left="522" w:right="449"/>
        <w:jc w:val="center"/>
        <w:rPr>
          <w:b/>
          <w:sz w:val="28"/>
        </w:rPr>
      </w:pPr>
    </w:p>
    <w:p w14:paraId="583B93B1" w14:textId="77777777" w:rsidR="00E24818" w:rsidRPr="00FA2BFB" w:rsidRDefault="00E24818" w:rsidP="00270EC6">
      <w:pPr>
        <w:ind w:left="522" w:right="449"/>
        <w:jc w:val="center"/>
        <w:rPr>
          <w:b/>
          <w:sz w:val="28"/>
        </w:rPr>
      </w:pPr>
    </w:p>
    <w:p w14:paraId="5B38701A" w14:textId="77777777" w:rsidR="00B921F6" w:rsidRPr="00FA2BFB" w:rsidRDefault="00B921F6" w:rsidP="00B921F6">
      <w:pPr>
        <w:ind w:firstLine="851"/>
        <w:rPr>
          <w:b/>
          <w:sz w:val="28"/>
        </w:rPr>
      </w:pPr>
      <w:r w:rsidRPr="00FA2BFB">
        <w:rPr>
          <w:b/>
          <w:sz w:val="28"/>
        </w:rPr>
        <w:t>2. Умови оплати праці:</w:t>
      </w:r>
    </w:p>
    <w:p w14:paraId="1F318D8F" w14:textId="77777777" w:rsidR="00B921F6" w:rsidRPr="00FA2BFB" w:rsidRDefault="00B921F6" w:rsidP="00B921F6">
      <w:pPr>
        <w:ind w:firstLine="851"/>
        <w:rPr>
          <w:b/>
          <w:sz w:val="28"/>
        </w:rPr>
      </w:pPr>
    </w:p>
    <w:p w14:paraId="4B1060F2" w14:textId="70879F5E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  <w:r w:rsidR="0076095C" w:rsidRPr="00FA2BFB">
        <w:rPr>
          <w:rFonts w:eastAsia="Calibri"/>
          <w:sz w:val="28"/>
          <w:lang w:eastAsia="en-US" w:bidi="ar-SA"/>
        </w:rPr>
        <w:t xml:space="preserve">та наказу Голови Служби судової охорони від </w:t>
      </w:r>
      <w:r w:rsidR="0007371C" w:rsidRPr="0007371C">
        <w:rPr>
          <w:rFonts w:eastAsia="Calibri"/>
          <w:sz w:val="28"/>
          <w:lang w:eastAsia="en-US" w:bidi="ar-SA"/>
        </w:rPr>
        <w:t xml:space="preserve">                </w:t>
      </w:r>
      <w:r w:rsidR="0076095C" w:rsidRPr="00FA2BFB">
        <w:rPr>
          <w:rFonts w:eastAsia="Calibri"/>
          <w:sz w:val="28"/>
          <w:lang w:eastAsia="en-US" w:bidi="ar-SA"/>
        </w:rPr>
        <w:t>27 грудня 2020 року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FA2BFB">
        <w:rPr>
          <w:sz w:val="28"/>
        </w:rPr>
        <w:t xml:space="preserve">  – 5640 гривень;</w:t>
      </w:r>
    </w:p>
    <w:p w14:paraId="4E63EE05" w14:textId="5DD69BE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0D27CCE8" w14:textId="77777777" w:rsidR="00B921F6" w:rsidRPr="00FA2BFB" w:rsidRDefault="00B921F6" w:rsidP="00B921F6">
      <w:pPr>
        <w:ind w:firstLine="851"/>
        <w:jc w:val="both"/>
        <w:rPr>
          <w:sz w:val="28"/>
        </w:rPr>
      </w:pPr>
    </w:p>
    <w:p w14:paraId="74ACC2E9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b/>
          <w:sz w:val="28"/>
        </w:rPr>
        <w:t>3. Інформація про строковість чи безстроковість призначення на посаду:</w:t>
      </w:r>
    </w:p>
    <w:p w14:paraId="22BE5AA9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 безстроково. </w:t>
      </w:r>
    </w:p>
    <w:p w14:paraId="7BA8BC2A" w14:textId="77777777" w:rsidR="00B921F6" w:rsidRPr="00FA2BFB" w:rsidRDefault="00B921F6" w:rsidP="00B921F6">
      <w:pPr>
        <w:ind w:firstLine="851"/>
        <w:jc w:val="both"/>
        <w:rPr>
          <w:sz w:val="28"/>
        </w:rPr>
      </w:pPr>
    </w:p>
    <w:p w14:paraId="13478EFF" w14:textId="77777777" w:rsidR="00B921F6" w:rsidRPr="00FA2BFB" w:rsidRDefault="00B921F6" w:rsidP="00B921F6">
      <w:pPr>
        <w:ind w:firstLine="851"/>
        <w:jc w:val="both"/>
        <w:rPr>
          <w:b/>
          <w:sz w:val="28"/>
        </w:rPr>
      </w:pPr>
      <w:r w:rsidRPr="00FA2BFB">
        <w:rPr>
          <w:b/>
          <w:sz w:val="28"/>
        </w:rPr>
        <w:t>4. Перелік документів, необхідних для участі в конкурсі, та строк їх подання:</w:t>
      </w:r>
    </w:p>
    <w:p w14:paraId="3B458A4E" w14:textId="77777777" w:rsidR="00B921F6" w:rsidRPr="00FA2BFB" w:rsidRDefault="00B921F6" w:rsidP="00B921F6">
      <w:pPr>
        <w:ind w:firstLine="851"/>
        <w:jc w:val="both"/>
        <w:rPr>
          <w:sz w:val="28"/>
        </w:rPr>
      </w:pPr>
    </w:p>
    <w:p w14:paraId="75D7989E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6B06CDC5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2) копія паспорта громадянина України; </w:t>
      </w:r>
    </w:p>
    <w:p w14:paraId="7F10FFD0" w14:textId="1E7F72FF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3) копії (копії) документа (документів) про освіту</w:t>
      </w:r>
      <w:r w:rsidR="006E1E02" w:rsidRPr="00FA2BFB">
        <w:rPr>
          <w:sz w:val="28"/>
        </w:rPr>
        <w:t xml:space="preserve"> з додатком</w:t>
      </w:r>
      <w:r w:rsidRPr="00FA2BFB">
        <w:rPr>
          <w:sz w:val="28"/>
        </w:rPr>
        <w:t xml:space="preserve">; </w:t>
      </w:r>
    </w:p>
    <w:p w14:paraId="4A32DB81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4) заповнена особова картка визначеного зразка, автобіографія, фотокартка розміром 30 х 40 мм; </w:t>
      </w:r>
    </w:p>
    <w:p w14:paraId="6F18C03A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6D60CA0C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6) копія трудової книжки (за наявності); </w:t>
      </w:r>
    </w:p>
    <w:p w14:paraId="353411CA" w14:textId="5C1B313B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7) медична довідка </w:t>
      </w:r>
      <w:r w:rsidR="00F01611" w:rsidRPr="00FA2BFB">
        <w:rPr>
          <w:sz w:val="28"/>
        </w:rPr>
        <w:t>довільної форми, у якій буде зазначено, що за станом здоров’я кандидата не протипоказані фізичні навантаження</w:t>
      </w:r>
      <w:r w:rsidRPr="00FA2BFB">
        <w:rPr>
          <w:sz w:val="28"/>
        </w:rPr>
        <w:t xml:space="preserve">; </w:t>
      </w:r>
    </w:p>
    <w:p w14:paraId="7B6940D7" w14:textId="77777777" w:rsidR="00F01611" w:rsidRPr="00FA2BFB" w:rsidRDefault="00F01611" w:rsidP="00F01611">
      <w:pPr>
        <w:ind w:firstLine="851"/>
        <w:jc w:val="both"/>
        <w:rPr>
          <w:sz w:val="28"/>
        </w:rPr>
      </w:pPr>
      <w:r w:rsidRPr="00FA2BFB">
        <w:rPr>
          <w:sz w:val="28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299B4DB9" w14:textId="0DC47ED7" w:rsidR="00B921F6" w:rsidRPr="00FA2BFB" w:rsidRDefault="00F01611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9</w:t>
      </w:r>
      <w:r w:rsidR="00B921F6" w:rsidRPr="00FA2BFB">
        <w:rPr>
          <w:sz w:val="28"/>
        </w:rPr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460175CB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</w:t>
      </w:r>
      <w:r w:rsidRPr="00FA2BFB">
        <w:rPr>
          <w:sz w:val="28"/>
        </w:rPr>
        <w:lastRenderedPageBreak/>
        <w:t xml:space="preserve">вакантних посад Служби паспорт громадянина України. </w:t>
      </w:r>
    </w:p>
    <w:p w14:paraId="3A90FCA5" w14:textId="77777777" w:rsidR="002C2141" w:rsidRPr="00FA2BFB" w:rsidRDefault="00B921F6" w:rsidP="002C2141">
      <w:pPr>
        <w:ind w:firstLine="851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3C32C5D7" w14:textId="01E49E13" w:rsidR="00F01611" w:rsidRPr="00FA2BFB" w:rsidRDefault="00F01611" w:rsidP="002C2141">
      <w:pPr>
        <w:ind w:firstLine="851"/>
        <w:jc w:val="both"/>
        <w:rPr>
          <w:sz w:val="28"/>
          <w:szCs w:val="28"/>
        </w:rPr>
      </w:pPr>
      <w:r w:rsidRPr="00FA2BFB">
        <w:rPr>
          <w:sz w:val="28"/>
        </w:rPr>
        <w:t xml:space="preserve">На </w:t>
      </w:r>
      <w:r w:rsidR="002F5066" w:rsidRPr="00FA2BFB">
        <w:rPr>
          <w:sz w:val="28"/>
        </w:rPr>
        <w:t>зазначену вище посаду</w:t>
      </w:r>
      <w:r w:rsidRPr="00FA2BFB">
        <w:rPr>
          <w:sz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02DC9A2F" w14:textId="67391331" w:rsidR="00F01611" w:rsidRPr="00FA2BFB" w:rsidRDefault="00F01611" w:rsidP="00F01611">
      <w:pPr>
        <w:ind w:firstLine="851"/>
        <w:jc w:val="both"/>
        <w:rPr>
          <w:sz w:val="28"/>
        </w:rPr>
      </w:pPr>
      <w:r w:rsidRPr="00FA2BFB">
        <w:rPr>
          <w:sz w:val="28"/>
        </w:rPr>
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23 грудня 2019 року № 273 «Про затвердження Тимчасової інструкції з фізичної підготовки Служби судової охорони» (зі змінами) та наказу від 08 квітня 2020 року № 151 «Про організацію проведення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COVID-19, спричиненої коронавірусом SARS-CoV-2» (сайт - Територіальне управління Державної судової адміністрації України у Чернігівській області - інше).</w:t>
      </w:r>
    </w:p>
    <w:p w14:paraId="6BB2DFB0" w14:textId="49A30E87" w:rsidR="00EA31BD" w:rsidRPr="00FA2BFB" w:rsidRDefault="00EA31BD">
      <w:pPr>
        <w:pStyle w:val="a3"/>
        <w:spacing w:before="5" w:after="1"/>
        <w:ind w:left="0"/>
        <w:jc w:val="left"/>
      </w:pPr>
    </w:p>
    <w:p w14:paraId="3C7F55EC" w14:textId="6315529A" w:rsidR="00E034D1" w:rsidRPr="00FA2BFB" w:rsidRDefault="00E034D1" w:rsidP="00E034D1">
      <w:pPr>
        <w:ind w:firstLine="708"/>
        <w:jc w:val="both"/>
        <w:rPr>
          <w:sz w:val="28"/>
          <w:lang w:bidi="ar-SA"/>
        </w:rPr>
      </w:pPr>
      <w:r w:rsidRPr="00FA2BFB">
        <w:rPr>
          <w:b/>
          <w:bCs/>
          <w:sz w:val="28"/>
        </w:rPr>
        <w:t xml:space="preserve">Документи приймаються особисто від кандидата з 09.00 </w:t>
      </w:r>
      <w:r w:rsidR="0007371C">
        <w:rPr>
          <w:b/>
          <w:bCs/>
          <w:sz w:val="28"/>
          <w:lang w:val="ru-RU"/>
        </w:rPr>
        <w:t>18</w:t>
      </w:r>
      <w:r w:rsidR="00811A92" w:rsidRPr="00FA2BFB">
        <w:rPr>
          <w:b/>
          <w:bCs/>
          <w:sz w:val="28"/>
        </w:rPr>
        <w:t xml:space="preserve"> </w:t>
      </w:r>
      <w:proofErr w:type="spellStart"/>
      <w:r w:rsidR="0007371C">
        <w:rPr>
          <w:b/>
          <w:bCs/>
          <w:sz w:val="28"/>
          <w:lang w:val="ru-RU"/>
        </w:rPr>
        <w:t>травня</w:t>
      </w:r>
      <w:proofErr w:type="spellEnd"/>
      <w:r w:rsidRPr="00FA2BFB">
        <w:rPr>
          <w:b/>
          <w:bCs/>
          <w:sz w:val="28"/>
        </w:rPr>
        <w:t xml:space="preserve"> до 17.00 </w:t>
      </w:r>
      <w:r w:rsidR="0007371C">
        <w:rPr>
          <w:b/>
          <w:bCs/>
          <w:sz w:val="28"/>
          <w:lang w:val="ru-RU"/>
        </w:rPr>
        <w:t>27</w:t>
      </w:r>
      <w:r w:rsidRPr="00FA2BFB">
        <w:rPr>
          <w:b/>
          <w:bCs/>
          <w:sz w:val="28"/>
        </w:rPr>
        <w:t xml:space="preserve"> травня 2020 року</w:t>
      </w:r>
      <w:r w:rsidRPr="00FA2BFB">
        <w:rPr>
          <w:sz w:val="28"/>
        </w:rPr>
        <w:t xml:space="preserve"> за </w:t>
      </w:r>
      <w:proofErr w:type="spellStart"/>
      <w:r w:rsidRPr="00FA2BFB">
        <w:rPr>
          <w:sz w:val="28"/>
        </w:rPr>
        <w:t>адресою</w:t>
      </w:r>
      <w:proofErr w:type="spellEnd"/>
      <w:r w:rsidRPr="00FA2BFB">
        <w:rPr>
          <w:sz w:val="28"/>
        </w:rPr>
        <w:t>: м. Чернігів, вул. Кирпоноса, 16, територіальне управління Служби судової охорони у Чернігівській області.</w:t>
      </w:r>
    </w:p>
    <w:p w14:paraId="7C101A12" w14:textId="77777777" w:rsidR="00E034D1" w:rsidRPr="00FA2BFB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</w:p>
    <w:p w14:paraId="10C50E7E" w14:textId="77777777" w:rsidR="00E034D1" w:rsidRPr="00FA2BFB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  <w:r w:rsidRPr="00FA2BFB">
        <w:rPr>
          <w:b/>
          <w:bCs/>
          <w:color w:val="FF0000"/>
          <w:sz w:val="32"/>
          <w:szCs w:val="32"/>
          <w:highlight w:val="lightGray"/>
        </w:rPr>
        <w:t>УВАГА !!!</w:t>
      </w:r>
    </w:p>
    <w:p w14:paraId="72C9A541" w14:textId="77777777" w:rsidR="00E034D1" w:rsidRPr="00FA2BFB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  <w:r w:rsidRPr="00FA2BFB">
        <w:rPr>
          <w:b/>
          <w:bCs/>
          <w:color w:val="FF0000"/>
          <w:sz w:val="32"/>
          <w:szCs w:val="32"/>
          <w:highlight w:val="lightGray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3CD59245" w14:textId="0F1FDA81" w:rsidR="00E034D1" w:rsidRPr="00FA2BFB" w:rsidRDefault="0007371C" w:rsidP="0007371C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highlight w:val="lightGray"/>
          <w:lang w:val="ru-RU"/>
        </w:rPr>
        <w:t xml:space="preserve">     </w:t>
      </w:r>
      <w:r w:rsidR="00E034D1" w:rsidRPr="00FA2BFB">
        <w:rPr>
          <w:b/>
          <w:bCs/>
          <w:color w:val="FF0000"/>
          <w:sz w:val="32"/>
          <w:szCs w:val="32"/>
          <w:highlight w:val="lightGray"/>
        </w:rPr>
        <w:t>(респіратор або захисна маска, гумові (латексні) рукавички)</w:t>
      </w:r>
    </w:p>
    <w:p w14:paraId="68592B05" w14:textId="77777777" w:rsidR="00E034D1" w:rsidRPr="00FA2BFB" w:rsidRDefault="00E034D1" w:rsidP="00E034D1">
      <w:pPr>
        <w:ind w:firstLine="773"/>
        <w:jc w:val="both"/>
        <w:rPr>
          <w:sz w:val="28"/>
        </w:rPr>
      </w:pPr>
    </w:p>
    <w:p w14:paraId="3FD4435F" w14:textId="77777777" w:rsidR="00E034D1" w:rsidRPr="00FA2BFB" w:rsidRDefault="00E034D1" w:rsidP="00E034D1">
      <w:pPr>
        <w:ind w:firstLine="851"/>
        <w:jc w:val="both"/>
        <w:rPr>
          <w:b/>
          <w:sz w:val="28"/>
        </w:rPr>
      </w:pPr>
      <w:r w:rsidRPr="00FA2BFB">
        <w:rPr>
          <w:b/>
          <w:sz w:val="28"/>
        </w:rPr>
        <w:t>5. Місце, дата та час початку проведення конкурсу:</w:t>
      </w:r>
    </w:p>
    <w:p w14:paraId="4D296436" w14:textId="77777777" w:rsidR="00E034D1" w:rsidRPr="00FA2BFB" w:rsidRDefault="00E034D1" w:rsidP="00E034D1">
      <w:pPr>
        <w:ind w:firstLine="851"/>
        <w:jc w:val="both"/>
        <w:rPr>
          <w:sz w:val="28"/>
        </w:rPr>
      </w:pPr>
      <w:r w:rsidRPr="00FA2BFB">
        <w:rPr>
          <w:b/>
          <w:sz w:val="28"/>
        </w:rPr>
        <w:t xml:space="preserve"> </w:t>
      </w:r>
    </w:p>
    <w:p w14:paraId="47F63725" w14:textId="527B366B" w:rsidR="00E034D1" w:rsidRPr="00FA2BFB" w:rsidRDefault="00212B24" w:rsidP="00E034D1">
      <w:pPr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  <w:lang w:val="ru-RU"/>
        </w:rPr>
        <w:t>02</w:t>
      </w:r>
      <w:r w:rsidR="00E034D1" w:rsidRPr="00FA2BFB">
        <w:rPr>
          <w:b/>
          <w:bCs/>
          <w:sz w:val="28"/>
        </w:rPr>
        <w:t xml:space="preserve"> </w:t>
      </w:r>
      <w:r>
        <w:rPr>
          <w:b/>
          <w:bCs/>
          <w:sz w:val="28"/>
          <w:lang w:val="ru-RU"/>
        </w:rPr>
        <w:t>червня</w:t>
      </w:r>
      <w:r w:rsidR="00E034D1" w:rsidRPr="00FA2BFB">
        <w:rPr>
          <w:b/>
          <w:bCs/>
          <w:sz w:val="28"/>
        </w:rPr>
        <w:t xml:space="preserve"> 2020 року - 09.30</w:t>
      </w:r>
      <w:r w:rsidR="00E034D1" w:rsidRPr="00FA2BFB">
        <w:rPr>
          <w:sz w:val="28"/>
        </w:rPr>
        <w:t xml:space="preserve"> (м. Чернігів, вул. Кирпоноса, 16, територіальне управління Служби судової охорони у Чернігівській області). </w:t>
      </w:r>
    </w:p>
    <w:p w14:paraId="4BAE63E0" w14:textId="77777777" w:rsidR="00E034D1" w:rsidRPr="00FA2BFB" w:rsidRDefault="00E034D1" w:rsidP="00E034D1">
      <w:pPr>
        <w:ind w:firstLine="851"/>
        <w:jc w:val="both"/>
        <w:rPr>
          <w:b/>
          <w:sz w:val="28"/>
        </w:rPr>
      </w:pPr>
    </w:p>
    <w:p w14:paraId="7C3A759E" w14:textId="77777777" w:rsidR="00E034D1" w:rsidRPr="00FA2BFB" w:rsidRDefault="00E034D1" w:rsidP="00E034D1">
      <w:pPr>
        <w:ind w:firstLine="851"/>
        <w:jc w:val="both"/>
        <w:rPr>
          <w:b/>
          <w:sz w:val="28"/>
          <w:szCs w:val="28"/>
        </w:rPr>
      </w:pPr>
      <w:r w:rsidRPr="00FA2BFB">
        <w:rPr>
          <w:b/>
          <w:sz w:val="28"/>
        </w:rPr>
        <w:t xml:space="preserve">6. </w:t>
      </w:r>
      <w:r w:rsidRPr="00FA2BFB">
        <w:rPr>
          <w:sz w:val="28"/>
        </w:rPr>
        <w:t xml:space="preserve">Контактна особа, яка надає додаткову інформацію з питань проведення конкурсу: </w:t>
      </w:r>
      <w:r w:rsidRPr="00FA2BFB">
        <w:rPr>
          <w:b/>
          <w:sz w:val="28"/>
        </w:rPr>
        <w:t xml:space="preserve">Іванов Дмитро Миколайович, </w:t>
      </w:r>
      <w:proofErr w:type="spellStart"/>
      <w:r w:rsidRPr="00FA2BFB">
        <w:rPr>
          <w:b/>
          <w:sz w:val="28"/>
        </w:rPr>
        <w:t>тел</w:t>
      </w:r>
      <w:proofErr w:type="spellEnd"/>
      <w:r w:rsidRPr="00FA2BFB">
        <w:rPr>
          <w:b/>
          <w:sz w:val="28"/>
        </w:rPr>
        <w:t xml:space="preserve">. (0462) 66-52-86,  </w:t>
      </w:r>
      <w:r w:rsidRPr="00FA2BFB">
        <w:rPr>
          <w:bCs/>
          <w:sz w:val="28"/>
        </w:rPr>
        <w:t>(vrpsso.chernigiv@gmail.com).</w:t>
      </w:r>
    </w:p>
    <w:tbl>
      <w:tblPr>
        <w:tblStyle w:val="TableNormal"/>
        <w:tblW w:w="10035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0035"/>
      </w:tblGrid>
      <w:tr w:rsidR="00EA31BD" w:rsidRPr="00FA2BFB" w14:paraId="59B02193" w14:textId="77777777" w:rsidTr="00B921F6">
        <w:trPr>
          <w:trHeight w:val="803"/>
        </w:trPr>
        <w:tc>
          <w:tcPr>
            <w:tcW w:w="10035" w:type="dxa"/>
          </w:tcPr>
          <w:p w14:paraId="6F8EF093" w14:textId="4D503609" w:rsidR="00EA31BD" w:rsidRPr="00FA2BFB" w:rsidRDefault="00EA31BD" w:rsidP="008C2519">
            <w:pPr>
              <w:pStyle w:val="TableParagraph"/>
              <w:spacing w:before="165" w:line="318" w:lineRule="exact"/>
              <w:ind w:left="267" w:right="199" w:firstLine="463"/>
              <w:jc w:val="both"/>
              <w:rPr>
                <w:b/>
                <w:sz w:val="28"/>
              </w:rPr>
            </w:pPr>
          </w:p>
        </w:tc>
      </w:tr>
      <w:tr w:rsidR="00EA31BD" w:rsidRPr="00FA2BFB" w14:paraId="3907E897" w14:textId="77777777" w:rsidTr="00B921F6">
        <w:trPr>
          <w:trHeight w:val="484"/>
        </w:trPr>
        <w:tc>
          <w:tcPr>
            <w:tcW w:w="10035" w:type="dxa"/>
          </w:tcPr>
          <w:p w14:paraId="5504ED14" w14:textId="1935CAD1" w:rsidR="00EA31BD" w:rsidRPr="00FA2BFB" w:rsidRDefault="00EA31BD" w:rsidP="008C2519">
            <w:pPr>
              <w:pStyle w:val="TableParagraph"/>
              <w:spacing w:line="316" w:lineRule="exact"/>
              <w:ind w:left="730"/>
              <w:jc w:val="both"/>
              <w:rPr>
                <w:sz w:val="28"/>
              </w:rPr>
            </w:pPr>
          </w:p>
        </w:tc>
      </w:tr>
    </w:tbl>
    <w:p w14:paraId="30FA51EF" w14:textId="77777777" w:rsidR="00F720C9" w:rsidRPr="00FA2BFB" w:rsidRDefault="00F720C9" w:rsidP="00F74EF8">
      <w:pPr>
        <w:ind w:firstLine="851"/>
        <w:jc w:val="center"/>
        <w:rPr>
          <w:b/>
          <w:sz w:val="28"/>
          <w:szCs w:val="28"/>
        </w:rPr>
      </w:pPr>
    </w:p>
    <w:p w14:paraId="61D79AEF" w14:textId="77777777" w:rsidR="00F720C9" w:rsidRPr="00FA2BFB" w:rsidRDefault="00F720C9" w:rsidP="00F74EF8">
      <w:pPr>
        <w:ind w:firstLine="851"/>
        <w:jc w:val="center"/>
        <w:rPr>
          <w:b/>
          <w:sz w:val="28"/>
          <w:szCs w:val="28"/>
        </w:rPr>
      </w:pPr>
    </w:p>
    <w:p w14:paraId="53A70417" w14:textId="71B3AE28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>Кваліфікаційні вимоги</w:t>
      </w:r>
    </w:p>
    <w:p w14:paraId="4954D89F" w14:textId="77777777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F74EF8" w:rsidRPr="00FA2BFB" w14:paraId="6F602EAD" w14:textId="77777777" w:rsidTr="00280514">
        <w:tc>
          <w:tcPr>
            <w:tcW w:w="4928" w:type="dxa"/>
            <w:hideMark/>
          </w:tcPr>
          <w:p w14:paraId="570725AD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1. Освіта</w:t>
            </w:r>
          </w:p>
        </w:tc>
        <w:tc>
          <w:tcPr>
            <w:tcW w:w="4678" w:type="dxa"/>
            <w:hideMark/>
          </w:tcPr>
          <w:p w14:paraId="483D367D" w14:textId="57D0873C" w:rsidR="00F74EF8" w:rsidRPr="00FA2BFB" w:rsidRDefault="008B793B" w:rsidP="00280514">
            <w:pPr>
              <w:tabs>
                <w:tab w:val="left" w:pos="4071"/>
              </w:tabs>
              <w:adjustRightInd w:val="0"/>
              <w:ind w:right="-30"/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Вища</w:t>
            </w:r>
            <w:r w:rsidR="0076095C" w:rsidRPr="00FA2BFB">
              <w:rPr>
                <w:sz w:val="28"/>
                <w:szCs w:val="28"/>
              </w:rPr>
              <w:t>,</w:t>
            </w:r>
            <w:r w:rsidRPr="00FA2BFB">
              <w:rPr>
                <w:sz w:val="28"/>
                <w:szCs w:val="28"/>
              </w:rPr>
              <w:t xml:space="preserve"> </w:t>
            </w:r>
            <w:r w:rsidR="00F74EF8" w:rsidRPr="00FA2BFB">
              <w:rPr>
                <w:sz w:val="28"/>
                <w:szCs w:val="28"/>
              </w:rPr>
              <w:t>в галузі знань «Право»</w:t>
            </w:r>
            <w:r w:rsidR="00FA2BFB" w:rsidRPr="00FA2BFB">
              <w:rPr>
                <w:sz w:val="28"/>
                <w:szCs w:val="28"/>
              </w:rPr>
              <w:t xml:space="preserve">, </w:t>
            </w:r>
            <w:r w:rsidR="00FA2BFB">
              <w:rPr>
                <w:sz w:val="28"/>
                <w:szCs w:val="28"/>
              </w:rPr>
              <w:t>«Ц</w:t>
            </w:r>
            <w:r w:rsidR="00FA2BFB" w:rsidRPr="00FA2BFB">
              <w:rPr>
                <w:sz w:val="28"/>
                <w:szCs w:val="28"/>
              </w:rPr>
              <w:t>ивільна безпека</w:t>
            </w:r>
            <w:r w:rsidR="00FA2BFB">
              <w:rPr>
                <w:sz w:val="28"/>
                <w:szCs w:val="28"/>
              </w:rPr>
              <w:t>»</w:t>
            </w:r>
            <w:r w:rsidR="00FA2BFB" w:rsidRPr="00FA2BFB">
              <w:rPr>
                <w:sz w:val="28"/>
                <w:szCs w:val="28"/>
              </w:rPr>
              <w:t>,</w:t>
            </w:r>
            <w:r w:rsidR="0081573B" w:rsidRPr="00FA2BFB">
              <w:rPr>
                <w:sz w:val="28"/>
                <w:szCs w:val="28"/>
              </w:rPr>
              <w:t xml:space="preserve"> </w:t>
            </w:r>
            <w:r w:rsidR="00F74EF8" w:rsidRPr="00FA2BFB">
              <w:rPr>
                <w:sz w:val="28"/>
                <w:szCs w:val="28"/>
              </w:rPr>
              <w:t>«Воєнні науки, національна безпека, безпека державного кордону»</w:t>
            </w:r>
            <w:r w:rsidR="0076095C" w:rsidRPr="00FA2BFB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="0076095C" w:rsidRPr="00FA2BFB">
              <w:rPr>
                <w:sz w:val="28"/>
                <w:szCs w:val="28"/>
              </w:rPr>
              <w:t>за освітньо-кваліфікаційним рівнем магістр*</w:t>
            </w:r>
            <w:r w:rsidR="00F74EF8" w:rsidRPr="00FA2BFB">
              <w:rPr>
                <w:sz w:val="28"/>
                <w:szCs w:val="28"/>
              </w:rPr>
              <w:t xml:space="preserve"> </w:t>
            </w:r>
          </w:p>
        </w:tc>
      </w:tr>
      <w:tr w:rsidR="00F74EF8" w:rsidRPr="00FA2BFB" w14:paraId="1FABFF5B" w14:textId="77777777" w:rsidTr="00280514">
        <w:tc>
          <w:tcPr>
            <w:tcW w:w="4928" w:type="dxa"/>
            <w:hideMark/>
          </w:tcPr>
          <w:p w14:paraId="57EB97CF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4678" w:type="dxa"/>
          </w:tcPr>
          <w:p w14:paraId="042BCEDF" w14:textId="4C1F64AA" w:rsidR="00F74EF8" w:rsidRPr="00FA2BFB" w:rsidRDefault="00896E3E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rFonts w:eastAsia="Calibri"/>
                <w:sz w:val="28"/>
                <w:szCs w:val="28"/>
                <w:lang w:eastAsia="en-US" w:bidi="ar-SA"/>
              </w:rPr>
              <w:t>Стаж роботи в правоохоронних органах або військових формуваннях не менше 5 років</w:t>
            </w:r>
          </w:p>
        </w:tc>
      </w:tr>
      <w:tr w:rsidR="00F74EF8" w:rsidRPr="00FA2BFB" w14:paraId="724F3053" w14:textId="77777777" w:rsidTr="00280514">
        <w:tc>
          <w:tcPr>
            <w:tcW w:w="4928" w:type="dxa"/>
            <w:hideMark/>
          </w:tcPr>
          <w:p w14:paraId="246FFE55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3. Володіння державною</w:t>
            </w:r>
          </w:p>
          <w:p w14:paraId="777CC629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 xml:space="preserve"> мовою</w:t>
            </w:r>
          </w:p>
        </w:tc>
        <w:tc>
          <w:tcPr>
            <w:tcW w:w="4678" w:type="dxa"/>
            <w:hideMark/>
          </w:tcPr>
          <w:p w14:paraId="08CB1772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Вільне володіння державною мовою.</w:t>
            </w:r>
          </w:p>
        </w:tc>
      </w:tr>
    </w:tbl>
    <w:p w14:paraId="62FDDE08" w14:textId="152D3ABB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>Вимоги до компетентності</w:t>
      </w: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F74EF8" w:rsidRPr="00FA2BFB" w14:paraId="48AB9C58" w14:textId="77777777" w:rsidTr="00280514">
        <w:tc>
          <w:tcPr>
            <w:tcW w:w="4768" w:type="dxa"/>
          </w:tcPr>
          <w:p w14:paraId="403BB8BD" w14:textId="77777777" w:rsidR="00F74EF8" w:rsidRPr="00FA2BFB" w:rsidRDefault="00F74EF8" w:rsidP="00280514">
            <w:pPr>
              <w:spacing w:before="120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1. Наявність лідерських якостей</w:t>
            </w:r>
          </w:p>
          <w:p w14:paraId="4E2B10B6" w14:textId="77777777" w:rsidR="00F74EF8" w:rsidRPr="00FA2BFB" w:rsidRDefault="00F74EF8" w:rsidP="00280514">
            <w:pPr>
              <w:jc w:val="both"/>
              <w:rPr>
                <w:sz w:val="28"/>
              </w:rPr>
            </w:pPr>
          </w:p>
        </w:tc>
        <w:tc>
          <w:tcPr>
            <w:tcW w:w="4769" w:type="dxa"/>
            <w:hideMark/>
          </w:tcPr>
          <w:p w14:paraId="652CFF17" w14:textId="77777777" w:rsidR="00F74EF8" w:rsidRPr="00FA2BFB" w:rsidRDefault="00F74EF8" w:rsidP="00280514">
            <w:pPr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Встановлення  цілей,  пріоритетів  та орієнтирів; </w:t>
            </w:r>
          </w:p>
          <w:p w14:paraId="0A43018E" w14:textId="77777777" w:rsidR="00F74EF8" w:rsidRPr="00FA2BFB" w:rsidRDefault="00F74EF8" w:rsidP="00280514">
            <w:pPr>
              <w:spacing w:before="120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Стратегічне планування; Багатофункціональність; </w:t>
            </w:r>
          </w:p>
          <w:p w14:paraId="479F6327" w14:textId="77777777" w:rsidR="00F74EF8" w:rsidRPr="00FA2BFB" w:rsidRDefault="00F74EF8" w:rsidP="00280514">
            <w:pPr>
              <w:spacing w:before="120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F74EF8" w:rsidRPr="00FA2BFB" w14:paraId="14D62660" w14:textId="77777777" w:rsidTr="00280514">
        <w:tc>
          <w:tcPr>
            <w:tcW w:w="4768" w:type="dxa"/>
            <w:hideMark/>
          </w:tcPr>
          <w:p w14:paraId="7A99B940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  <w:hideMark/>
          </w:tcPr>
          <w:p w14:paraId="7664D1EB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F74EF8" w:rsidRPr="00FA2BFB" w14:paraId="12259083" w14:textId="77777777" w:rsidTr="00280514">
        <w:tc>
          <w:tcPr>
            <w:tcW w:w="4768" w:type="dxa"/>
            <w:hideMark/>
          </w:tcPr>
          <w:p w14:paraId="768AEA0B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  <w:hideMark/>
          </w:tcPr>
          <w:p w14:paraId="4A41988A" w14:textId="77777777" w:rsidR="00F74EF8" w:rsidRPr="00FA2BFB" w:rsidRDefault="00F74EF8" w:rsidP="00280514">
            <w:pPr>
              <w:adjustRightInd w:val="0"/>
              <w:spacing w:line="320" w:lineRule="exact"/>
              <w:ind w:right="-37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Вміння  здійснювати  ефективну  комунікацію та проводити публічні виступи; </w:t>
            </w:r>
          </w:p>
          <w:p w14:paraId="5185B961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Відкритість.</w:t>
            </w:r>
          </w:p>
        </w:tc>
      </w:tr>
      <w:tr w:rsidR="00F74EF8" w:rsidRPr="00FA2BFB" w14:paraId="271809F9" w14:textId="77777777" w:rsidTr="00280514">
        <w:tc>
          <w:tcPr>
            <w:tcW w:w="4768" w:type="dxa"/>
            <w:hideMark/>
          </w:tcPr>
          <w:p w14:paraId="4625B600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  <w:hideMark/>
          </w:tcPr>
          <w:p w14:paraId="2FC3F19F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Організація роботи та контроль; </w:t>
            </w:r>
          </w:p>
          <w:p w14:paraId="0B192F84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Управління людськими ресурсами; </w:t>
            </w:r>
          </w:p>
          <w:p w14:paraId="60408AC1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Вміння мотивувати підлеглих працівників.</w:t>
            </w:r>
          </w:p>
        </w:tc>
      </w:tr>
      <w:tr w:rsidR="00F74EF8" w:rsidRPr="00FA2BFB" w14:paraId="1E07896C" w14:textId="77777777" w:rsidTr="00280514">
        <w:tc>
          <w:tcPr>
            <w:tcW w:w="4768" w:type="dxa"/>
          </w:tcPr>
          <w:p w14:paraId="60435299" w14:textId="77777777" w:rsidR="00F74EF8" w:rsidRPr="00FA2BFB" w:rsidRDefault="00F74EF8" w:rsidP="00280514">
            <w:pPr>
              <w:spacing w:before="120"/>
              <w:contextualSpacing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5. Особистісні компетенції</w:t>
            </w:r>
          </w:p>
          <w:p w14:paraId="11C499D1" w14:textId="77777777" w:rsidR="00F74EF8" w:rsidRPr="00FA2BFB" w:rsidRDefault="00F74EF8" w:rsidP="00280514">
            <w:pPr>
              <w:jc w:val="both"/>
              <w:rPr>
                <w:sz w:val="28"/>
              </w:rPr>
            </w:pPr>
          </w:p>
        </w:tc>
        <w:tc>
          <w:tcPr>
            <w:tcW w:w="4769" w:type="dxa"/>
            <w:hideMark/>
          </w:tcPr>
          <w:p w14:paraId="3E4D9F6C" w14:textId="77777777" w:rsidR="00F74EF8" w:rsidRPr="00FA2BFB" w:rsidRDefault="00F74EF8" w:rsidP="00280514">
            <w:pPr>
              <w:adjustRightInd w:val="0"/>
              <w:spacing w:line="320" w:lineRule="exact"/>
              <w:ind w:right="-36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Принциповість, рішучість і вимогливість під час прийняття рішень; </w:t>
            </w:r>
          </w:p>
          <w:p w14:paraId="42E9CA6D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Системність; Самоорганізація та саморозвиток; Політична нейтральність.</w:t>
            </w:r>
          </w:p>
        </w:tc>
      </w:tr>
      <w:tr w:rsidR="00F74EF8" w:rsidRPr="00FA2BFB" w14:paraId="50CC16A7" w14:textId="77777777" w:rsidTr="00280514">
        <w:tc>
          <w:tcPr>
            <w:tcW w:w="4768" w:type="dxa"/>
            <w:hideMark/>
          </w:tcPr>
          <w:p w14:paraId="222FB533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  <w:hideMark/>
          </w:tcPr>
          <w:p w14:paraId="1B472B83" w14:textId="77777777" w:rsidR="00F74EF8" w:rsidRPr="00FA2BFB" w:rsidRDefault="00F74EF8" w:rsidP="00280514">
            <w:pPr>
              <w:adjustRightInd w:val="0"/>
              <w:spacing w:line="320" w:lineRule="exact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sz w:val="24"/>
                <w:szCs w:val="24"/>
                <w:lang w:eastAsia="ru-RU"/>
              </w:rPr>
              <w:t>З</w:t>
            </w: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нання законодавства, яке регулює діяльність судових та правоохоронних органів; </w:t>
            </w:r>
          </w:p>
          <w:p w14:paraId="145D0D18" w14:textId="77777777" w:rsidR="00F74EF8" w:rsidRPr="00FA2BFB" w:rsidRDefault="00F74EF8" w:rsidP="00280514">
            <w:pPr>
              <w:adjustRightInd w:val="0"/>
              <w:spacing w:line="320" w:lineRule="exact"/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F74EF8" w:rsidRPr="00FA2BFB" w14:paraId="249FAF7F" w14:textId="77777777" w:rsidTr="00280514">
        <w:tc>
          <w:tcPr>
            <w:tcW w:w="4768" w:type="dxa"/>
            <w:hideMark/>
          </w:tcPr>
          <w:p w14:paraId="408DE2B4" w14:textId="77777777" w:rsidR="00F74EF8" w:rsidRPr="00FA2BFB" w:rsidRDefault="00F74EF8" w:rsidP="00280514">
            <w:pPr>
              <w:adjustRightInd w:val="0"/>
              <w:spacing w:line="320" w:lineRule="exact"/>
              <w:ind w:right="-38"/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7. Робота з інформацією</w:t>
            </w:r>
          </w:p>
        </w:tc>
        <w:tc>
          <w:tcPr>
            <w:tcW w:w="4769" w:type="dxa"/>
          </w:tcPr>
          <w:p w14:paraId="1E3EEBA9" w14:textId="77777777" w:rsidR="00F74EF8" w:rsidRPr="00FA2BFB" w:rsidRDefault="00F74EF8" w:rsidP="00280514">
            <w:pPr>
              <w:adjustRightInd w:val="0"/>
              <w:spacing w:line="320" w:lineRule="exact"/>
              <w:ind w:right="-38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Знання основ законодавства про інформацію</w:t>
            </w:r>
          </w:p>
          <w:p w14:paraId="6EE364D2" w14:textId="77777777" w:rsidR="00F74EF8" w:rsidRPr="00FA2BFB" w:rsidRDefault="00F74EF8" w:rsidP="00280514">
            <w:pPr>
              <w:adjustRightInd w:val="0"/>
              <w:spacing w:line="320" w:lineRule="exact"/>
              <w:ind w:right="-38"/>
              <w:jc w:val="both"/>
              <w:rPr>
                <w:sz w:val="28"/>
              </w:rPr>
            </w:pPr>
          </w:p>
        </w:tc>
      </w:tr>
    </w:tbl>
    <w:p w14:paraId="1D1C617F" w14:textId="77777777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lastRenderedPageBreak/>
        <w:t>Професійні знання.</w:t>
      </w:r>
    </w:p>
    <w:p w14:paraId="64D50E1D" w14:textId="77777777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F74EF8" w:rsidRPr="00FA2BFB" w14:paraId="2885A8DD" w14:textId="77777777" w:rsidTr="00280514">
        <w:tc>
          <w:tcPr>
            <w:tcW w:w="3836" w:type="dxa"/>
            <w:hideMark/>
          </w:tcPr>
          <w:p w14:paraId="5C8B6B97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14:paraId="6BAB5FC3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F74EF8" w:rsidRPr="00FA2BFB" w14:paraId="7580326A" w14:textId="77777777" w:rsidTr="00280514">
        <w:tc>
          <w:tcPr>
            <w:tcW w:w="3836" w:type="dxa"/>
            <w:hideMark/>
          </w:tcPr>
          <w:p w14:paraId="2AABE4DA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2. Знання спеціального</w:t>
            </w:r>
          </w:p>
          <w:p w14:paraId="1F774C60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735" w:type="dxa"/>
            <w:hideMark/>
          </w:tcPr>
          <w:p w14:paraId="3812A2CD" w14:textId="77777777" w:rsidR="00F74EF8" w:rsidRPr="00FA2BFB" w:rsidRDefault="00F74EF8" w:rsidP="00280514">
            <w:pPr>
              <w:ind w:firstLine="33"/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  <w:p w14:paraId="14C62DEA" w14:textId="77777777" w:rsidR="00471F0D" w:rsidRPr="00FA2BFB" w:rsidRDefault="00471F0D" w:rsidP="00280514">
            <w:pPr>
              <w:ind w:firstLine="33"/>
              <w:jc w:val="both"/>
              <w:rPr>
                <w:sz w:val="28"/>
                <w:szCs w:val="28"/>
              </w:rPr>
            </w:pPr>
          </w:p>
          <w:p w14:paraId="3EB9B5CC" w14:textId="3DFC57EE" w:rsidR="00471F0D" w:rsidRPr="00FA2BFB" w:rsidRDefault="00471F0D" w:rsidP="00280514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14:paraId="060AB00F" w14:textId="4630A814" w:rsidR="009D626C" w:rsidRPr="00FA2BFB" w:rsidRDefault="00471F0D" w:rsidP="00934A0C">
      <w:pPr>
        <w:spacing w:line="216" w:lineRule="auto"/>
        <w:ind w:firstLine="851"/>
        <w:jc w:val="both"/>
        <w:rPr>
          <w:sz w:val="24"/>
          <w:szCs w:val="24"/>
        </w:rPr>
      </w:pPr>
      <w:r w:rsidRPr="00FA2BFB">
        <w:rPr>
          <w:sz w:val="24"/>
          <w:szCs w:val="24"/>
        </w:rPr>
        <w:t>*У разі коли особа,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</w:t>
      </w:r>
      <w:r w:rsidR="00934A0C" w:rsidRPr="00FA2BFB">
        <w:rPr>
          <w:sz w:val="24"/>
          <w:szCs w:val="24"/>
        </w:rPr>
        <w:t xml:space="preserve"> (далі – Закону)</w:t>
      </w:r>
      <w:r w:rsidRPr="00FA2BFB">
        <w:rPr>
          <w:sz w:val="24"/>
          <w:szCs w:val="24"/>
        </w:rPr>
        <w:t>, така освіта прирівнюється до вищої освіти ступеня магістра</w:t>
      </w:r>
      <w:r w:rsidR="00297631" w:rsidRPr="00FA2BFB">
        <w:rPr>
          <w:sz w:val="24"/>
          <w:szCs w:val="24"/>
        </w:rPr>
        <w:t>,</w:t>
      </w:r>
      <w:r w:rsidR="00934A0C" w:rsidRPr="00FA2BFB">
        <w:rPr>
          <w:sz w:val="24"/>
          <w:szCs w:val="24"/>
        </w:rPr>
        <w:t xml:space="preserve"> та відповідно до підпункту 4 пункту 2 розділу XV </w:t>
      </w:r>
      <w:r w:rsidR="00513181" w:rsidRPr="00FA2BFB">
        <w:rPr>
          <w:sz w:val="24"/>
          <w:szCs w:val="24"/>
        </w:rPr>
        <w:t>Закон</w:t>
      </w:r>
      <w:r w:rsidR="00934A0C" w:rsidRPr="00FA2BFB">
        <w:rPr>
          <w:sz w:val="24"/>
          <w:szCs w:val="24"/>
        </w:rPr>
        <w:t>у</w:t>
      </w:r>
      <w:r w:rsidR="00513181" w:rsidRPr="00FA2BFB">
        <w:rPr>
          <w:sz w:val="24"/>
          <w:szCs w:val="24"/>
        </w:rPr>
        <w:t xml:space="preserve"> диплом про вищу освіту за освітньо-кваліфікаційним рівнем молодшого спеціаліста (початкова вища освіта) прирівнюється до диплома про вищу освіту за освітньо-професійним ступенем молодшого бакалавра</w:t>
      </w:r>
      <w:r w:rsidR="00934A0C" w:rsidRPr="00FA2BFB">
        <w:rPr>
          <w:sz w:val="24"/>
          <w:szCs w:val="24"/>
        </w:rPr>
        <w:t>.</w:t>
      </w:r>
    </w:p>
    <w:sectPr w:rsidR="009D626C" w:rsidRPr="00FA2BFB" w:rsidSect="00934A0C">
      <w:headerReference w:type="default" r:id="rId8"/>
      <w:pgSz w:w="11910" w:h="16840" w:code="9"/>
      <w:pgMar w:top="1134" w:right="567" w:bottom="1021" w:left="1701" w:header="74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FD352" w14:textId="77777777" w:rsidR="00CA7E2A" w:rsidRDefault="00CA7E2A">
      <w:r>
        <w:separator/>
      </w:r>
    </w:p>
  </w:endnote>
  <w:endnote w:type="continuationSeparator" w:id="0">
    <w:p w14:paraId="404D513F" w14:textId="77777777" w:rsidR="00CA7E2A" w:rsidRDefault="00CA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4A47D" w14:textId="77777777" w:rsidR="00CA7E2A" w:rsidRDefault="00CA7E2A">
      <w:r>
        <w:separator/>
      </w:r>
    </w:p>
  </w:footnote>
  <w:footnote w:type="continuationSeparator" w:id="0">
    <w:p w14:paraId="691047B6" w14:textId="77777777" w:rsidR="00CA7E2A" w:rsidRDefault="00CA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3F34" w14:textId="77777777" w:rsidR="009D626C" w:rsidRDefault="009D626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DC0890" wp14:editId="2B412AC5">
              <wp:simplePos x="0" y="0"/>
              <wp:positionH relativeFrom="page">
                <wp:posOffset>4031615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292B7" w14:textId="77777777" w:rsidR="009D626C" w:rsidRDefault="009D62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C0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4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" filled="f" stroked="f">
              <v:textbox inset="0,0,0,0">
                <w:txbxContent>
                  <w:p w14:paraId="7E1292B7" w14:textId="77777777" w:rsidR="009D626C" w:rsidRDefault="009D62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127E"/>
    <w:multiLevelType w:val="hybridMultilevel"/>
    <w:tmpl w:val="23E0C0F4"/>
    <w:lvl w:ilvl="0" w:tplc="F2F64EBA">
      <w:start w:val="1"/>
      <w:numFmt w:val="decimal"/>
      <w:lvlText w:val="%1)"/>
      <w:lvlJc w:val="left"/>
      <w:pPr>
        <w:ind w:left="200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8DEE548">
      <w:numFmt w:val="bullet"/>
      <w:lvlText w:val="•"/>
      <w:lvlJc w:val="left"/>
      <w:pPr>
        <w:ind w:left="1152" w:hanging="389"/>
      </w:pPr>
      <w:rPr>
        <w:rFonts w:hint="default"/>
        <w:lang w:val="uk-UA" w:eastAsia="uk-UA" w:bidi="uk-UA"/>
      </w:rPr>
    </w:lvl>
    <w:lvl w:ilvl="2" w:tplc="B1C09CCE">
      <w:numFmt w:val="bullet"/>
      <w:lvlText w:val="•"/>
      <w:lvlJc w:val="left"/>
      <w:pPr>
        <w:ind w:left="2104" w:hanging="389"/>
      </w:pPr>
      <w:rPr>
        <w:rFonts w:hint="default"/>
        <w:lang w:val="uk-UA" w:eastAsia="uk-UA" w:bidi="uk-UA"/>
      </w:rPr>
    </w:lvl>
    <w:lvl w:ilvl="3" w:tplc="0FEC304A">
      <w:numFmt w:val="bullet"/>
      <w:lvlText w:val="•"/>
      <w:lvlJc w:val="left"/>
      <w:pPr>
        <w:ind w:left="3056" w:hanging="389"/>
      </w:pPr>
      <w:rPr>
        <w:rFonts w:hint="default"/>
        <w:lang w:val="uk-UA" w:eastAsia="uk-UA" w:bidi="uk-UA"/>
      </w:rPr>
    </w:lvl>
    <w:lvl w:ilvl="4" w:tplc="F5F423D0">
      <w:numFmt w:val="bullet"/>
      <w:lvlText w:val="•"/>
      <w:lvlJc w:val="left"/>
      <w:pPr>
        <w:ind w:left="4008" w:hanging="389"/>
      </w:pPr>
      <w:rPr>
        <w:rFonts w:hint="default"/>
        <w:lang w:val="uk-UA" w:eastAsia="uk-UA" w:bidi="uk-UA"/>
      </w:rPr>
    </w:lvl>
    <w:lvl w:ilvl="5" w:tplc="28AE2962">
      <w:numFmt w:val="bullet"/>
      <w:lvlText w:val="•"/>
      <w:lvlJc w:val="left"/>
      <w:pPr>
        <w:ind w:left="4960" w:hanging="389"/>
      </w:pPr>
      <w:rPr>
        <w:rFonts w:hint="default"/>
        <w:lang w:val="uk-UA" w:eastAsia="uk-UA" w:bidi="uk-UA"/>
      </w:rPr>
    </w:lvl>
    <w:lvl w:ilvl="6" w:tplc="F80ECCA2">
      <w:numFmt w:val="bullet"/>
      <w:lvlText w:val="•"/>
      <w:lvlJc w:val="left"/>
      <w:pPr>
        <w:ind w:left="5912" w:hanging="389"/>
      </w:pPr>
      <w:rPr>
        <w:rFonts w:hint="default"/>
        <w:lang w:val="uk-UA" w:eastAsia="uk-UA" w:bidi="uk-UA"/>
      </w:rPr>
    </w:lvl>
    <w:lvl w:ilvl="7" w:tplc="E0222846">
      <w:numFmt w:val="bullet"/>
      <w:lvlText w:val="•"/>
      <w:lvlJc w:val="left"/>
      <w:pPr>
        <w:ind w:left="6864" w:hanging="389"/>
      </w:pPr>
      <w:rPr>
        <w:rFonts w:hint="default"/>
        <w:lang w:val="uk-UA" w:eastAsia="uk-UA" w:bidi="uk-UA"/>
      </w:rPr>
    </w:lvl>
    <w:lvl w:ilvl="8" w:tplc="7B223FA2">
      <w:numFmt w:val="bullet"/>
      <w:lvlText w:val="•"/>
      <w:lvlJc w:val="left"/>
      <w:pPr>
        <w:ind w:left="7816" w:hanging="389"/>
      </w:pPr>
      <w:rPr>
        <w:rFonts w:hint="default"/>
        <w:lang w:val="uk-UA" w:eastAsia="uk-UA" w:bidi="uk-UA"/>
      </w:rPr>
    </w:lvl>
  </w:abstractNum>
  <w:abstractNum w:abstractNumId="1" w15:restartNumberingAfterBreak="0">
    <w:nsid w:val="063F4560"/>
    <w:multiLevelType w:val="hybridMultilevel"/>
    <w:tmpl w:val="7AE290D6"/>
    <w:lvl w:ilvl="0" w:tplc="DB1451D2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4C7EF7F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7DF802B2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C13A74B8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12386800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2DA0C1C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A0FEA6D6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F9DC19FA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D4B49814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" w15:restartNumberingAfterBreak="0">
    <w:nsid w:val="0A6C73A0"/>
    <w:multiLevelType w:val="hybridMultilevel"/>
    <w:tmpl w:val="1D5A5464"/>
    <w:lvl w:ilvl="0" w:tplc="E7B4A632">
      <w:start w:val="1"/>
      <w:numFmt w:val="decimal"/>
      <w:lvlText w:val="%1."/>
      <w:lvlJc w:val="left"/>
      <w:pPr>
        <w:ind w:left="7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4E6AC6F8">
      <w:start w:val="1"/>
      <w:numFmt w:val="decimal"/>
      <w:lvlText w:val="%2)"/>
      <w:lvlJc w:val="left"/>
      <w:pPr>
        <w:ind w:left="522" w:hanging="4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2" w:tplc="B5AAB626">
      <w:numFmt w:val="bullet"/>
      <w:lvlText w:val="•"/>
      <w:lvlJc w:val="left"/>
      <w:pPr>
        <w:ind w:left="1818" w:hanging="488"/>
      </w:pPr>
      <w:rPr>
        <w:rFonts w:hint="default"/>
        <w:lang w:val="uk-UA" w:eastAsia="uk-UA" w:bidi="uk-UA"/>
      </w:rPr>
    </w:lvl>
    <w:lvl w:ilvl="3" w:tplc="3D4E53A6">
      <w:numFmt w:val="bullet"/>
      <w:lvlText w:val="•"/>
      <w:lvlJc w:val="left"/>
      <w:pPr>
        <w:ind w:left="2916" w:hanging="488"/>
      </w:pPr>
      <w:rPr>
        <w:rFonts w:hint="default"/>
        <w:lang w:val="uk-UA" w:eastAsia="uk-UA" w:bidi="uk-UA"/>
      </w:rPr>
    </w:lvl>
    <w:lvl w:ilvl="4" w:tplc="6742DBDA">
      <w:numFmt w:val="bullet"/>
      <w:lvlText w:val="•"/>
      <w:lvlJc w:val="left"/>
      <w:pPr>
        <w:ind w:left="4015" w:hanging="488"/>
      </w:pPr>
      <w:rPr>
        <w:rFonts w:hint="default"/>
        <w:lang w:val="uk-UA" w:eastAsia="uk-UA" w:bidi="uk-UA"/>
      </w:rPr>
    </w:lvl>
    <w:lvl w:ilvl="5" w:tplc="F6D63254">
      <w:numFmt w:val="bullet"/>
      <w:lvlText w:val="•"/>
      <w:lvlJc w:val="left"/>
      <w:pPr>
        <w:ind w:left="5113" w:hanging="488"/>
      </w:pPr>
      <w:rPr>
        <w:rFonts w:hint="default"/>
        <w:lang w:val="uk-UA" w:eastAsia="uk-UA" w:bidi="uk-UA"/>
      </w:rPr>
    </w:lvl>
    <w:lvl w:ilvl="6" w:tplc="4A0C0246">
      <w:numFmt w:val="bullet"/>
      <w:lvlText w:val="•"/>
      <w:lvlJc w:val="left"/>
      <w:pPr>
        <w:ind w:left="6212" w:hanging="488"/>
      </w:pPr>
      <w:rPr>
        <w:rFonts w:hint="default"/>
        <w:lang w:val="uk-UA" w:eastAsia="uk-UA" w:bidi="uk-UA"/>
      </w:rPr>
    </w:lvl>
    <w:lvl w:ilvl="7" w:tplc="7076D052">
      <w:numFmt w:val="bullet"/>
      <w:lvlText w:val="•"/>
      <w:lvlJc w:val="left"/>
      <w:pPr>
        <w:ind w:left="7310" w:hanging="488"/>
      </w:pPr>
      <w:rPr>
        <w:rFonts w:hint="default"/>
        <w:lang w:val="uk-UA" w:eastAsia="uk-UA" w:bidi="uk-UA"/>
      </w:rPr>
    </w:lvl>
    <w:lvl w:ilvl="8" w:tplc="9864E34A">
      <w:numFmt w:val="bullet"/>
      <w:lvlText w:val="•"/>
      <w:lvlJc w:val="left"/>
      <w:pPr>
        <w:ind w:left="8409" w:hanging="488"/>
      </w:pPr>
      <w:rPr>
        <w:rFonts w:hint="default"/>
        <w:lang w:val="uk-UA" w:eastAsia="uk-UA" w:bidi="uk-UA"/>
      </w:rPr>
    </w:lvl>
  </w:abstractNum>
  <w:abstractNum w:abstractNumId="3" w15:restartNumberingAfterBreak="0">
    <w:nsid w:val="0BC54391"/>
    <w:multiLevelType w:val="hybridMultilevel"/>
    <w:tmpl w:val="BF6AD0B4"/>
    <w:lvl w:ilvl="0" w:tplc="0AF6C894">
      <w:start w:val="1"/>
      <w:numFmt w:val="decimal"/>
      <w:lvlText w:val="%1)"/>
      <w:lvlJc w:val="left"/>
      <w:pPr>
        <w:ind w:left="52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5DD05972">
      <w:numFmt w:val="bullet"/>
      <w:lvlText w:val="•"/>
      <w:lvlJc w:val="left"/>
      <w:pPr>
        <w:ind w:left="1528" w:hanging="355"/>
      </w:pPr>
      <w:rPr>
        <w:rFonts w:hint="default"/>
        <w:lang w:val="uk-UA" w:eastAsia="uk-UA" w:bidi="uk-UA"/>
      </w:rPr>
    </w:lvl>
    <w:lvl w:ilvl="2" w:tplc="07BE5940">
      <w:numFmt w:val="bullet"/>
      <w:lvlText w:val="•"/>
      <w:lvlJc w:val="left"/>
      <w:pPr>
        <w:ind w:left="2537" w:hanging="355"/>
      </w:pPr>
      <w:rPr>
        <w:rFonts w:hint="default"/>
        <w:lang w:val="uk-UA" w:eastAsia="uk-UA" w:bidi="uk-UA"/>
      </w:rPr>
    </w:lvl>
    <w:lvl w:ilvl="3" w:tplc="62862C0A">
      <w:numFmt w:val="bullet"/>
      <w:lvlText w:val="•"/>
      <w:lvlJc w:val="left"/>
      <w:pPr>
        <w:ind w:left="3545" w:hanging="355"/>
      </w:pPr>
      <w:rPr>
        <w:rFonts w:hint="default"/>
        <w:lang w:val="uk-UA" w:eastAsia="uk-UA" w:bidi="uk-UA"/>
      </w:rPr>
    </w:lvl>
    <w:lvl w:ilvl="4" w:tplc="F9689322">
      <w:numFmt w:val="bullet"/>
      <w:lvlText w:val="•"/>
      <w:lvlJc w:val="left"/>
      <w:pPr>
        <w:ind w:left="4554" w:hanging="355"/>
      </w:pPr>
      <w:rPr>
        <w:rFonts w:hint="default"/>
        <w:lang w:val="uk-UA" w:eastAsia="uk-UA" w:bidi="uk-UA"/>
      </w:rPr>
    </w:lvl>
    <w:lvl w:ilvl="5" w:tplc="271CB22E">
      <w:numFmt w:val="bullet"/>
      <w:lvlText w:val="•"/>
      <w:lvlJc w:val="left"/>
      <w:pPr>
        <w:ind w:left="5563" w:hanging="355"/>
      </w:pPr>
      <w:rPr>
        <w:rFonts w:hint="default"/>
        <w:lang w:val="uk-UA" w:eastAsia="uk-UA" w:bidi="uk-UA"/>
      </w:rPr>
    </w:lvl>
    <w:lvl w:ilvl="6" w:tplc="42728894">
      <w:numFmt w:val="bullet"/>
      <w:lvlText w:val="•"/>
      <w:lvlJc w:val="left"/>
      <w:pPr>
        <w:ind w:left="6571" w:hanging="355"/>
      </w:pPr>
      <w:rPr>
        <w:rFonts w:hint="default"/>
        <w:lang w:val="uk-UA" w:eastAsia="uk-UA" w:bidi="uk-UA"/>
      </w:rPr>
    </w:lvl>
    <w:lvl w:ilvl="7" w:tplc="FBB28264">
      <w:numFmt w:val="bullet"/>
      <w:lvlText w:val="•"/>
      <w:lvlJc w:val="left"/>
      <w:pPr>
        <w:ind w:left="7580" w:hanging="355"/>
      </w:pPr>
      <w:rPr>
        <w:rFonts w:hint="default"/>
        <w:lang w:val="uk-UA" w:eastAsia="uk-UA" w:bidi="uk-UA"/>
      </w:rPr>
    </w:lvl>
    <w:lvl w:ilvl="8" w:tplc="958A6DF6">
      <w:numFmt w:val="bullet"/>
      <w:lvlText w:val="•"/>
      <w:lvlJc w:val="left"/>
      <w:pPr>
        <w:ind w:left="8589" w:hanging="355"/>
      </w:pPr>
      <w:rPr>
        <w:rFonts w:hint="default"/>
        <w:lang w:val="uk-UA" w:eastAsia="uk-UA" w:bidi="uk-UA"/>
      </w:rPr>
    </w:lvl>
  </w:abstractNum>
  <w:abstractNum w:abstractNumId="4" w15:restartNumberingAfterBreak="0">
    <w:nsid w:val="0E992C12"/>
    <w:multiLevelType w:val="hybridMultilevel"/>
    <w:tmpl w:val="F8B0FD16"/>
    <w:lvl w:ilvl="0" w:tplc="C9405888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47AFC86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68E0DBD8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A2B8FB08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1920459A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B3FA31C4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81287824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6AE6821C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F574262C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5" w15:restartNumberingAfterBreak="0">
    <w:nsid w:val="18262555"/>
    <w:multiLevelType w:val="hybridMultilevel"/>
    <w:tmpl w:val="C49C37CA"/>
    <w:lvl w:ilvl="0" w:tplc="CA7A1E8A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6D43B38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D681792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9DD22FE4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B6149FEE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D48458EE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2ACAFC66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727A1FE8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8FFE982C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6" w15:restartNumberingAfterBreak="0">
    <w:nsid w:val="196B5BFB"/>
    <w:multiLevelType w:val="multilevel"/>
    <w:tmpl w:val="DC206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3B47DD"/>
    <w:multiLevelType w:val="hybridMultilevel"/>
    <w:tmpl w:val="68F266BE"/>
    <w:lvl w:ilvl="0" w:tplc="E1481522">
      <w:start w:val="1"/>
      <w:numFmt w:val="decimal"/>
      <w:lvlText w:val="%1)"/>
      <w:lvlJc w:val="left"/>
      <w:pPr>
        <w:ind w:left="52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DD8499E">
      <w:numFmt w:val="bullet"/>
      <w:lvlText w:val="•"/>
      <w:lvlJc w:val="left"/>
      <w:pPr>
        <w:ind w:left="1528" w:hanging="413"/>
      </w:pPr>
      <w:rPr>
        <w:rFonts w:hint="default"/>
        <w:lang w:val="uk-UA" w:eastAsia="uk-UA" w:bidi="uk-UA"/>
      </w:rPr>
    </w:lvl>
    <w:lvl w:ilvl="2" w:tplc="C19E790E">
      <w:numFmt w:val="bullet"/>
      <w:lvlText w:val="•"/>
      <w:lvlJc w:val="left"/>
      <w:pPr>
        <w:ind w:left="2537" w:hanging="413"/>
      </w:pPr>
      <w:rPr>
        <w:rFonts w:hint="default"/>
        <w:lang w:val="uk-UA" w:eastAsia="uk-UA" w:bidi="uk-UA"/>
      </w:rPr>
    </w:lvl>
    <w:lvl w:ilvl="3" w:tplc="7B981850">
      <w:numFmt w:val="bullet"/>
      <w:lvlText w:val="•"/>
      <w:lvlJc w:val="left"/>
      <w:pPr>
        <w:ind w:left="3545" w:hanging="413"/>
      </w:pPr>
      <w:rPr>
        <w:rFonts w:hint="default"/>
        <w:lang w:val="uk-UA" w:eastAsia="uk-UA" w:bidi="uk-UA"/>
      </w:rPr>
    </w:lvl>
    <w:lvl w:ilvl="4" w:tplc="0BC00058">
      <w:numFmt w:val="bullet"/>
      <w:lvlText w:val="•"/>
      <w:lvlJc w:val="left"/>
      <w:pPr>
        <w:ind w:left="4554" w:hanging="413"/>
      </w:pPr>
      <w:rPr>
        <w:rFonts w:hint="default"/>
        <w:lang w:val="uk-UA" w:eastAsia="uk-UA" w:bidi="uk-UA"/>
      </w:rPr>
    </w:lvl>
    <w:lvl w:ilvl="5" w:tplc="6EB82BC4">
      <w:numFmt w:val="bullet"/>
      <w:lvlText w:val="•"/>
      <w:lvlJc w:val="left"/>
      <w:pPr>
        <w:ind w:left="5563" w:hanging="413"/>
      </w:pPr>
      <w:rPr>
        <w:rFonts w:hint="default"/>
        <w:lang w:val="uk-UA" w:eastAsia="uk-UA" w:bidi="uk-UA"/>
      </w:rPr>
    </w:lvl>
    <w:lvl w:ilvl="6" w:tplc="801AD142">
      <w:numFmt w:val="bullet"/>
      <w:lvlText w:val="•"/>
      <w:lvlJc w:val="left"/>
      <w:pPr>
        <w:ind w:left="6571" w:hanging="413"/>
      </w:pPr>
      <w:rPr>
        <w:rFonts w:hint="default"/>
        <w:lang w:val="uk-UA" w:eastAsia="uk-UA" w:bidi="uk-UA"/>
      </w:rPr>
    </w:lvl>
    <w:lvl w:ilvl="7" w:tplc="577A3CD2">
      <w:numFmt w:val="bullet"/>
      <w:lvlText w:val="•"/>
      <w:lvlJc w:val="left"/>
      <w:pPr>
        <w:ind w:left="7580" w:hanging="413"/>
      </w:pPr>
      <w:rPr>
        <w:rFonts w:hint="default"/>
        <w:lang w:val="uk-UA" w:eastAsia="uk-UA" w:bidi="uk-UA"/>
      </w:rPr>
    </w:lvl>
    <w:lvl w:ilvl="8" w:tplc="A852BF1C">
      <w:numFmt w:val="bullet"/>
      <w:lvlText w:val="•"/>
      <w:lvlJc w:val="left"/>
      <w:pPr>
        <w:ind w:left="8589" w:hanging="413"/>
      </w:pPr>
      <w:rPr>
        <w:rFonts w:hint="default"/>
        <w:lang w:val="uk-UA" w:eastAsia="uk-UA" w:bidi="uk-UA"/>
      </w:rPr>
    </w:lvl>
  </w:abstractNum>
  <w:abstractNum w:abstractNumId="8" w15:restartNumberingAfterBreak="0">
    <w:nsid w:val="1EC52D8C"/>
    <w:multiLevelType w:val="hybridMultilevel"/>
    <w:tmpl w:val="35A8E6AE"/>
    <w:lvl w:ilvl="0" w:tplc="6730006E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A64C12E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AFC211A4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187A76DC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32F65884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1442A416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568A53A4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3EA0DFA6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86C806F8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9" w15:restartNumberingAfterBreak="0">
    <w:nsid w:val="226373FB"/>
    <w:multiLevelType w:val="hybridMultilevel"/>
    <w:tmpl w:val="8D5A2FBE"/>
    <w:lvl w:ilvl="0" w:tplc="0D6E8CA0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61AED7FA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B684A40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C7440094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991C6CD6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E91C67A2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2974CC16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053C2558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ED86E436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10" w15:restartNumberingAfterBreak="0">
    <w:nsid w:val="25660192"/>
    <w:multiLevelType w:val="hybridMultilevel"/>
    <w:tmpl w:val="D8749644"/>
    <w:lvl w:ilvl="0" w:tplc="5D620E4C">
      <w:start w:val="1"/>
      <w:numFmt w:val="decimal"/>
      <w:lvlText w:val="%1)"/>
      <w:lvlJc w:val="left"/>
      <w:pPr>
        <w:ind w:left="5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248A4E4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31E69518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311428DA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A376630A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F7D40FD0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DAA6CAE4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14A426BA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25FC7A62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11" w15:restartNumberingAfterBreak="0">
    <w:nsid w:val="26665327"/>
    <w:multiLevelType w:val="hybridMultilevel"/>
    <w:tmpl w:val="76EC9DB4"/>
    <w:lvl w:ilvl="0" w:tplc="7DFC992E">
      <w:start w:val="5"/>
      <w:numFmt w:val="decimal"/>
      <w:lvlText w:val="%1."/>
      <w:lvlJc w:val="left"/>
      <w:pPr>
        <w:ind w:left="112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F572BD98">
      <w:start w:val="1"/>
      <w:numFmt w:val="decimal"/>
      <w:lvlText w:val="%2."/>
      <w:lvlJc w:val="left"/>
      <w:pPr>
        <w:ind w:left="522" w:hanging="3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 w:tplc="07F6EA16">
      <w:numFmt w:val="bullet"/>
      <w:lvlText w:val="•"/>
      <w:lvlJc w:val="left"/>
      <w:pPr>
        <w:ind w:left="2174" w:hanging="302"/>
      </w:pPr>
      <w:rPr>
        <w:rFonts w:hint="default"/>
        <w:lang w:val="uk-UA" w:eastAsia="uk-UA" w:bidi="uk-UA"/>
      </w:rPr>
    </w:lvl>
    <w:lvl w:ilvl="3" w:tplc="CAD85582">
      <w:numFmt w:val="bullet"/>
      <w:lvlText w:val="•"/>
      <w:lvlJc w:val="left"/>
      <w:pPr>
        <w:ind w:left="3228" w:hanging="302"/>
      </w:pPr>
      <w:rPr>
        <w:rFonts w:hint="default"/>
        <w:lang w:val="uk-UA" w:eastAsia="uk-UA" w:bidi="uk-UA"/>
      </w:rPr>
    </w:lvl>
    <w:lvl w:ilvl="4" w:tplc="E7C624EA">
      <w:numFmt w:val="bullet"/>
      <w:lvlText w:val="•"/>
      <w:lvlJc w:val="left"/>
      <w:pPr>
        <w:ind w:left="4282" w:hanging="302"/>
      </w:pPr>
      <w:rPr>
        <w:rFonts w:hint="default"/>
        <w:lang w:val="uk-UA" w:eastAsia="uk-UA" w:bidi="uk-UA"/>
      </w:rPr>
    </w:lvl>
    <w:lvl w:ilvl="5" w:tplc="987C50B8">
      <w:numFmt w:val="bullet"/>
      <w:lvlText w:val="•"/>
      <w:lvlJc w:val="left"/>
      <w:pPr>
        <w:ind w:left="5336" w:hanging="302"/>
      </w:pPr>
      <w:rPr>
        <w:rFonts w:hint="default"/>
        <w:lang w:val="uk-UA" w:eastAsia="uk-UA" w:bidi="uk-UA"/>
      </w:rPr>
    </w:lvl>
    <w:lvl w:ilvl="6" w:tplc="FB5C7F8C">
      <w:numFmt w:val="bullet"/>
      <w:lvlText w:val="•"/>
      <w:lvlJc w:val="left"/>
      <w:pPr>
        <w:ind w:left="6390" w:hanging="302"/>
      </w:pPr>
      <w:rPr>
        <w:rFonts w:hint="default"/>
        <w:lang w:val="uk-UA" w:eastAsia="uk-UA" w:bidi="uk-UA"/>
      </w:rPr>
    </w:lvl>
    <w:lvl w:ilvl="7" w:tplc="7CAE90B8">
      <w:numFmt w:val="bullet"/>
      <w:lvlText w:val="•"/>
      <w:lvlJc w:val="left"/>
      <w:pPr>
        <w:ind w:left="7444" w:hanging="302"/>
      </w:pPr>
      <w:rPr>
        <w:rFonts w:hint="default"/>
        <w:lang w:val="uk-UA" w:eastAsia="uk-UA" w:bidi="uk-UA"/>
      </w:rPr>
    </w:lvl>
    <w:lvl w:ilvl="8" w:tplc="5D224FE0">
      <w:numFmt w:val="bullet"/>
      <w:lvlText w:val="•"/>
      <w:lvlJc w:val="left"/>
      <w:pPr>
        <w:ind w:left="8498" w:hanging="302"/>
      </w:pPr>
      <w:rPr>
        <w:rFonts w:hint="default"/>
        <w:lang w:val="uk-UA" w:eastAsia="uk-UA" w:bidi="uk-UA"/>
      </w:rPr>
    </w:lvl>
  </w:abstractNum>
  <w:abstractNum w:abstractNumId="12" w15:restartNumberingAfterBreak="0">
    <w:nsid w:val="26BF2FEB"/>
    <w:multiLevelType w:val="hybridMultilevel"/>
    <w:tmpl w:val="2054BD8E"/>
    <w:lvl w:ilvl="0" w:tplc="9F9CBFE2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C52742E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979CE8F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DC7AE0B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4300ECC4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B9080E8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E0B2B20E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6D42D580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36D61BF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3" w15:restartNumberingAfterBreak="0">
    <w:nsid w:val="2E9707C5"/>
    <w:multiLevelType w:val="hybridMultilevel"/>
    <w:tmpl w:val="A52ABC4E"/>
    <w:lvl w:ilvl="0" w:tplc="93F23738">
      <w:start w:val="1"/>
      <w:numFmt w:val="decimal"/>
      <w:lvlText w:val="%1."/>
      <w:lvlJc w:val="left"/>
      <w:pPr>
        <w:ind w:left="522" w:hanging="4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B436148E">
      <w:numFmt w:val="bullet"/>
      <w:lvlText w:val="•"/>
      <w:lvlJc w:val="left"/>
      <w:pPr>
        <w:ind w:left="1528" w:hanging="449"/>
      </w:pPr>
      <w:rPr>
        <w:rFonts w:hint="default"/>
        <w:lang w:val="uk-UA" w:eastAsia="uk-UA" w:bidi="uk-UA"/>
      </w:rPr>
    </w:lvl>
    <w:lvl w:ilvl="2" w:tplc="11D80DBE">
      <w:numFmt w:val="bullet"/>
      <w:lvlText w:val="•"/>
      <w:lvlJc w:val="left"/>
      <w:pPr>
        <w:ind w:left="2537" w:hanging="449"/>
      </w:pPr>
      <w:rPr>
        <w:rFonts w:hint="default"/>
        <w:lang w:val="uk-UA" w:eastAsia="uk-UA" w:bidi="uk-UA"/>
      </w:rPr>
    </w:lvl>
    <w:lvl w:ilvl="3" w:tplc="93440296">
      <w:numFmt w:val="bullet"/>
      <w:lvlText w:val="•"/>
      <w:lvlJc w:val="left"/>
      <w:pPr>
        <w:ind w:left="3545" w:hanging="449"/>
      </w:pPr>
      <w:rPr>
        <w:rFonts w:hint="default"/>
        <w:lang w:val="uk-UA" w:eastAsia="uk-UA" w:bidi="uk-UA"/>
      </w:rPr>
    </w:lvl>
    <w:lvl w:ilvl="4" w:tplc="98F44B1E">
      <w:numFmt w:val="bullet"/>
      <w:lvlText w:val="•"/>
      <w:lvlJc w:val="left"/>
      <w:pPr>
        <w:ind w:left="4554" w:hanging="449"/>
      </w:pPr>
      <w:rPr>
        <w:rFonts w:hint="default"/>
        <w:lang w:val="uk-UA" w:eastAsia="uk-UA" w:bidi="uk-UA"/>
      </w:rPr>
    </w:lvl>
    <w:lvl w:ilvl="5" w:tplc="2ABCF87A">
      <w:numFmt w:val="bullet"/>
      <w:lvlText w:val="•"/>
      <w:lvlJc w:val="left"/>
      <w:pPr>
        <w:ind w:left="5563" w:hanging="449"/>
      </w:pPr>
      <w:rPr>
        <w:rFonts w:hint="default"/>
        <w:lang w:val="uk-UA" w:eastAsia="uk-UA" w:bidi="uk-UA"/>
      </w:rPr>
    </w:lvl>
    <w:lvl w:ilvl="6" w:tplc="280CA180">
      <w:numFmt w:val="bullet"/>
      <w:lvlText w:val="•"/>
      <w:lvlJc w:val="left"/>
      <w:pPr>
        <w:ind w:left="6571" w:hanging="449"/>
      </w:pPr>
      <w:rPr>
        <w:rFonts w:hint="default"/>
        <w:lang w:val="uk-UA" w:eastAsia="uk-UA" w:bidi="uk-UA"/>
      </w:rPr>
    </w:lvl>
    <w:lvl w:ilvl="7" w:tplc="1E5E81B2">
      <w:numFmt w:val="bullet"/>
      <w:lvlText w:val="•"/>
      <w:lvlJc w:val="left"/>
      <w:pPr>
        <w:ind w:left="7580" w:hanging="449"/>
      </w:pPr>
      <w:rPr>
        <w:rFonts w:hint="default"/>
        <w:lang w:val="uk-UA" w:eastAsia="uk-UA" w:bidi="uk-UA"/>
      </w:rPr>
    </w:lvl>
    <w:lvl w:ilvl="8" w:tplc="2BDC1C68">
      <w:numFmt w:val="bullet"/>
      <w:lvlText w:val="•"/>
      <w:lvlJc w:val="left"/>
      <w:pPr>
        <w:ind w:left="8589" w:hanging="449"/>
      </w:pPr>
      <w:rPr>
        <w:rFonts w:hint="default"/>
        <w:lang w:val="uk-UA" w:eastAsia="uk-UA" w:bidi="uk-UA"/>
      </w:rPr>
    </w:lvl>
  </w:abstractNum>
  <w:abstractNum w:abstractNumId="14" w15:restartNumberingAfterBreak="0">
    <w:nsid w:val="30C52A43"/>
    <w:multiLevelType w:val="hybridMultilevel"/>
    <w:tmpl w:val="0CE65118"/>
    <w:lvl w:ilvl="0" w:tplc="6B28472C">
      <w:start w:val="1"/>
      <w:numFmt w:val="decimal"/>
      <w:lvlText w:val="%1)"/>
      <w:lvlJc w:val="left"/>
      <w:pPr>
        <w:ind w:left="52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79A0AE0">
      <w:numFmt w:val="bullet"/>
      <w:lvlText w:val="•"/>
      <w:lvlJc w:val="left"/>
      <w:pPr>
        <w:ind w:left="1528" w:hanging="357"/>
      </w:pPr>
      <w:rPr>
        <w:rFonts w:hint="default"/>
        <w:lang w:val="uk-UA" w:eastAsia="uk-UA" w:bidi="uk-UA"/>
      </w:rPr>
    </w:lvl>
    <w:lvl w:ilvl="2" w:tplc="A72CE4C6">
      <w:numFmt w:val="bullet"/>
      <w:lvlText w:val="•"/>
      <w:lvlJc w:val="left"/>
      <w:pPr>
        <w:ind w:left="2537" w:hanging="357"/>
      </w:pPr>
      <w:rPr>
        <w:rFonts w:hint="default"/>
        <w:lang w:val="uk-UA" w:eastAsia="uk-UA" w:bidi="uk-UA"/>
      </w:rPr>
    </w:lvl>
    <w:lvl w:ilvl="3" w:tplc="165626D6">
      <w:numFmt w:val="bullet"/>
      <w:lvlText w:val="•"/>
      <w:lvlJc w:val="left"/>
      <w:pPr>
        <w:ind w:left="3545" w:hanging="357"/>
      </w:pPr>
      <w:rPr>
        <w:rFonts w:hint="default"/>
        <w:lang w:val="uk-UA" w:eastAsia="uk-UA" w:bidi="uk-UA"/>
      </w:rPr>
    </w:lvl>
    <w:lvl w:ilvl="4" w:tplc="5C72FAB4">
      <w:numFmt w:val="bullet"/>
      <w:lvlText w:val="•"/>
      <w:lvlJc w:val="left"/>
      <w:pPr>
        <w:ind w:left="4554" w:hanging="357"/>
      </w:pPr>
      <w:rPr>
        <w:rFonts w:hint="default"/>
        <w:lang w:val="uk-UA" w:eastAsia="uk-UA" w:bidi="uk-UA"/>
      </w:rPr>
    </w:lvl>
    <w:lvl w:ilvl="5" w:tplc="6D68A80C">
      <w:numFmt w:val="bullet"/>
      <w:lvlText w:val="•"/>
      <w:lvlJc w:val="left"/>
      <w:pPr>
        <w:ind w:left="5563" w:hanging="357"/>
      </w:pPr>
      <w:rPr>
        <w:rFonts w:hint="default"/>
        <w:lang w:val="uk-UA" w:eastAsia="uk-UA" w:bidi="uk-UA"/>
      </w:rPr>
    </w:lvl>
    <w:lvl w:ilvl="6" w:tplc="481CD10A">
      <w:numFmt w:val="bullet"/>
      <w:lvlText w:val="•"/>
      <w:lvlJc w:val="left"/>
      <w:pPr>
        <w:ind w:left="6571" w:hanging="357"/>
      </w:pPr>
      <w:rPr>
        <w:rFonts w:hint="default"/>
        <w:lang w:val="uk-UA" w:eastAsia="uk-UA" w:bidi="uk-UA"/>
      </w:rPr>
    </w:lvl>
    <w:lvl w:ilvl="7" w:tplc="EBC0B860">
      <w:numFmt w:val="bullet"/>
      <w:lvlText w:val="•"/>
      <w:lvlJc w:val="left"/>
      <w:pPr>
        <w:ind w:left="7580" w:hanging="357"/>
      </w:pPr>
      <w:rPr>
        <w:rFonts w:hint="default"/>
        <w:lang w:val="uk-UA" w:eastAsia="uk-UA" w:bidi="uk-UA"/>
      </w:rPr>
    </w:lvl>
    <w:lvl w:ilvl="8" w:tplc="A91C16F4">
      <w:numFmt w:val="bullet"/>
      <w:lvlText w:val="•"/>
      <w:lvlJc w:val="left"/>
      <w:pPr>
        <w:ind w:left="8589" w:hanging="357"/>
      </w:pPr>
      <w:rPr>
        <w:rFonts w:hint="default"/>
        <w:lang w:val="uk-UA" w:eastAsia="uk-UA" w:bidi="uk-UA"/>
      </w:rPr>
    </w:lvl>
  </w:abstractNum>
  <w:abstractNum w:abstractNumId="15" w15:restartNumberingAfterBreak="0">
    <w:nsid w:val="32ED67DC"/>
    <w:multiLevelType w:val="hybridMultilevel"/>
    <w:tmpl w:val="472A8778"/>
    <w:lvl w:ilvl="0" w:tplc="94EEFAA8">
      <w:start w:val="1"/>
      <w:numFmt w:val="decimal"/>
      <w:lvlText w:val="%1)"/>
      <w:lvlJc w:val="left"/>
      <w:pPr>
        <w:ind w:left="5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E10FD22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9A80C306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5D2A6696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F364F850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B346247C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34C4B1F2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02EEC4AC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9AA4EAA6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16" w15:restartNumberingAfterBreak="0">
    <w:nsid w:val="374C1E57"/>
    <w:multiLevelType w:val="hybridMultilevel"/>
    <w:tmpl w:val="6F4292EE"/>
    <w:lvl w:ilvl="0" w:tplc="3772A17E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1EAC634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F36239C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6BA61D5A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62C6E35C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C6E6F514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87D0BC50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C7B27754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4FEA5B1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17" w15:restartNumberingAfterBreak="0">
    <w:nsid w:val="37CC3F19"/>
    <w:multiLevelType w:val="hybridMultilevel"/>
    <w:tmpl w:val="DAE63774"/>
    <w:lvl w:ilvl="0" w:tplc="ED8231AC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0E68BA8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2E6C4372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D1CAC1CE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AD2033E2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DD68835A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737CF042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C3A646A8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28C22696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8" w15:restartNumberingAfterBreak="0">
    <w:nsid w:val="38EE39C3"/>
    <w:multiLevelType w:val="hybridMultilevel"/>
    <w:tmpl w:val="6A8CEA06"/>
    <w:lvl w:ilvl="0" w:tplc="A3CA029E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91ABF48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E7789E6C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125CC220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E0B04CC6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9ABCBB5A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141AAC46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83DE3F10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34868E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9" w15:restartNumberingAfterBreak="0">
    <w:nsid w:val="3907708F"/>
    <w:multiLevelType w:val="hybridMultilevel"/>
    <w:tmpl w:val="F8AC6C84"/>
    <w:lvl w:ilvl="0" w:tplc="9468F006">
      <w:start w:val="1"/>
      <w:numFmt w:val="decimal"/>
      <w:lvlText w:val="%1)"/>
      <w:lvlJc w:val="left"/>
      <w:pPr>
        <w:ind w:left="522" w:hanging="4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4466930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E38E6A9A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14E293D4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DA56BD6E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A27045F8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94C23EB2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8F7CFFE0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E55457CE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20" w15:restartNumberingAfterBreak="0">
    <w:nsid w:val="394013C1"/>
    <w:multiLevelType w:val="hybridMultilevel"/>
    <w:tmpl w:val="F4FE48D4"/>
    <w:lvl w:ilvl="0" w:tplc="7B04D31E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E51AAAEE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EF1A761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B85A0D52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6E0E857A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43E8A9C0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D696D6A2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C2F6F4EC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5CC06A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1" w15:restartNumberingAfterBreak="0">
    <w:nsid w:val="3ED24640"/>
    <w:multiLevelType w:val="hybridMultilevel"/>
    <w:tmpl w:val="6F220506"/>
    <w:lvl w:ilvl="0" w:tplc="11540C28">
      <w:start w:val="1"/>
      <w:numFmt w:val="decimal"/>
      <w:lvlText w:val="%1)"/>
      <w:lvlJc w:val="left"/>
      <w:pPr>
        <w:ind w:left="522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9D27AE4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DE5E46DC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B3147AE8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76181C98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5066DF38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1ABC07C0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BA54AA60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CA3E4CB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22" w15:restartNumberingAfterBreak="0">
    <w:nsid w:val="3F961503"/>
    <w:multiLevelType w:val="hybridMultilevel"/>
    <w:tmpl w:val="9EB6242A"/>
    <w:lvl w:ilvl="0" w:tplc="A64EAF92">
      <w:start w:val="1"/>
      <w:numFmt w:val="decimal"/>
      <w:lvlText w:val="%1)"/>
      <w:lvlJc w:val="left"/>
      <w:pPr>
        <w:ind w:left="5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CA68468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0D361488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2A2C5F5E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280CC14C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F74253A2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C7D2656A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FA924CCE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EEEECF14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23" w15:restartNumberingAfterBreak="0">
    <w:nsid w:val="43526D89"/>
    <w:multiLevelType w:val="hybridMultilevel"/>
    <w:tmpl w:val="FAA05312"/>
    <w:lvl w:ilvl="0" w:tplc="53541948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7D68996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BD44831E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8498530A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2DA2F60E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304E8A1A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A2ECC052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BBF07D3C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F934088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24" w15:restartNumberingAfterBreak="0">
    <w:nsid w:val="469804E1"/>
    <w:multiLevelType w:val="hybridMultilevel"/>
    <w:tmpl w:val="A27CD9E4"/>
    <w:lvl w:ilvl="0" w:tplc="ABE85408">
      <w:start w:val="1"/>
      <w:numFmt w:val="decimal"/>
      <w:lvlText w:val="%1)"/>
      <w:lvlJc w:val="left"/>
      <w:pPr>
        <w:ind w:left="5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FEE6A2C">
      <w:numFmt w:val="bullet"/>
      <w:lvlText w:val="•"/>
      <w:lvlJc w:val="left"/>
      <w:pPr>
        <w:ind w:left="1528" w:hanging="317"/>
      </w:pPr>
      <w:rPr>
        <w:rFonts w:hint="default"/>
        <w:lang w:val="uk-UA" w:eastAsia="uk-UA" w:bidi="uk-UA"/>
      </w:rPr>
    </w:lvl>
    <w:lvl w:ilvl="2" w:tplc="A56241FA">
      <w:numFmt w:val="bullet"/>
      <w:lvlText w:val="•"/>
      <w:lvlJc w:val="left"/>
      <w:pPr>
        <w:ind w:left="2537" w:hanging="317"/>
      </w:pPr>
      <w:rPr>
        <w:rFonts w:hint="default"/>
        <w:lang w:val="uk-UA" w:eastAsia="uk-UA" w:bidi="uk-UA"/>
      </w:rPr>
    </w:lvl>
    <w:lvl w:ilvl="3" w:tplc="7C6231D6">
      <w:numFmt w:val="bullet"/>
      <w:lvlText w:val="•"/>
      <w:lvlJc w:val="left"/>
      <w:pPr>
        <w:ind w:left="3545" w:hanging="317"/>
      </w:pPr>
      <w:rPr>
        <w:rFonts w:hint="default"/>
        <w:lang w:val="uk-UA" w:eastAsia="uk-UA" w:bidi="uk-UA"/>
      </w:rPr>
    </w:lvl>
    <w:lvl w:ilvl="4" w:tplc="42367954">
      <w:numFmt w:val="bullet"/>
      <w:lvlText w:val="•"/>
      <w:lvlJc w:val="left"/>
      <w:pPr>
        <w:ind w:left="4554" w:hanging="317"/>
      </w:pPr>
      <w:rPr>
        <w:rFonts w:hint="default"/>
        <w:lang w:val="uk-UA" w:eastAsia="uk-UA" w:bidi="uk-UA"/>
      </w:rPr>
    </w:lvl>
    <w:lvl w:ilvl="5" w:tplc="0FA452BA">
      <w:numFmt w:val="bullet"/>
      <w:lvlText w:val="•"/>
      <w:lvlJc w:val="left"/>
      <w:pPr>
        <w:ind w:left="5563" w:hanging="317"/>
      </w:pPr>
      <w:rPr>
        <w:rFonts w:hint="default"/>
        <w:lang w:val="uk-UA" w:eastAsia="uk-UA" w:bidi="uk-UA"/>
      </w:rPr>
    </w:lvl>
    <w:lvl w:ilvl="6" w:tplc="176AB4D2">
      <w:numFmt w:val="bullet"/>
      <w:lvlText w:val="•"/>
      <w:lvlJc w:val="left"/>
      <w:pPr>
        <w:ind w:left="6571" w:hanging="317"/>
      </w:pPr>
      <w:rPr>
        <w:rFonts w:hint="default"/>
        <w:lang w:val="uk-UA" w:eastAsia="uk-UA" w:bidi="uk-UA"/>
      </w:rPr>
    </w:lvl>
    <w:lvl w:ilvl="7" w:tplc="628045C8">
      <w:numFmt w:val="bullet"/>
      <w:lvlText w:val="•"/>
      <w:lvlJc w:val="left"/>
      <w:pPr>
        <w:ind w:left="7580" w:hanging="317"/>
      </w:pPr>
      <w:rPr>
        <w:rFonts w:hint="default"/>
        <w:lang w:val="uk-UA" w:eastAsia="uk-UA" w:bidi="uk-UA"/>
      </w:rPr>
    </w:lvl>
    <w:lvl w:ilvl="8" w:tplc="554A47B2">
      <w:numFmt w:val="bullet"/>
      <w:lvlText w:val="•"/>
      <w:lvlJc w:val="left"/>
      <w:pPr>
        <w:ind w:left="8589" w:hanging="317"/>
      </w:pPr>
      <w:rPr>
        <w:rFonts w:hint="default"/>
        <w:lang w:val="uk-UA" w:eastAsia="uk-UA" w:bidi="uk-UA"/>
      </w:rPr>
    </w:lvl>
  </w:abstractNum>
  <w:abstractNum w:abstractNumId="25" w15:restartNumberingAfterBreak="0">
    <w:nsid w:val="482D2709"/>
    <w:multiLevelType w:val="hybridMultilevel"/>
    <w:tmpl w:val="78DE82FC"/>
    <w:lvl w:ilvl="0" w:tplc="A6547B3A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0B0D29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967236B4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28D4905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98AEE382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83223E70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DA88573A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A89E470A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1C485F6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6" w15:restartNumberingAfterBreak="0">
    <w:nsid w:val="4E845DBB"/>
    <w:multiLevelType w:val="hybridMultilevel"/>
    <w:tmpl w:val="176859BA"/>
    <w:lvl w:ilvl="0" w:tplc="C5000E52">
      <w:start w:val="1"/>
      <w:numFmt w:val="decimal"/>
      <w:lvlText w:val="%1)"/>
      <w:lvlJc w:val="left"/>
      <w:pPr>
        <w:ind w:left="20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D20177A">
      <w:numFmt w:val="bullet"/>
      <w:lvlText w:val="•"/>
      <w:lvlJc w:val="left"/>
      <w:pPr>
        <w:ind w:left="1151" w:hanging="336"/>
      </w:pPr>
      <w:rPr>
        <w:rFonts w:hint="default"/>
        <w:lang w:val="uk-UA" w:eastAsia="uk-UA" w:bidi="uk-UA"/>
      </w:rPr>
    </w:lvl>
    <w:lvl w:ilvl="2" w:tplc="E3DC24A2">
      <w:numFmt w:val="bullet"/>
      <w:lvlText w:val="•"/>
      <w:lvlJc w:val="left"/>
      <w:pPr>
        <w:ind w:left="2103" w:hanging="336"/>
      </w:pPr>
      <w:rPr>
        <w:rFonts w:hint="default"/>
        <w:lang w:val="uk-UA" w:eastAsia="uk-UA" w:bidi="uk-UA"/>
      </w:rPr>
    </w:lvl>
    <w:lvl w:ilvl="3" w:tplc="BC189650">
      <w:numFmt w:val="bullet"/>
      <w:lvlText w:val="•"/>
      <w:lvlJc w:val="left"/>
      <w:pPr>
        <w:ind w:left="3055" w:hanging="336"/>
      </w:pPr>
      <w:rPr>
        <w:rFonts w:hint="default"/>
        <w:lang w:val="uk-UA" w:eastAsia="uk-UA" w:bidi="uk-UA"/>
      </w:rPr>
    </w:lvl>
    <w:lvl w:ilvl="4" w:tplc="1BB2DAAE">
      <w:numFmt w:val="bullet"/>
      <w:lvlText w:val="•"/>
      <w:lvlJc w:val="left"/>
      <w:pPr>
        <w:ind w:left="4007" w:hanging="336"/>
      </w:pPr>
      <w:rPr>
        <w:rFonts w:hint="default"/>
        <w:lang w:val="uk-UA" w:eastAsia="uk-UA" w:bidi="uk-UA"/>
      </w:rPr>
    </w:lvl>
    <w:lvl w:ilvl="5" w:tplc="DCC2951A">
      <w:numFmt w:val="bullet"/>
      <w:lvlText w:val="•"/>
      <w:lvlJc w:val="left"/>
      <w:pPr>
        <w:ind w:left="4959" w:hanging="336"/>
      </w:pPr>
      <w:rPr>
        <w:rFonts w:hint="default"/>
        <w:lang w:val="uk-UA" w:eastAsia="uk-UA" w:bidi="uk-UA"/>
      </w:rPr>
    </w:lvl>
    <w:lvl w:ilvl="6" w:tplc="9118F1E2">
      <w:numFmt w:val="bullet"/>
      <w:lvlText w:val="•"/>
      <w:lvlJc w:val="left"/>
      <w:pPr>
        <w:ind w:left="5911" w:hanging="336"/>
      </w:pPr>
      <w:rPr>
        <w:rFonts w:hint="default"/>
        <w:lang w:val="uk-UA" w:eastAsia="uk-UA" w:bidi="uk-UA"/>
      </w:rPr>
    </w:lvl>
    <w:lvl w:ilvl="7" w:tplc="FFFC2BAE">
      <w:numFmt w:val="bullet"/>
      <w:lvlText w:val="•"/>
      <w:lvlJc w:val="left"/>
      <w:pPr>
        <w:ind w:left="6863" w:hanging="336"/>
      </w:pPr>
      <w:rPr>
        <w:rFonts w:hint="default"/>
        <w:lang w:val="uk-UA" w:eastAsia="uk-UA" w:bidi="uk-UA"/>
      </w:rPr>
    </w:lvl>
    <w:lvl w:ilvl="8" w:tplc="04BABF7E">
      <w:numFmt w:val="bullet"/>
      <w:lvlText w:val="•"/>
      <w:lvlJc w:val="left"/>
      <w:pPr>
        <w:ind w:left="7815" w:hanging="336"/>
      </w:pPr>
      <w:rPr>
        <w:rFonts w:hint="default"/>
        <w:lang w:val="uk-UA" w:eastAsia="uk-UA" w:bidi="uk-UA"/>
      </w:rPr>
    </w:lvl>
  </w:abstractNum>
  <w:abstractNum w:abstractNumId="27" w15:restartNumberingAfterBreak="0">
    <w:nsid w:val="4F1C3BD4"/>
    <w:multiLevelType w:val="hybridMultilevel"/>
    <w:tmpl w:val="0784CE74"/>
    <w:lvl w:ilvl="0" w:tplc="AF82B7A4">
      <w:start w:val="1"/>
      <w:numFmt w:val="decimal"/>
      <w:lvlText w:val="%1)"/>
      <w:lvlJc w:val="left"/>
      <w:pPr>
        <w:ind w:left="52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BE26BF2">
      <w:numFmt w:val="bullet"/>
      <w:lvlText w:val="•"/>
      <w:lvlJc w:val="left"/>
      <w:pPr>
        <w:ind w:left="1528" w:hanging="312"/>
      </w:pPr>
      <w:rPr>
        <w:rFonts w:hint="default"/>
        <w:lang w:val="uk-UA" w:eastAsia="uk-UA" w:bidi="uk-UA"/>
      </w:rPr>
    </w:lvl>
    <w:lvl w:ilvl="2" w:tplc="BA7220CA">
      <w:numFmt w:val="bullet"/>
      <w:lvlText w:val="•"/>
      <w:lvlJc w:val="left"/>
      <w:pPr>
        <w:ind w:left="2537" w:hanging="312"/>
      </w:pPr>
      <w:rPr>
        <w:rFonts w:hint="default"/>
        <w:lang w:val="uk-UA" w:eastAsia="uk-UA" w:bidi="uk-UA"/>
      </w:rPr>
    </w:lvl>
    <w:lvl w:ilvl="3" w:tplc="2BBE672A">
      <w:numFmt w:val="bullet"/>
      <w:lvlText w:val="•"/>
      <w:lvlJc w:val="left"/>
      <w:pPr>
        <w:ind w:left="3545" w:hanging="312"/>
      </w:pPr>
      <w:rPr>
        <w:rFonts w:hint="default"/>
        <w:lang w:val="uk-UA" w:eastAsia="uk-UA" w:bidi="uk-UA"/>
      </w:rPr>
    </w:lvl>
    <w:lvl w:ilvl="4" w:tplc="3954A37A">
      <w:numFmt w:val="bullet"/>
      <w:lvlText w:val="•"/>
      <w:lvlJc w:val="left"/>
      <w:pPr>
        <w:ind w:left="4554" w:hanging="312"/>
      </w:pPr>
      <w:rPr>
        <w:rFonts w:hint="default"/>
        <w:lang w:val="uk-UA" w:eastAsia="uk-UA" w:bidi="uk-UA"/>
      </w:rPr>
    </w:lvl>
    <w:lvl w:ilvl="5" w:tplc="F642035C">
      <w:numFmt w:val="bullet"/>
      <w:lvlText w:val="•"/>
      <w:lvlJc w:val="left"/>
      <w:pPr>
        <w:ind w:left="5563" w:hanging="312"/>
      </w:pPr>
      <w:rPr>
        <w:rFonts w:hint="default"/>
        <w:lang w:val="uk-UA" w:eastAsia="uk-UA" w:bidi="uk-UA"/>
      </w:rPr>
    </w:lvl>
    <w:lvl w:ilvl="6" w:tplc="4BCC66B6">
      <w:numFmt w:val="bullet"/>
      <w:lvlText w:val="•"/>
      <w:lvlJc w:val="left"/>
      <w:pPr>
        <w:ind w:left="6571" w:hanging="312"/>
      </w:pPr>
      <w:rPr>
        <w:rFonts w:hint="default"/>
        <w:lang w:val="uk-UA" w:eastAsia="uk-UA" w:bidi="uk-UA"/>
      </w:rPr>
    </w:lvl>
    <w:lvl w:ilvl="7" w:tplc="CF72DADA">
      <w:numFmt w:val="bullet"/>
      <w:lvlText w:val="•"/>
      <w:lvlJc w:val="left"/>
      <w:pPr>
        <w:ind w:left="7580" w:hanging="312"/>
      </w:pPr>
      <w:rPr>
        <w:rFonts w:hint="default"/>
        <w:lang w:val="uk-UA" w:eastAsia="uk-UA" w:bidi="uk-UA"/>
      </w:rPr>
    </w:lvl>
    <w:lvl w:ilvl="8" w:tplc="55BEE2EE">
      <w:numFmt w:val="bullet"/>
      <w:lvlText w:val="•"/>
      <w:lvlJc w:val="left"/>
      <w:pPr>
        <w:ind w:left="8589" w:hanging="312"/>
      </w:pPr>
      <w:rPr>
        <w:rFonts w:hint="default"/>
        <w:lang w:val="uk-UA" w:eastAsia="uk-UA" w:bidi="uk-UA"/>
      </w:rPr>
    </w:lvl>
  </w:abstractNum>
  <w:abstractNum w:abstractNumId="28" w15:restartNumberingAfterBreak="0">
    <w:nsid w:val="5096428B"/>
    <w:multiLevelType w:val="hybridMultilevel"/>
    <w:tmpl w:val="0F72F56E"/>
    <w:lvl w:ilvl="0" w:tplc="47C8595C">
      <w:start w:val="1"/>
      <w:numFmt w:val="decimal"/>
      <w:lvlText w:val="%1)"/>
      <w:lvlJc w:val="left"/>
      <w:pPr>
        <w:ind w:left="522" w:hanging="3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460919C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964ED47A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F98C13FC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1CF67DF0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D1A40A9E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9F703984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CF0EF3B2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A3E87E6C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29" w15:restartNumberingAfterBreak="0">
    <w:nsid w:val="526940A9"/>
    <w:multiLevelType w:val="hybridMultilevel"/>
    <w:tmpl w:val="87CC0D28"/>
    <w:lvl w:ilvl="0" w:tplc="288E1F02">
      <w:start w:val="1"/>
      <w:numFmt w:val="decimal"/>
      <w:lvlText w:val="%1."/>
      <w:lvlJc w:val="left"/>
      <w:pPr>
        <w:ind w:left="522" w:hanging="240"/>
        <w:jc w:val="right"/>
      </w:pPr>
      <w:rPr>
        <w:rFonts w:hint="default"/>
        <w:b/>
        <w:bCs/>
        <w:spacing w:val="-13"/>
        <w:w w:val="100"/>
        <w:lang w:val="uk-UA" w:eastAsia="uk-UA" w:bidi="uk-UA"/>
      </w:rPr>
    </w:lvl>
    <w:lvl w:ilvl="1" w:tplc="0F9896E0">
      <w:start w:val="1"/>
      <w:numFmt w:val="decimal"/>
      <w:lvlText w:val="%2)"/>
      <w:lvlJc w:val="left"/>
      <w:pPr>
        <w:ind w:left="5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93EEAC24">
      <w:numFmt w:val="bullet"/>
      <w:lvlText w:val="•"/>
      <w:lvlJc w:val="left"/>
      <w:pPr>
        <w:ind w:left="2537" w:hanging="365"/>
      </w:pPr>
      <w:rPr>
        <w:rFonts w:hint="default"/>
        <w:lang w:val="uk-UA" w:eastAsia="uk-UA" w:bidi="uk-UA"/>
      </w:rPr>
    </w:lvl>
    <w:lvl w:ilvl="3" w:tplc="530A1A4E">
      <w:numFmt w:val="bullet"/>
      <w:lvlText w:val="•"/>
      <w:lvlJc w:val="left"/>
      <w:pPr>
        <w:ind w:left="3545" w:hanging="365"/>
      </w:pPr>
      <w:rPr>
        <w:rFonts w:hint="default"/>
        <w:lang w:val="uk-UA" w:eastAsia="uk-UA" w:bidi="uk-UA"/>
      </w:rPr>
    </w:lvl>
    <w:lvl w:ilvl="4" w:tplc="6DA8611E">
      <w:numFmt w:val="bullet"/>
      <w:lvlText w:val="•"/>
      <w:lvlJc w:val="left"/>
      <w:pPr>
        <w:ind w:left="4554" w:hanging="365"/>
      </w:pPr>
      <w:rPr>
        <w:rFonts w:hint="default"/>
        <w:lang w:val="uk-UA" w:eastAsia="uk-UA" w:bidi="uk-UA"/>
      </w:rPr>
    </w:lvl>
    <w:lvl w:ilvl="5" w:tplc="3808D9B4">
      <w:numFmt w:val="bullet"/>
      <w:lvlText w:val="•"/>
      <w:lvlJc w:val="left"/>
      <w:pPr>
        <w:ind w:left="5563" w:hanging="365"/>
      </w:pPr>
      <w:rPr>
        <w:rFonts w:hint="default"/>
        <w:lang w:val="uk-UA" w:eastAsia="uk-UA" w:bidi="uk-UA"/>
      </w:rPr>
    </w:lvl>
    <w:lvl w:ilvl="6" w:tplc="6CD801FE">
      <w:numFmt w:val="bullet"/>
      <w:lvlText w:val="•"/>
      <w:lvlJc w:val="left"/>
      <w:pPr>
        <w:ind w:left="6571" w:hanging="365"/>
      </w:pPr>
      <w:rPr>
        <w:rFonts w:hint="default"/>
        <w:lang w:val="uk-UA" w:eastAsia="uk-UA" w:bidi="uk-UA"/>
      </w:rPr>
    </w:lvl>
    <w:lvl w:ilvl="7" w:tplc="B70E3F14">
      <w:numFmt w:val="bullet"/>
      <w:lvlText w:val="•"/>
      <w:lvlJc w:val="left"/>
      <w:pPr>
        <w:ind w:left="7580" w:hanging="365"/>
      </w:pPr>
      <w:rPr>
        <w:rFonts w:hint="default"/>
        <w:lang w:val="uk-UA" w:eastAsia="uk-UA" w:bidi="uk-UA"/>
      </w:rPr>
    </w:lvl>
    <w:lvl w:ilvl="8" w:tplc="57BE7B3A">
      <w:numFmt w:val="bullet"/>
      <w:lvlText w:val="•"/>
      <w:lvlJc w:val="left"/>
      <w:pPr>
        <w:ind w:left="8589" w:hanging="365"/>
      </w:pPr>
      <w:rPr>
        <w:rFonts w:hint="default"/>
        <w:lang w:val="uk-UA" w:eastAsia="uk-UA" w:bidi="uk-UA"/>
      </w:rPr>
    </w:lvl>
  </w:abstractNum>
  <w:abstractNum w:abstractNumId="30" w15:restartNumberingAfterBreak="0">
    <w:nsid w:val="543D7A12"/>
    <w:multiLevelType w:val="hybridMultilevel"/>
    <w:tmpl w:val="8BF00332"/>
    <w:lvl w:ilvl="0" w:tplc="184C8432">
      <w:start w:val="1"/>
      <w:numFmt w:val="decimal"/>
      <w:lvlText w:val="%1."/>
      <w:lvlJc w:val="left"/>
      <w:pPr>
        <w:ind w:left="522" w:hanging="3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D190F864">
      <w:numFmt w:val="bullet"/>
      <w:lvlText w:val="•"/>
      <w:lvlJc w:val="left"/>
      <w:pPr>
        <w:ind w:left="1528" w:hanging="386"/>
      </w:pPr>
      <w:rPr>
        <w:rFonts w:hint="default"/>
        <w:lang w:val="uk-UA" w:eastAsia="uk-UA" w:bidi="uk-UA"/>
      </w:rPr>
    </w:lvl>
    <w:lvl w:ilvl="2" w:tplc="9566D5B8">
      <w:numFmt w:val="bullet"/>
      <w:lvlText w:val="•"/>
      <w:lvlJc w:val="left"/>
      <w:pPr>
        <w:ind w:left="2537" w:hanging="386"/>
      </w:pPr>
      <w:rPr>
        <w:rFonts w:hint="default"/>
        <w:lang w:val="uk-UA" w:eastAsia="uk-UA" w:bidi="uk-UA"/>
      </w:rPr>
    </w:lvl>
    <w:lvl w:ilvl="3" w:tplc="B0BCD17E">
      <w:numFmt w:val="bullet"/>
      <w:lvlText w:val="•"/>
      <w:lvlJc w:val="left"/>
      <w:pPr>
        <w:ind w:left="3545" w:hanging="386"/>
      </w:pPr>
      <w:rPr>
        <w:rFonts w:hint="default"/>
        <w:lang w:val="uk-UA" w:eastAsia="uk-UA" w:bidi="uk-UA"/>
      </w:rPr>
    </w:lvl>
    <w:lvl w:ilvl="4" w:tplc="673CE494">
      <w:numFmt w:val="bullet"/>
      <w:lvlText w:val="•"/>
      <w:lvlJc w:val="left"/>
      <w:pPr>
        <w:ind w:left="4554" w:hanging="386"/>
      </w:pPr>
      <w:rPr>
        <w:rFonts w:hint="default"/>
        <w:lang w:val="uk-UA" w:eastAsia="uk-UA" w:bidi="uk-UA"/>
      </w:rPr>
    </w:lvl>
    <w:lvl w:ilvl="5" w:tplc="A27263E4">
      <w:numFmt w:val="bullet"/>
      <w:lvlText w:val="•"/>
      <w:lvlJc w:val="left"/>
      <w:pPr>
        <w:ind w:left="5563" w:hanging="386"/>
      </w:pPr>
      <w:rPr>
        <w:rFonts w:hint="default"/>
        <w:lang w:val="uk-UA" w:eastAsia="uk-UA" w:bidi="uk-UA"/>
      </w:rPr>
    </w:lvl>
    <w:lvl w:ilvl="6" w:tplc="82A0A80A">
      <w:numFmt w:val="bullet"/>
      <w:lvlText w:val="•"/>
      <w:lvlJc w:val="left"/>
      <w:pPr>
        <w:ind w:left="6571" w:hanging="386"/>
      </w:pPr>
      <w:rPr>
        <w:rFonts w:hint="default"/>
        <w:lang w:val="uk-UA" w:eastAsia="uk-UA" w:bidi="uk-UA"/>
      </w:rPr>
    </w:lvl>
    <w:lvl w:ilvl="7" w:tplc="F9CA5EB6">
      <w:numFmt w:val="bullet"/>
      <w:lvlText w:val="•"/>
      <w:lvlJc w:val="left"/>
      <w:pPr>
        <w:ind w:left="7580" w:hanging="386"/>
      </w:pPr>
      <w:rPr>
        <w:rFonts w:hint="default"/>
        <w:lang w:val="uk-UA" w:eastAsia="uk-UA" w:bidi="uk-UA"/>
      </w:rPr>
    </w:lvl>
    <w:lvl w:ilvl="8" w:tplc="04963E18">
      <w:numFmt w:val="bullet"/>
      <w:lvlText w:val="•"/>
      <w:lvlJc w:val="left"/>
      <w:pPr>
        <w:ind w:left="8589" w:hanging="386"/>
      </w:pPr>
      <w:rPr>
        <w:rFonts w:hint="default"/>
        <w:lang w:val="uk-UA" w:eastAsia="uk-UA" w:bidi="uk-UA"/>
      </w:rPr>
    </w:lvl>
  </w:abstractNum>
  <w:abstractNum w:abstractNumId="31" w15:restartNumberingAfterBreak="0">
    <w:nsid w:val="54B27D4D"/>
    <w:multiLevelType w:val="hybridMultilevel"/>
    <w:tmpl w:val="77D21A66"/>
    <w:lvl w:ilvl="0" w:tplc="03DA2078">
      <w:start w:val="1"/>
      <w:numFmt w:val="decimal"/>
      <w:lvlText w:val="%1)"/>
      <w:lvlJc w:val="left"/>
      <w:pPr>
        <w:ind w:left="52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A24FDC8">
      <w:numFmt w:val="bullet"/>
      <w:lvlText w:val="•"/>
      <w:lvlJc w:val="left"/>
      <w:pPr>
        <w:ind w:left="1528" w:hanging="324"/>
      </w:pPr>
      <w:rPr>
        <w:rFonts w:hint="default"/>
        <w:lang w:val="uk-UA" w:eastAsia="uk-UA" w:bidi="uk-UA"/>
      </w:rPr>
    </w:lvl>
    <w:lvl w:ilvl="2" w:tplc="A572B78A">
      <w:numFmt w:val="bullet"/>
      <w:lvlText w:val="•"/>
      <w:lvlJc w:val="left"/>
      <w:pPr>
        <w:ind w:left="2537" w:hanging="324"/>
      </w:pPr>
      <w:rPr>
        <w:rFonts w:hint="default"/>
        <w:lang w:val="uk-UA" w:eastAsia="uk-UA" w:bidi="uk-UA"/>
      </w:rPr>
    </w:lvl>
    <w:lvl w:ilvl="3" w:tplc="E13A12AA">
      <w:numFmt w:val="bullet"/>
      <w:lvlText w:val="•"/>
      <w:lvlJc w:val="left"/>
      <w:pPr>
        <w:ind w:left="3545" w:hanging="324"/>
      </w:pPr>
      <w:rPr>
        <w:rFonts w:hint="default"/>
        <w:lang w:val="uk-UA" w:eastAsia="uk-UA" w:bidi="uk-UA"/>
      </w:rPr>
    </w:lvl>
    <w:lvl w:ilvl="4" w:tplc="80246A38">
      <w:numFmt w:val="bullet"/>
      <w:lvlText w:val="•"/>
      <w:lvlJc w:val="left"/>
      <w:pPr>
        <w:ind w:left="4554" w:hanging="324"/>
      </w:pPr>
      <w:rPr>
        <w:rFonts w:hint="default"/>
        <w:lang w:val="uk-UA" w:eastAsia="uk-UA" w:bidi="uk-UA"/>
      </w:rPr>
    </w:lvl>
    <w:lvl w:ilvl="5" w:tplc="6B88B4F6">
      <w:numFmt w:val="bullet"/>
      <w:lvlText w:val="•"/>
      <w:lvlJc w:val="left"/>
      <w:pPr>
        <w:ind w:left="5563" w:hanging="324"/>
      </w:pPr>
      <w:rPr>
        <w:rFonts w:hint="default"/>
        <w:lang w:val="uk-UA" w:eastAsia="uk-UA" w:bidi="uk-UA"/>
      </w:rPr>
    </w:lvl>
    <w:lvl w:ilvl="6" w:tplc="C0E80582">
      <w:numFmt w:val="bullet"/>
      <w:lvlText w:val="•"/>
      <w:lvlJc w:val="left"/>
      <w:pPr>
        <w:ind w:left="6571" w:hanging="324"/>
      </w:pPr>
      <w:rPr>
        <w:rFonts w:hint="default"/>
        <w:lang w:val="uk-UA" w:eastAsia="uk-UA" w:bidi="uk-UA"/>
      </w:rPr>
    </w:lvl>
    <w:lvl w:ilvl="7" w:tplc="9AA2D062">
      <w:numFmt w:val="bullet"/>
      <w:lvlText w:val="•"/>
      <w:lvlJc w:val="left"/>
      <w:pPr>
        <w:ind w:left="7580" w:hanging="324"/>
      </w:pPr>
      <w:rPr>
        <w:rFonts w:hint="default"/>
        <w:lang w:val="uk-UA" w:eastAsia="uk-UA" w:bidi="uk-UA"/>
      </w:rPr>
    </w:lvl>
    <w:lvl w:ilvl="8" w:tplc="DD3CF87C">
      <w:numFmt w:val="bullet"/>
      <w:lvlText w:val="•"/>
      <w:lvlJc w:val="left"/>
      <w:pPr>
        <w:ind w:left="8589" w:hanging="324"/>
      </w:pPr>
      <w:rPr>
        <w:rFonts w:hint="default"/>
        <w:lang w:val="uk-UA" w:eastAsia="uk-UA" w:bidi="uk-UA"/>
      </w:rPr>
    </w:lvl>
  </w:abstractNum>
  <w:abstractNum w:abstractNumId="32" w15:restartNumberingAfterBreak="0">
    <w:nsid w:val="59794AE8"/>
    <w:multiLevelType w:val="hybridMultilevel"/>
    <w:tmpl w:val="C38EB8D2"/>
    <w:lvl w:ilvl="0" w:tplc="C8FC2A6A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30CE0BC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2C7A8B64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27B2616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01600A76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C3E0F93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9FD0895A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B59E1ED2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C8F4D04C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33" w15:restartNumberingAfterBreak="0">
    <w:nsid w:val="5D9555A1"/>
    <w:multiLevelType w:val="hybridMultilevel"/>
    <w:tmpl w:val="9A9833A2"/>
    <w:lvl w:ilvl="0" w:tplc="3042D7CC">
      <w:start w:val="1"/>
      <w:numFmt w:val="decimal"/>
      <w:lvlText w:val="%1)"/>
      <w:lvlJc w:val="left"/>
      <w:pPr>
        <w:ind w:left="52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5F690BA">
      <w:numFmt w:val="bullet"/>
      <w:lvlText w:val="•"/>
      <w:lvlJc w:val="left"/>
      <w:pPr>
        <w:ind w:left="1528" w:hanging="430"/>
      </w:pPr>
      <w:rPr>
        <w:rFonts w:hint="default"/>
        <w:lang w:val="uk-UA" w:eastAsia="uk-UA" w:bidi="uk-UA"/>
      </w:rPr>
    </w:lvl>
    <w:lvl w:ilvl="2" w:tplc="CA0492E4">
      <w:numFmt w:val="bullet"/>
      <w:lvlText w:val="•"/>
      <w:lvlJc w:val="left"/>
      <w:pPr>
        <w:ind w:left="2537" w:hanging="430"/>
      </w:pPr>
      <w:rPr>
        <w:rFonts w:hint="default"/>
        <w:lang w:val="uk-UA" w:eastAsia="uk-UA" w:bidi="uk-UA"/>
      </w:rPr>
    </w:lvl>
    <w:lvl w:ilvl="3" w:tplc="D398E432">
      <w:numFmt w:val="bullet"/>
      <w:lvlText w:val="•"/>
      <w:lvlJc w:val="left"/>
      <w:pPr>
        <w:ind w:left="3545" w:hanging="430"/>
      </w:pPr>
      <w:rPr>
        <w:rFonts w:hint="default"/>
        <w:lang w:val="uk-UA" w:eastAsia="uk-UA" w:bidi="uk-UA"/>
      </w:rPr>
    </w:lvl>
    <w:lvl w:ilvl="4" w:tplc="F306ADF6">
      <w:numFmt w:val="bullet"/>
      <w:lvlText w:val="•"/>
      <w:lvlJc w:val="left"/>
      <w:pPr>
        <w:ind w:left="4554" w:hanging="430"/>
      </w:pPr>
      <w:rPr>
        <w:rFonts w:hint="default"/>
        <w:lang w:val="uk-UA" w:eastAsia="uk-UA" w:bidi="uk-UA"/>
      </w:rPr>
    </w:lvl>
    <w:lvl w:ilvl="5" w:tplc="52B08844">
      <w:numFmt w:val="bullet"/>
      <w:lvlText w:val="•"/>
      <w:lvlJc w:val="left"/>
      <w:pPr>
        <w:ind w:left="5563" w:hanging="430"/>
      </w:pPr>
      <w:rPr>
        <w:rFonts w:hint="default"/>
        <w:lang w:val="uk-UA" w:eastAsia="uk-UA" w:bidi="uk-UA"/>
      </w:rPr>
    </w:lvl>
    <w:lvl w:ilvl="6" w:tplc="3166688A">
      <w:numFmt w:val="bullet"/>
      <w:lvlText w:val="•"/>
      <w:lvlJc w:val="left"/>
      <w:pPr>
        <w:ind w:left="6571" w:hanging="430"/>
      </w:pPr>
      <w:rPr>
        <w:rFonts w:hint="default"/>
        <w:lang w:val="uk-UA" w:eastAsia="uk-UA" w:bidi="uk-UA"/>
      </w:rPr>
    </w:lvl>
    <w:lvl w:ilvl="7" w:tplc="057CE430">
      <w:numFmt w:val="bullet"/>
      <w:lvlText w:val="•"/>
      <w:lvlJc w:val="left"/>
      <w:pPr>
        <w:ind w:left="7580" w:hanging="430"/>
      </w:pPr>
      <w:rPr>
        <w:rFonts w:hint="default"/>
        <w:lang w:val="uk-UA" w:eastAsia="uk-UA" w:bidi="uk-UA"/>
      </w:rPr>
    </w:lvl>
    <w:lvl w:ilvl="8" w:tplc="9944338C">
      <w:numFmt w:val="bullet"/>
      <w:lvlText w:val="•"/>
      <w:lvlJc w:val="left"/>
      <w:pPr>
        <w:ind w:left="8589" w:hanging="430"/>
      </w:pPr>
      <w:rPr>
        <w:rFonts w:hint="default"/>
        <w:lang w:val="uk-UA" w:eastAsia="uk-UA" w:bidi="uk-UA"/>
      </w:rPr>
    </w:lvl>
  </w:abstractNum>
  <w:abstractNum w:abstractNumId="34" w15:restartNumberingAfterBreak="0">
    <w:nsid w:val="5DA9550A"/>
    <w:multiLevelType w:val="hybridMultilevel"/>
    <w:tmpl w:val="51663E64"/>
    <w:lvl w:ilvl="0" w:tplc="101C46C0">
      <w:start w:val="1"/>
      <w:numFmt w:val="decimal"/>
      <w:lvlText w:val="%1)"/>
      <w:lvlJc w:val="left"/>
      <w:pPr>
        <w:ind w:left="5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218B984">
      <w:numFmt w:val="bullet"/>
      <w:lvlText w:val="•"/>
      <w:lvlJc w:val="left"/>
      <w:pPr>
        <w:ind w:left="1528" w:hanging="343"/>
      </w:pPr>
      <w:rPr>
        <w:rFonts w:hint="default"/>
        <w:lang w:val="uk-UA" w:eastAsia="uk-UA" w:bidi="uk-UA"/>
      </w:rPr>
    </w:lvl>
    <w:lvl w:ilvl="2" w:tplc="89A60756">
      <w:numFmt w:val="bullet"/>
      <w:lvlText w:val="•"/>
      <w:lvlJc w:val="left"/>
      <w:pPr>
        <w:ind w:left="2537" w:hanging="343"/>
      </w:pPr>
      <w:rPr>
        <w:rFonts w:hint="default"/>
        <w:lang w:val="uk-UA" w:eastAsia="uk-UA" w:bidi="uk-UA"/>
      </w:rPr>
    </w:lvl>
    <w:lvl w:ilvl="3" w:tplc="D97641DA">
      <w:numFmt w:val="bullet"/>
      <w:lvlText w:val="•"/>
      <w:lvlJc w:val="left"/>
      <w:pPr>
        <w:ind w:left="3545" w:hanging="343"/>
      </w:pPr>
      <w:rPr>
        <w:rFonts w:hint="default"/>
        <w:lang w:val="uk-UA" w:eastAsia="uk-UA" w:bidi="uk-UA"/>
      </w:rPr>
    </w:lvl>
    <w:lvl w:ilvl="4" w:tplc="928A51A6">
      <w:numFmt w:val="bullet"/>
      <w:lvlText w:val="•"/>
      <w:lvlJc w:val="left"/>
      <w:pPr>
        <w:ind w:left="4554" w:hanging="343"/>
      </w:pPr>
      <w:rPr>
        <w:rFonts w:hint="default"/>
        <w:lang w:val="uk-UA" w:eastAsia="uk-UA" w:bidi="uk-UA"/>
      </w:rPr>
    </w:lvl>
    <w:lvl w:ilvl="5" w:tplc="C2827A2E">
      <w:numFmt w:val="bullet"/>
      <w:lvlText w:val="•"/>
      <w:lvlJc w:val="left"/>
      <w:pPr>
        <w:ind w:left="5563" w:hanging="343"/>
      </w:pPr>
      <w:rPr>
        <w:rFonts w:hint="default"/>
        <w:lang w:val="uk-UA" w:eastAsia="uk-UA" w:bidi="uk-UA"/>
      </w:rPr>
    </w:lvl>
    <w:lvl w:ilvl="6" w:tplc="CAC68954">
      <w:numFmt w:val="bullet"/>
      <w:lvlText w:val="•"/>
      <w:lvlJc w:val="left"/>
      <w:pPr>
        <w:ind w:left="6571" w:hanging="343"/>
      </w:pPr>
      <w:rPr>
        <w:rFonts w:hint="default"/>
        <w:lang w:val="uk-UA" w:eastAsia="uk-UA" w:bidi="uk-UA"/>
      </w:rPr>
    </w:lvl>
    <w:lvl w:ilvl="7" w:tplc="0554A1F0">
      <w:numFmt w:val="bullet"/>
      <w:lvlText w:val="•"/>
      <w:lvlJc w:val="left"/>
      <w:pPr>
        <w:ind w:left="7580" w:hanging="343"/>
      </w:pPr>
      <w:rPr>
        <w:rFonts w:hint="default"/>
        <w:lang w:val="uk-UA" w:eastAsia="uk-UA" w:bidi="uk-UA"/>
      </w:rPr>
    </w:lvl>
    <w:lvl w:ilvl="8" w:tplc="211EF262">
      <w:numFmt w:val="bullet"/>
      <w:lvlText w:val="•"/>
      <w:lvlJc w:val="left"/>
      <w:pPr>
        <w:ind w:left="8589" w:hanging="343"/>
      </w:pPr>
      <w:rPr>
        <w:rFonts w:hint="default"/>
        <w:lang w:val="uk-UA" w:eastAsia="uk-UA" w:bidi="uk-UA"/>
      </w:rPr>
    </w:lvl>
  </w:abstractNum>
  <w:abstractNum w:abstractNumId="35" w15:restartNumberingAfterBreak="0">
    <w:nsid w:val="5F3D7124"/>
    <w:multiLevelType w:val="hybridMultilevel"/>
    <w:tmpl w:val="6484AED8"/>
    <w:lvl w:ilvl="0" w:tplc="391075CE">
      <w:start w:val="1"/>
      <w:numFmt w:val="decimal"/>
      <w:lvlText w:val="%1)"/>
      <w:lvlJc w:val="left"/>
      <w:pPr>
        <w:ind w:left="52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846AE6C">
      <w:numFmt w:val="bullet"/>
      <w:lvlText w:val="•"/>
      <w:lvlJc w:val="left"/>
      <w:pPr>
        <w:ind w:left="1528" w:hanging="372"/>
      </w:pPr>
      <w:rPr>
        <w:rFonts w:hint="default"/>
        <w:lang w:val="uk-UA" w:eastAsia="uk-UA" w:bidi="uk-UA"/>
      </w:rPr>
    </w:lvl>
    <w:lvl w:ilvl="2" w:tplc="111E1418">
      <w:numFmt w:val="bullet"/>
      <w:lvlText w:val="•"/>
      <w:lvlJc w:val="left"/>
      <w:pPr>
        <w:ind w:left="2537" w:hanging="372"/>
      </w:pPr>
      <w:rPr>
        <w:rFonts w:hint="default"/>
        <w:lang w:val="uk-UA" w:eastAsia="uk-UA" w:bidi="uk-UA"/>
      </w:rPr>
    </w:lvl>
    <w:lvl w:ilvl="3" w:tplc="399A44BC">
      <w:numFmt w:val="bullet"/>
      <w:lvlText w:val="•"/>
      <w:lvlJc w:val="left"/>
      <w:pPr>
        <w:ind w:left="3545" w:hanging="372"/>
      </w:pPr>
      <w:rPr>
        <w:rFonts w:hint="default"/>
        <w:lang w:val="uk-UA" w:eastAsia="uk-UA" w:bidi="uk-UA"/>
      </w:rPr>
    </w:lvl>
    <w:lvl w:ilvl="4" w:tplc="693468E0">
      <w:numFmt w:val="bullet"/>
      <w:lvlText w:val="•"/>
      <w:lvlJc w:val="left"/>
      <w:pPr>
        <w:ind w:left="4554" w:hanging="372"/>
      </w:pPr>
      <w:rPr>
        <w:rFonts w:hint="default"/>
        <w:lang w:val="uk-UA" w:eastAsia="uk-UA" w:bidi="uk-UA"/>
      </w:rPr>
    </w:lvl>
    <w:lvl w:ilvl="5" w:tplc="D5328C0E">
      <w:numFmt w:val="bullet"/>
      <w:lvlText w:val="•"/>
      <w:lvlJc w:val="left"/>
      <w:pPr>
        <w:ind w:left="5563" w:hanging="372"/>
      </w:pPr>
      <w:rPr>
        <w:rFonts w:hint="default"/>
        <w:lang w:val="uk-UA" w:eastAsia="uk-UA" w:bidi="uk-UA"/>
      </w:rPr>
    </w:lvl>
    <w:lvl w:ilvl="6" w:tplc="A0D204B2">
      <w:numFmt w:val="bullet"/>
      <w:lvlText w:val="•"/>
      <w:lvlJc w:val="left"/>
      <w:pPr>
        <w:ind w:left="6571" w:hanging="372"/>
      </w:pPr>
      <w:rPr>
        <w:rFonts w:hint="default"/>
        <w:lang w:val="uk-UA" w:eastAsia="uk-UA" w:bidi="uk-UA"/>
      </w:rPr>
    </w:lvl>
    <w:lvl w:ilvl="7" w:tplc="66789550">
      <w:numFmt w:val="bullet"/>
      <w:lvlText w:val="•"/>
      <w:lvlJc w:val="left"/>
      <w:pPr>
        <w:ind w:left="7580" w:hanging="372"/>
      </w:pPr>
      <w:rPr>
        <w:rFonts w:hint="default"/>
        <w:lang w:val="uk-UA" w:eastAsia="uk-UA" w:bidi="uk-UA"/>
      </w:rPr>
    </w:lvl>
    <w:lvl w:ilvl="8" w:tplc="B8C0344E">
      <w:numFmt w:val="bullet"/>
      <w:lvlText w:val="•"/>
      <w:lvlJc w:val="left"/>
      <w:pPr>
        <w:ind w:left="8589" w:hanging="372"/>
      </w:pPr>
      <w:rPr>
        <w:rFonts w:hint="default"/>
        <w:lang w:val="uk-UA" w:eastAsia="uk-UA" w:bidi="uk-UA"/>
      </w:rPr>
    </w:lvl>
  </w:abstractNum>
  <w:abstractNum w:abstractNumId="36" w15:restartNumberingAfterBreak="0">
    <w:nsid w:val="5F7C5CC5"/>
    <w:multiLevelType w:val="hybridMultilevel"/>
    <w:tmpl w:val="926E0FF2"/>
    <w:lvl w:ilvl="0" w:tplc="1BDAD0B4">
      <w:start w:val="1"/>
      <w:numFmt w:val="decimal"/>
      <w:lvlText w:val="%1."/>
      <w:lvlJc w:val="left"/>
      <w:pPr>
        <w:ind w:left="522" w:hanging="4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35C67B22">
      <w:numFmt w:val="bullet"/>
      <w:lvlText w:val="•"/>
      <w:lvlJc w:val="left"/>
      <w:pPr>
        <w:ind w:left="1528" w:hanging="458"/>
      </w:pPr>
      <w:rPr>
        <w:rFonts w:hint="default"/>
        <w:lang w:val="uk-UA" w:eastAsia="uk-UA" w:bidi="uk-UA"/>
      </w:rPr>
    </w:lvl>
    <w:lvl w:ilvl="2" w:tplc="3BBCFAA2">
      <w:numFmt w:val="bullet"/>
      <w:lvlText w:val="•"/>
      <w:lvlJc w:val="left"/>
      <w:pPr>
        <w:ind w:left="2537" w:hanging="458"/>
      </w:pPr>
      <w:rPr>
        <w:rFonts w:hint="default"/>
        <w:lang w:val="uk-UA" w:eastAsia="uk-UA" w:bidi="uk-UA"/>
      </w:rPr>
    </w:lvl>
    <w:lvl w:ilvl="3" w:tplc="C5E69F38">
      <w:numFmt w:val="bullet"/>
      <w:lvlText w:val="•"/>
      <w:lvlJc w:val="left"/>
      <w:pPr>
        <w:ind w:left="3545" w:hanging="458"/>
      </w:pPr>
      <w:rPr>
        <w:rFonts w:hint="default"/>
        <w:lang w:val="uk-UA" w:eastAsia="uk-UA" w:bidi="uk-UA"/>
      </w:rPr>
    </w:lvl>
    <w:lvl w:ilvl="4" w:tplc="C9C6639A">
      <w:numFmt w:val="bullet"/>
      <w:lvlText w:val="•"/>
      <w:lvlJc w:val="left"/>
      <w:pPr>
        <w:ind w:left="4554" w:hanging="458"/>
      </w:pPr>
      <w:rPr>
        <w:rFonts w:hint="default"/>
        <w:lang w:val="uk-UA" w:eastAsia="uk-UA" w:bidi="uk-UA"/>
      </w:rPr>
    </w:lvl>
    <w:lvl w:ilvl="5" w:tplc="6A0CE024">
      <w:numFmt w:val="bullet"/>
      <w:lvlText w:val="•"/>
      <w:lvlJc w:val="left"/>
      <w:pPr>
        <w:ind w:left="5563" w:hanging="458"/>
      </w:pPr>
      <w:rPr>
        <w:rFonts w:hint="default"/>
        <w:lang w:val="uk-UA" w:eastAsia="uk-UA" w:bidi="uk-UA"/>
      </w:rPr>
    </w:lvl>
    <w:lvl w:ilvl="6" w:tplc="79E85F28">
      <w:numFmt w:val="bullet"/>
      <w:lvlText w:val="•"/>
      <w:lvlJc w:val="left"/>
      <w:pPr>
        <w:ind w:left="6571" w:hanging="458"/>
      </w:pPr>
      <w:rPr>
        <w:rFonts w:hint="default"/>
        <w:lang w:val="uk-UA" w:eastAsia="uk-UA" w:bidi="uk-UA"/>
      </w:rPr>
    </w:lvl>
    <w:lvl w:ilvl="7" w:tplc="E5EAFEDE">
      <w:numFmt w:val="bullet"/>
      <w:lvlText w:val="•"/>
      <w:lvlJc w:val="left"/>
      <w:pPr>
        <w:ind w:left="7580" w:hanging="458"/>
      </w:pPr>
      <w:rPr>
        <w:rFonts w:hint="default"/>
        <w:lang w:val="uk-UA" w:eastAsia="uk-UA" w:bidi="uk-UA"/>
      </w:rPr>
    </w:lvl>
    <w:lvl w:ilvl="8" w:tplc="2CEEEEB0">
      <w:numFmt w:val="bullet"/>
      <w:lvlText w:val="•"/>
      <w:lvlJc w:val="left"/>
      <w:pPr>
        <w:ind w:left="8589" w:hanging="458"/>
      </w:pPr>
      <w:rPr>
        <w:rFonts w:hint="default"/>
        <w:lang w:val="uk-UA" w:eastAsia="uk-UA" w:bidi="uk-UA"/>
      </w:rPr>
    </w:lvl>
  </w:abstractNum>
  <w:abstractNum w:abstractNumId="37" w15:restartNumberingAfterBreak="0">
    <w:nsid w:val="66CC6BDE"/>
    <w:multiLevelType w:val="hybridMultilevel"/>
    <w:tmpl w:val="E04AFFA6"/>
    <w:lvl w:ilvl="0" w:tplc="215877AC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71BC9DD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D3088CC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59322D32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22240B7C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0D664264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4A5865AE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591ACD3C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F20EC700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38" w15:restartNumberingAfterBreak="0">
    <w:nsid w:val="67AD2A25"/>
    <w:multiLevelType w:val="hybridMultilevel"/>
    <w:tmpl w:val="171C08FA"/>
    <w:lvl w:ilvl="0" w:tplc="A8EE4532">
      <w:start w:val="1"/>
      <w:numFmt w:val="decimal"/>
      <w:lvlText w:val="%1)"/>
      <w:lvlJc w:val="left"/>
      <w:pPr>
        <w:ind w:left="267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F2E2232">
      <w:numFmt w:val="bullet"/>
      <w:lvlText w:val="•"/>
      <w:lvlJc w:val="left"/>
      <w:pPr>
        <w:ind w:left="1237" w:hanging="415"/>
      </w:pPr>
      <w:rPr>
        <w:rFonts w:hint="default"/>
        <w:lang w:val="uk-UA" w:eastAsia="uk-UA" w:bidi="uk-UA"/>
      </w:rPr>
    </w:lvl>
    <w:lvl w:ilvl="2" w:tplc="4BBE2AD0">
      <w:numFmt w:val="bullet"/>
      <w:lvlText w:val="•"/>
      <w:lvlJc w:val="left"/>
      <w:pPr>
        <w:ind w:left="2215" w:hanging="415"/>
      </w:pPr>
      <w:rPr>
        <w:rFonts w:hint="default"/>
        <w:lang w:val="uk-UA" w:eastAsia="uk-UA" w:bidi="uk-UA"/>
      </w:rPr>
    </w:lvl>
    <w:lvl w:ilvl="3" w:tplc="C19E4FB2">
      <w:numFmt w:val="bullet"/>
      <w:lvlText w:val="•"/>
      <w:lvlJc w:val="left"/>
      <w:pPr>
        <w:ind w:left="3192" w:hanging="415"/>
      </w:pPr>
      <w:rPr>
        <w:rFonts w:hint="default"/>
        <w:lang w:val="uk-UA" w:eastAsia="uk-UA" w:bidi="uk-UA"/>
      </w:rPr>
    </w:lvl>
    <w:lvl w:ilvl="4" w:tplc="EB5010A8">
      <w:numFmt w:val="bullet"/>
      <w:lvlText w:val="•"/>
      <w:lvlJc w:val="left"/>
      <w:pPr>
        <w:ind w:left="4170" w:hanging="415"/>
      </w:pPr>
      <w:rPr>
        <w:rFonts w:hint="default"/>
        <w:lang w:val="uk-UA" w:eastAsia="uk-UA" w:bidi="uk-UA"/>
      </w:rPr>
    </w:lvl>
    <w:lvl w:ilvl="5" w:tplc="62969D80">
      <w:numFmt w:val="bullet"/>
      <w:lvlText w:val="•"/>
      <w:lvlJc w:val="left"/>
      <w:pPr>
        <w:ind w:left="5147" w:hanging="415"/>
      </w:pPr>
      <w:rPr>
        <w:rFonts w:hint="default"/>
        <w:lang w:val="uk-UA" w:eastAsia="uk-UA" w:bidi="uk-UA"/>
      </w:rPr>
    </w:lvl>
    <w:lvl w:ilvl="6" w:tplc="BE52DEDA">
      <w:numFmt w:val="bullet"/>
      <w:lvlText w:val="•"/>
      <w:lvlJc w:val="left"/>
      <w:pPr>
        <w:ind w:left="6125" w:hanging="415"/>
      </w:pPr>
      <w:rPr>
        <w:rFonts w:hint="default"/>
        <w:lang w:val="uk-UA" w:eastAsia="uk-UA" w:bidi="uk-UA"/>
      </w:rPr>
    </w:lvl>
    <w:lvl w:ilvl="7" w:tplc="F100459E">
      <w:numFmt w:val="bullet"/>
      <w:lvlText w:val="•"/>
      <w:lvlJc w:val="left"/>
      <w:pPr>
        <w:ind w:left="7102" w:hanging="415"/>
      </w:pPr>
      <w:rPr>
        <w:rFonts w:hint="default"/>
        <w:lang w:val="uk-UA" w:eastAsia="uk-UA" w:bidi="uk-UA"/>
      </w:rPr>
    </w:lvl>
    <w:lvl w:ilvl="8" w:tplc="17D47040">
      <w:numFmt w:val="bullet"/>
      <w:lvlText w:val="•"/>
      <w:lvlJc w:val="left"/>
      <w:pPr>
        <w:ind w:left="8080" w:hanging="415"/>
      </w:pPr>
      <w:rPr>
        <w:rFonts w:hint="default"/>
        <w:lang w:val="uk-UA" w:eastAsia="uk-UA" w:bidi="uk-UA"/>
      </w:rPr>
    </w:lvl>
  </w:abstractNum>
  <w:abstractNum w:abstractNumId="39" w15:restartNumberingAfterBreak="0">
    <w:nsid w:val="6C141AE4"/>
    <w:multiLevelType w:val="hybridMultilevel"/>
    <w:tmpl w:val="BD60868E"/>
    <w:lvl w:ilvl="0" w:tplc="8FECE296">
      <w:start w:val="1"/>
      <w:numFmt w:val="decimal"/>
      <w:lvlText w:val="%1."/>
      <w:lvlJc w:val="left"/>
      <w:pPr>
        <w:ind w:left="522" w:hanging="6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53100280">
      <w:numFmt w:val="bullet"/>
      <w:lvlText w:val="•"/>
      <w:lvlJc w:val="left"/>
      <w:pPr>
        <w:ind w:left="1528" w:hanging="674"/>
      </w:pPr>
      <w:rPr>
        <w:rFonts w:hint="default"/>
        <w:lang w:val="uk-UA" w:eastAsia="uk-UA" w:bidi="uk-UA"/>
      </w:rPr>
    </w:lvl>
    <w:lvl w:ilvl="2" w:tplc="6B0C2F80">
      <w:numFmt w:val="bullet"/>
      <w:lvlText w:val="•"/>
      <w:lvlJc w:val="left"/>
      <w:pPr>
        <w:ind w:left="2537" w:hanging="674"/>
      </w:pPr>
      <w:rPr>
        <w:rFonts w:hint="default"/>
        <w:lang w:val="uk-UA" w:eastAsia="uk-UA" w:bidi="uk-UA"/>
      </w:rPr>
    </w:lvl>
    <w:lvl w:ilvl="3" w:tplc="A704E3F0">
      <w:numFmt w:val="bullet"/>
      <w:lvlText w:val="•"/>
      <w:lvlJc w:val="left"/>
      <w:pPr>
        <w:ind w:left="3545" w:hanging="674"/>
      </w:pPr>
      <w:rPr>
        <w:rFonts w:hint="default"/>
        <w:lang w:val="uk-UA" w:eastAsia="uk-UA" w:bidi="uk-UA"/>
      </w:rPr>
    </w:lvl>
    <w:lvl w:ilvl="4" w:tplc="11BC9526">
      <w:numFmt w:val="bullet"/>
      <w:lvlText w:val="•"/>
      <w:lvlJc w:val="left"/>
      <w:pPr>
        <w:ind w:left="4554" w:hanging="674"/>
      </w:pPr>
      <w:rPr>
        <w:rFonts w:hint="default"/>
        <w:lang w:val="uk-UA" w:eastAsia="uk-UA" w:bidi="uk-UA"/>
      </w:rPr>
    </w:lvl>
    <w:lvl w:ilvl="5" w:tplc="56CC5514">
      <w:numFmt w:val="bullet"/>
      <w:lvlText w:val="•"/>
      <w:lvlJc w:val="left"/>
      <w:pPr>
        <w:ind w:left="5563" w:hanging="674"/>
      </w:pPr>
      <w:rPr>
        <w:rFonts w:hint="default"/>
        <w:lang w:val="uk-UA" w:eastAsia="uk-UA" w:bidi="uk-UA"/>
      </w:rPr>
    </w:lvl>
    <w:lvl w:ilvl="6" w:tplc="5300894C">
      <w:numFmt w:val="bullet"/>
      <w:lvlText w:val="•"/>
      <w:lvlJc w:val="left"/>
      <w:pPr>
        <w:ind w:left="6571" w:hanging="674"/>
      </w:pPr>
      <w:rPr>
        <w:rFonts w:hint="default"/>
        <w:lang w:val="uk-UA" w:eastAsia="uk-UA" w:bidi="uk-UA"/>
      </w:rPr>
    </w:lvl>
    <w:lvl w:ilvl="7" w:tplc="AECC3FDC">
      <w:numFmt w:val="bullet"/>
      <w:lvlText w:val="•"/>
      <w:lvlJc w:val="left"/>
      <w:pPr>
        <w:ind w:left="7580" w:hanging="674"/>
      </w:pPr>
      <w:rPr>
        <w:rFonts w:hint="default"/>
        <w:lang w:val="uk-UA" w:eastAsia="uk-UA" w:bidi="uk-UA"/>
      </w:rPr>
    </w:lvl>
    <w:lvl w:ilvl="8" w:tplc="3DC0639A">
      <w:numFmt w:val="bullet"/>
      <w:lvlText w:val="•"/>
      <w:lvlJc w:val="left"/>
      <w:pPr>
        <w:ind w:left="8589" w:hanging="674"/>
      </w:pPr>
      <w:rPr>
        <w:rFonts w:hint="default"/>
        <w:lang w:val="uk-UA" w:eastAsia="uk-UA" w:bidi="uk-UA"/>
      </w:rPr>
    </w:lvl>
  </w:abstractNum>
  <w:abstractNum w:abstractNumId="40" w15:restartNumberingAfterBreak="0">
    <w:nsid w:val="6C9673A5"/>
    <w:multiLevelType w:val="hybridMultilevel"/>
    <w:tmpl w:val="AADC3074"/>
    <w:lvl w:ilvl="0" w:tplc="254ADEAA">
      <w:start w:val="5"/>
      <w:numFmt w:val="decimal"/>
      <w:lvlText w:val="%1."/>
      <w:lvlJc w:val="left"/>
      <w:pPr>
        <w:ind w:left="143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A2BA6636">
      <w:start w:val="1"/>
      <w:numFmt w:val="decimal"/>
      <w:lvlText w:val="%2."/>
      <w:lvlJc w:val="left"/>
      <w:pPr>
        <w:ind w:left="522" w:hanging="3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 w:tplc="A8BA8582">
      <w:numFmt w:val="bullet"/>
      <w:lvlText w:val="•"/>
      <w:lvlJc w:val="left"/>
      <w:pPr>
        <w:ind w:left="2458" w:hanging="362"/>
      </w:pPr>
      <w:rPr>
        <w:rFonts w:hint="default"/>
        <w:lang w:val="uk-UA" w:eastAsia="uk-UA" w:bidi="uk-UA"/>
      </w:rPr>
    </w:lvl>
    <w:lvl w:ilvl="3" w:tplc="3D1A84C0">
      <w:numFmt w:val="bullet"/>
      <w:lvlText w:val="•"/>
      <w:lvlJc w:val="left"/>
      <w:pPr>
        <w:ind w:left="3476" w:hanging="362"/>
      </w:pPr>
      <w:rPr>
        <w:rFonts w:hint="default"/>
        <w:lang w:val="uk-UA" w:eastAsia="uk-UA" w:bidi="uk-UA"/>
      </w:rPr>
    </w:lvl>
    <w:lvl w:ilvl="4" w:tplc="336C0834">
      <w:numFmt w:val="bullet"/>
      <w:lvlText w:val="•"/>
      <w:lvlJc w:val="left"/>
      <w:pPr>
        <w:ind w:left="4495" w:hanging="362"/>
      </w:pPr>
      <w:rPr>
        <w:rFonts w:hint="default"/>
        <w:lang w:val="uk-UA" w:eastAsia="uk-UA" w:bidi="uk-UA"/>
      </w:rPr>
    </w:lvl>
    <w:lvl w:ilvl="5" w:tplc="33FA5E2C">
      <w:numFmt w:val="bullet"/>
      <w:lvlText w:val="•"/>
      <w:lvlJc w:val="left"/>
      <w:pPr>
        <w:ind w:left="5513" w:hanging="362"/>
      </w:pPr>
      <w:rPr>
        <w:rFonts w:hint="default"/>
        <w:lang w:val="uk-UA" w:eastAsia="uk-UA" w:bidi="uk-UA"/>
      </w:rPr>
    </w:lvl>
    <w:lvl w:ilvl="6" w:tplc="1568A118">
      <w:numFmt w:val="bullet"/>
      <w:lvlText w:val="•"/>
      <w:lvlJc w:val="left"/>
      <w:pPr>
        <w:ind w:left="6532" w:hanging="362"/>
      </w:pPr>
      <w:rPr>
        <w:rFonts w:hint="default"/>
        <w:lang w:val="uk-UA" w:eastAsia="uk-UA" w:bidi="uk-UA"/>
      </w:rPr>
    </w:lvl>
    <w:lvl w:ilvl="7" w:tplc="810079E2">
      <w:numFmt w:val="bullet"/>
      <w:lvlText w:val="•"/>
      <w:lvlJc w:val="left"/>
      <w:pPr>
        <w:ind w:left="7550" w:hanging="362"/>
      </w:pPr>
      <w:rPr>
        <w:rFonts w:hint="default"/>
        <w:lang w:val="uk-UA" w:eastAsia="uk-UA" w:bidi="uk-UA"/>
      </w:rPr>
    </w:lvl>
    <w:lvl w:ilvl="8" w:tplc="488A321C">
      <w:numFmt w:val="bullet"/>
      <w:lvlText w:val="•"/>
      <w:lvlJc w:val="left"/>
      <w:pPr>
        <w:ind w:left="8569" w:hanging="362"/>
      </w:pPr>
      <w:rPr>
        <w:rFonts w:hint="default"/>
        <w:lang w:val="uk-UA" w:eastAsia="uk-UA" w:bidi="uk-UA"/>
      </w:rPr>
    </w:lvl>
  </w:abstractNum>
  <w:abstractNum w:abstractNumId="41" w15:restartNumberingAfterBreak="0">
    <w:nsid w:val="6C9B334D"/>
    <w:multiLevelType w:val="hybridMultilevel"/>
    <w:tmpl w:val="A0FC6A20"/>
    <w:lvl w:ilvl="0" w:tplc="B65ED36A">
      <w:start w:val="1"/>
      <w:numFmt w:val="decimal"/>
      <w:lvlText w:val="%1."/>
      <w:lvlJc w:val="left"/>
      <w:pPr>
        <w:ind w:left="522" w:hanging="3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00786402">
      <w:numFmt w:val="bullet"/>
      <w:lvlText w:val="•"/>
      <w:lvlJc w:val="left"/>
      <w:pPr>
        <w:ind w:left="1528" w:hanging="326"/>
      </w:pPr>
      <w:rPr>
        <w:rFonts w:hint="default"/>
        <w:lang w:val="uk-UA" w:eastAsia="uk-UA" w:bidi="uk-UA"/>
      </w:rPr>
    </w:lvl>
    <w:lvl w:ilvl="2" w:tplc="FE8E1E8A">
      <w:numFmt w:val="bullet"/>
      <w:lvlText w:val="•"/>
      <w:lvlJc w:val="left"/>
      <w:pPr>
        <w:ind w:left="2537" w:hanging="326"/>
      </w:pPr>
      <w:rPr>
        <w:rFonts w:hint="default"/>
        <w:lang w:val="uk-UA" w:eastAsia="uk-UA" w:bidi="uk-UA"/>
      </w:rPr>
    </w:lvl>
    <w:lvl w:ilvl="3" w:tplc="12468BA6">
      <w:numFmt w:val="bullet"/>
      <w:lvlText w:val="•"/>
      <w:lvlJc w:val="left"/>
      <w:pPr>
        <w:ind w:left="3545" w:hanging="326"/>
      </w:pPr>
      <w:rPr>
        <w:rFonts w:hint="default"/>
        <w:lang w:val="uk-UA" w:eastAsia="uk-UA" w:bidi="uk-UA"/>
      </w:rPr>
    </w:lvl>
    <w:lvl w:ilvl="4" w:tplc="DE7C005A">
      <w:numFmt w:val="bullet"/>
      <w:lvlText w:val="•"/>
      <w:lvlJc w:val="left"/>
      <w:pPr>
        <w:ind w:left="4554" w:hanging="326"/>
      </w:pPr>
      <w:rPr>
        <w:rFonts w:hint="default"/>
        <w:lang w:val="uk-UA" w:eastAsia="uk-UA" w:bidi="uk-UA"/>
      </w:rPr>
    </w:lvl>
    <w:lvl w:ilvl="5" w:tplc="E70C78F2">
      <w:numFmt w:val="bullet"/>
      <w:lvlText w:val="•"/>
      <w:lvlJc w:val="left"/>
      <w:pPr>
        <w:ind w:left="5563" w:hanging="326"/>
      </w:pPr>
      <w:rPr>
        <w:rFonts w:hint="default"/>
        <w:lang w:val="uk-UA" w:eastAsia="uk-UA" w:bidi="uk-UA"/>
      </w:rPr>
    </w:lvl>
    <w:lvl w:ilvl="6" w:tplc="6024AA72">
      <w:numFmt w:val="bullet"/>
      <w:lvlText w:val="•"/>
      <w:lvlJc w:val="left"/>
      <w:pPr>
        <w:ind w:left="6571" w:hanging="326"/>
      </w:pPr>
      <w:rPr>
        <w:rFonts w:hint="default"/>
        <w:lang w:val="uk-UA" w:eastAsia="uk-UA" w:bidi="uk-UA"/>
      </w:rPr>
    </w:lvl>
    <w:lvl w:ilvl="7" w:tplc="74CC570E">
      <w:numFmt w:val="bullet"/>
      <w:lvlText w:val="•"/>
      <w:lvlJc w:val="left"/>
      <w:pPr>
        <w:ind w:left="7580" w:hanging="326"/>
      </w:pPr>
      <w:rPr>
        <w:rFonts w:hint="default"/>
        <w:lang w:val="uk-UA" w:eastAsia="uk-UA" w:bidi="uk-UA"/>
      </w:rPr>
    </w:lvl>
    <w:lvl w:ilvl="8" w:tplc="3AD46A14">
      <w:numFmt w:val="bullet"/>
      <w:lvlText w:val="•"/>
      <w:lvlJc w:val="left"/>
      <w:pPr>
        <w:ind w:left="8589" w:hanging="326"/>
      </w:pPr>
      <w:rPr>
        <w:rFonts w:hint="default"/>
        <w:lang w:val="uk-UA" w:eastAsia="uk-UA" w:bidi="uk-UA"/>
      </w:rPr>
    </w:lvl>
  </w:abstractNum>
  <w:abstractNum w:abstractNumId="42" w15:restartNumberingAfterBreak="0">
    <w:nsid w:val="6CFA7200"/>
    <w:multiLevelType w:val="hybridMultilevel"/>
    <w:tmpl w:val="58B223F4"/>
    <w:lvl w:ilvl="0" w:tplc="A08EFA2A">
      <w:start w:val="1"/>
      <w:numFmt w:val="decimal"/>
      <w:lvlText w:val="%1)"/>
      <w:lvlJc w:val="left"/>
      <w:pPr>
        <w:ind w:left="52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FD00468">
      <w:numFmt w:val="bullet"/>
      <w:lvlText w:val="•"/>
      <w:lvlJc w:val="left"/>
      <w:pPr>
        <w:ind w:left="1528" w:hanging="571"/>
      </w:pPr>
      <w:rPr>
        <w:rFonts w:hint="default"/>
        <w:lang w:val="uk-UA" w:eastAsia="uk-UA" w:bidi="uk-UA"/>
      </w:rPr>
    </w:lvl>
    <w:lvl w:ilvl="2" w:tplc="8286E10A">
      <w:numFmt w:val="bullet"/>
      <w:lvlText w:val="•"/>
      <w:lvlJc w:val="left"/>
      <w:pPr>
        <w:ind w:left="2537" w:hanging="571"/>
      </w:pPr>
      <w:rPr>
        <w:rFonts w:hint="default"/>
        <w:lang w:val="uk-UA" w:eastAsia="uk-UA" w:bidi="uk-UA"/>
      </w:rPr>
    </w:lvl>
    <w:lvl w:ilvl="3" w:tplc="DFD81B7C">
      <w:numFmt w:val="bullet"/>
      <w:lvlText w:val="•"/>
      <w:lvlJc w:val="left"/>
      <w:pPr>
        <w:ind w:left="3545" w:hanging="571"/>
      </w:pPr>
      <w:rPr>
        <w:rFonts w:hint="default"/>
        <w:lang w:val="uk-UA" w:eastAsia="uk-UA" w:bidi="uk-UA"/>
      </w:rPr>
    </w:lvl>
    <w:lvl w:ilvl="4" w:tplc="B874BCFE">
      <w:numFmt w:val="bullet"/>
      <w:lvlText w:val="•"/>
      <w:lvlJc w:val="left"/>
      <w:pPr>
        <w:ind w:left="4554" w:hanging="571"/>
      </w:pPr>
      <w:rPr>
        <w:rFonts w:hint="default"/>
        <w:lang w:val="uk-UA" w:eastAsia="uk-UA" w:bidi="uk-UA"/>
      </w:rPr>
    </w:lvl>
    <w:lvl w:ilvl="5" w:tplc="CBF073AE">
      <w:numFmt w:val="bullet"/>
      <w:lvlText w:val="•"/>
      <w:lvlJc w:val="left"/>
      <w:pPr>
        <w:ind w:left="5563" w:hanging="571"/>
      </w:pPr>
      <w:rPr>
        <w:rFonts w:hint="default"/>
        <w:lang w:val="uk-UA" w:eastAsia="uk-UA" w:bidi="uk-UA"/>
      </w:rPr>
    </w:lvl>
    <w:lvl w:ilvl="6" w:tplc="6B1EB63C">
      <w:numFmt w:val="bullet"/>
      <w:lvlText w:val="•"/>
      <w:lvlJc w:val="left"/>
      <w:pPr>
        <w:ind w:left="6571" w:hanging="571"/>
      </w:pPr>
      <w:rPr>
        <w:rFonts w:hint="default"/>
        <w:lang w:val="uk-UA" w:eastAsia="uk-UA" w:bidi="uk-UA"/>
      </w:rPr>
    </w:lvl>
    <w:lvl w:ilvl="7" w:tplc="A6361112">
      <w:numFmt w:val="bullet"/>
      <w:lvlText w:val="•"/>
      <w:lvlJc w:val="left"/>
      <w:pPr>
        <w:ind w:left="7580" w:hanging="571"/>
      </w:pPr>
      <w:rPr>
        <w:rFonts w:hint="default"/>
        <w:lang w:val="uk-UA" w:eastAsia="uk-UA" w:bidi="uk-UA"/>
      </w:rPr>
    </w:lvl>
    <w:lvl w:ilvl="8" w:tplc="2B3C124C">
      <w:numFmt w:val="bullet"/>
      <w:lvlText w:val="•"/>
      <w:lvlJc w:val="left"/>
      <w:pPr>
        <w:ind w:left="8589" w:hanging="571"/>
      </w:pPr>
      <w:rPr>
        <w:rFonts w:hint="default"/>
        <w:lang w:val="uk-UA" w:eastAsia="uk-UA" w:bidi="uk-UA"/>
      </w:rPr>
    </w:lvl>
  </w:abstractNum>
  <w:abstractNum w:abstractNumId="43" w15:restartNumberingAfterBreak="0">
    <w:nsid w:val="6D5E0423"/>
    <w:multiLevelType w:val="hybridMultilevel"/>
    <w:tmpl w:val="AF001C84"/>
    <w:lvl w:ilvl="0" w:tplc="54B63F9A">
      <w:start w:val="1"/>
      <w:numFmt w:val="decimal"/>
      <w:lvlText w:val="%1)"/>
      <w:lvlJc w:val="left"/>
      <w:pPr>
        <w:ind w:left="522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79F41C3C">
      <w:numFmt w:val="bullet"/>
      <w:lvlText w:val="•"/>
      <w:lvlJc w:val="left"/>
      <w:pPr>
        <w:ind w:left="1528" w:hanging="552"/>
      </w:pPr>
      <w:rPr>
        <w:rFonts w:hint="default"/>
        <w:lang w:val="uk-UA" w:eastAsia="uk-UA" w:bidi="uk-UA"/>
      </w:rPr>
    </w:lvl>
    <w:lvl w:ilvl="2" w:tplc="72A45DB8">
      <w:numFmt w:val="bullet"/>
      <w:lvlText w:val="•"/>
      <w:lvlJc w:val="left"/>
      <w:pPr>
        <w:ind w:left="2537" w:hanging="552"/>
      </w:pPr>
      <w:rPr>
        <w:rFonts w:hint="default"/>
        <w:lang w:val="uk-UA" w:eastAsia="uk-UA" w:bidi="uk-UA"/>
      </w:rPr>
    </w:lvl>
    <w:lvl w:ilvl="3" w:tplc="F22AF108">
      <w:numFmt w:val="bullet"/>
      <w:lvlText w:val="•"/>
      <w:lvlJc w:val="left"/>
      <w:pPr>
        <w:ind w:left="3545" w:hanging="552"/>
      </w:pPr>
      <w:rPr>
        <w:rFonts w:hint="default"/>
        <w:lang w:val="uk-UA" w:eastAsia="uk-UA" w:bidi="uk-UA"/>
      </w:rPr>
    </w:lvl>
    <w:lvl w:ilvl="4" w:tplc="55B474AA">
      <w:numFmt w:val="bullet"/>
      <w:lvlText w:val="•"/>
      <w:lvlJc w:val="left"/>
      <w:pPr>
        <w:ind w:left="4554" w:hanging="552"/>
      </w:pPr>
      <w:rPr>
        <w:rFonts w:hint="default"/>
        <w:lang w:val="uk-UA" w:eastAsia="uk-UA" w:bidi="uk-UA"/>
      </w:rPr>
    </w:lvl>
    <w:lvl w:ilvl="5" w:tplc="2B8C172C">
      <w:numFmt w:val="bullet"/>
      <w:lvlText w:val="•"/>
      <w:lvlJc w:val="left"/>
      <w:pPr>
        <w:ind w:left="5563" w:hanging="552"/>
      </w:pPr>
      <w:rPr>
        <w:rFonts w:hint="default"/>
        <w:lang w:val="uk-UA" w:eastAsia="uk-UA" w:bidi="uk-UA"/>
      </w:rPr>
    </w:lvl>
    <w:lvl w:ilvl="6" w:tplc="7ABE53DE">
      <w:numFmt w:val="bullet"/>
      <w:lvlText w:val="•"/>
      <w:lvlJc w:val="left"/>
      <w:pPr>
        <w:ind w:left="6571" w:hanging="552"/>
      </w:pPr>
      <w:rPr>
        <w:rFonts w:hint="default"/>
        <w:lang w:val="uk-UA" w:eastAsia="uk-UA" w:bidi="uk-UA"/>
      </w:rPr>
    </w:lvl>
    <w:lvl w:ilvl="7" w:tplc="F042B022">
      <w:numFmt w:val="bullet"/>
      <w:lvlText w:val="•"/>
      <w:lvlJc w:val="left"/>
      <w:pPr>
        <w:ind w:left="7580" w:hanging="552"/>
      </w:pPr>
      <w:rPr>
        <w:rFonts w:hint="default"/>
        <w:lang w:val="uk-UA" w:eastAsia="uk-UA" w:bidi="uk-UA"/>
      </w:rPr>
    </w:lvl>
    <w:lvl w:ilvl="8" w:tplc="84A885B2">
      <w:numFmt w:val="bullet"/>
      <w:lvlText w:val="•"/>
      <w:lvlJc w:val="left"/>
      <w:pPr>
        <w:ind w:left="8589" w:hanging="552"/>
      </w:pPr>
      <w:rPr>
        <w:rFonts w:hint="default"/>
        <w:lang w:val="uk-UA" w:eastAsia="uk-UA" w:bidi="uk-UA"/>
      </w:rPr>
    </w:lvl>
  </w:abstractNum>
  <w:abstractNum w:abstractNumId="44" w15:restartNumberingAfterBreak="0">
    <w:nsid w:val="72532847"/>
    <w:multiLevelType w:val="hybridMultilevel"/>
    <w:tmpl w:val="BDE69AEA"/>
    <w:lvl w:ilvl="0" w:tplc="95F204C2">
      <w:start w:val="1"/>
      <w:numFmt w:val="decimal"/>
      <w:lvlText w:val="%1)"/>
      <w:lvlJc w:val="left"/>
      <w:pPr>
        <w:ind w:left="5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E5AFB34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88349864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DA5A5672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DBC6E0F0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F4248D36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DD5C8F52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AB0EBB50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7E086086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45" w15:restartNumberingAfterBreak="0">
    <w:nsid w:val="72EB028E"/>
    <w:multiLevelType w:val="hybridMultilevel"/>
    <w:tmpl w:val="407AFC3C"/>
    <w:lvl w:ilvl="0" w:tplc="4E2C74CE">
      <w:start w:val="1"/>
      <w:numFmt w:val="decimal"/>
      <w:lvlText w:val="%1."/>
      <w:lvlJc w:val="left"/>
      <w:pPr>
        <w:ind w:left="522" w:hanging="2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8B1E963C">
      <w:numFmt w:val="bullet"/>
      <w:lvlText w:val="•"/>
      <w:lvlJc w:val="left"/>
      <w:pPr>
        <w:ind w:left="1528" w:hanging="283"/>
      </w:pPr>
      <w:rPr>
        <w:rFonts w:hint="default"/>
        <w:lang w:val="uk-UA" w:eastAsia="uk-UA" w:bidi="uk-UA"/>
      </w:rPr>
    </w:lvl>
    <w:lvl w:ilvl="2" w:tplc="EDFA538E">
      <w:numFmt w:val="bullet"/>
      <w:lvlText w:val="•"/>
      <w:lvlJc w:val="left"/>
      <w:pPr>
        <w:ind w:left="2537" w:hanging="283"/>
      </w:pPr>
      <w:rPr>
        <w:rFonts w:hint="default"/>
        <w:lang w:val="uk-UA" w:eastAsia="uk-UA" w:bidi="uk-UA"/>
      </w:rPr>
    </w:lvl>
    <w:lvl w:ilvl="3" w:tplc="C332F36A">
      <w:numFmt w:val="bullet"/>
      <w:lvlText w:val="•"/>
      <w:lvlJc w:val="left"/>
      <w:pPr>
        <w:ind w:left="3545" w:hanging="283"/>
      </w:pPr>
      <w:rPr>
        <w:rFonts w:hint="default"/>
        <w:lang w:val="uk-UA" w:eastAsia="uk-UA" w:bidi="uk-UA"/>
      </w:rPr>
    </w:lvl>
    <w:lvl w:ilvl="4" w:tplc="E67CC928">
      <w:numFmt w:val="bullet"/>
      <w:lvlText w:val="•"/>
      <w:lvlJc w:val="left"/>
      <w:pPr>
        <w:ind w:left="4554" w:hanging="283"/>
      </w:pPr>
      <w:rPr>
        <w:rFonts w:hint="default"/>
        <w:lang w:val="uk-UA" w:eastAsia="uk-UA" w:bidi="uk-UA"/>
      </w:rPr>
    </w:lvl>
    <w:lvl w:ilvl="5" w:tplc="C0AAF49E">
      <w:numFmt w:val="bullet"/>
      <w:lvlText w:val="•"/>
      <w:lvlJc w:val="left"/>
      <w:pPr>
        <w:ind w:left="5563" w:hanging="283"/>
      </w:pPr>
      <w:rPr>
        <w:rFonts w:hint="default"/>
        <w:lang w:val="uk-UA" w:eastAsia="uk-UA" w:bidi="uk-UA"/>
      </w:rPr>
    </w:lvl>
    <w:lvl w:ilvl="6" w:tplc="0F8A846E">
      <w:numFmt w:val="bullet"/>
      <w:lvlText w:val="•"/>
      <w:lvlJc w:val="left"/>
      <w:pPr>
        <w:ind w:left="6571" w:hanging="283"/>
      </w:pPr>
      <w:rPr>
        <w:rFonts w:hint="default"/>
        <w:lang w:val="uk-UA" w:eastAsia="uk-UA" w:bidi="uk-UA"/>
      </w:rPr>
    </w:lvl>
    <w:lvl w:ilvl="7" w:tplc="E67E2E78">
      <w:numFmt w:val="bullet"/>
      <w:lvlText w:val="•"/>
      <w:lvlJc w:val="left"/>
      <w:pPr>
        <w:ind w:left="7580" w:hanging="283"/>
      </w:pPr>
      <w:rPr>
        <w:rFonts w:hint="default"/>
        <w:lang w:val="uk-UA" w:eastAsia="uk-UA" w:bidi="uk-UA"/>
      </w:rPr>
    </w:lvl>
    <w:lvl w:ilvl="8" w:tplc="04FA6624">
      <w:numFmt w:val="bullet"/>
      <w:lvlText w:val="•"/>
      <w:lvlJc w:val="left"/>
      <w:pPr>
        <w:ind w:left="8589" w:hanging="283"/>
      </w:pPr>
      <w:rPr>
        <w:rFonts w:hint="default"/>
        <w:lang w:val="uk-UA" w:eastAsia="uk-UA" w:bidi="uk-UA"/>
      </w:rPr>
    </w:lvl>
  </w:abstractNum>
  <w:abstractNum w:abstractNumId="46" w15:restartNumberingAfterBreak="0">
    <w:nsid w:val="7886008B"/>
    <w:multiLevelType w:val="hybridMultilevel"/>
    <w:tmpl w:val="ED8219FA"/>
    <w:lvl w:ilvl="0" w:tplc="03E01A16">
      <w:start w:val="1"/>
      <w:numFmt w:val="decimal"/>
      <w:lvlText w:val="%1."/>
      <w:lvlJc w:val="left"/>
      <w:pPr>
        <w:ind w:left="52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1446048C">
      <w:numFmt w:val="bullet"/>
      <w:lvlText w:val="•"/>
      <w:lvlJc w:val="left"/>
      <w:pPr>
        <w:ind w:left="1528" w:hanging="401"/>
      </w:pPr>
      <w:rPr>
        <w:rFonts w:hint="default"/>
        <w:lang w:val="uk-UA" w:eastAsia="uk-UA" w:bidi="uk-UA"/>
      </w:rPr>
    </w:lvl>
    <w:lvl w:ilvl="2" w:tplc="E1308F34">
      <w:numFmt w:val="bullet"/>
      <w:lvlText w:val="•"/>
      <w:lvlJc w:val="left"/>
      <w:pPr>
        <w:ind w:left="2537" w:hanging="401"/>
      </w:pPr>
      <w:rPr>
        <w:rFonts w:hint="default"/>
        <w:lang w:val="uk-UA" w:eastAsia="uk-UA" w:bidi="uk-UA"/>
      </w:rPr>
    </w:lvl>
    <w:lvl w:ilvl="3" w:tplc="2B1E9DFA">
      <w:numFmt w:val="bullet"/>
      <w:lvlText w:val="•"/>
      <w:lvlJc w:val="left"/>
      <w:pPr>
        <w:ind w:left="3545" w:hanging="401"/>
      </w:pPr>
      <w:rPr>
        <w:rFonts w:hint="default"/>
        <w:lang w:val="uk-UA" w:eastAsia="uk-UA" w:bidi="uk-UA"/>
      </w:rPr>
    </w:lvl>
    <w:lvl w:ilvl="4" w:tplc="1BA0259C">
      <w:numFmt w:val="bullet"/>
      <w:lvlText w:val="•"/>
      <w:lvlJc w:val="left"/>
      <w:pPr>
        <w:ind w:left="4554" w:hanging="401"/>
      </w:pPr>
      <w:rPr>
        <w:rFonts w:hint="default"/>
        <w:lang w:val="uk-UA" w:eastAsia="uk-UA" w:bidi="uk-UA"/>
      </w:rPr>
    </w:lvl>
    <w:lvl w:ilvl="5" w:tplc="2D8CA2BE">
      <w:numFmt w:val="bullet"/>
      <w:lvlText w:val="•"/>
      <w:lvlJc w:val="left"/>
      <w:pPr>
        <w:ind w:left="5563" w:hanging="401"/>
      </w:pPr>
      <w:rPr>
        <w:rFonts w:hint="default"/>
        <w:lang w:val="uk-UA" w:eastAsia="uk-UA" w:bidi="uk-UA"/>
      </w:rPr>
    </w:lvl>
    <w:lvl w:ilvl="6" w:tplc="F210FA84">
      <w:numFmt w:val="bullet"/>
      <w:lvlText w:val="•"/>
      <w:lvlJc w:val="left"/>
      <w:pPr>
        <w:ind w:left="6571" w:hanging="401"/>
      </w:pPr>
      <w:rPr>
        <w:rFonts w:hint="default"/>
        <w:lang w:val="uk-UA" w:eastAsia="uk-UA" w:bidi="uk-UA"/>
      </w:rPr>
    </w:lvl>
    <w:lvl w:ilvl="7" w:tplc="503800B8">
      <w:numFmt w:val="bullet"/>
      <w:lvlText w:val="•"/>
      <w:lvlJc w:val="left"/>
      <w:pPr>
        <w:ind w:left="7580" w:hanging="401"/>
      </w:pPr>
      <w:rPr>
        <w:rFonts w:hint="default"/>
        <w:lang w:val="uk-UA" w:eastAsia="uk-UA" w:bidi="uk-UA"/>
      </w:rPr>
    </w:lvl>
    <w:lvl w:ilvl="8" w:tplc="001EEB1C">
      <w:numFmt w:val="bullet"/>
      <w:lvlText w:val="•"/>
      <w:lvlJc w:val="left"/>
      <w:pPr>
        <w:ind w:left="8589" w:hanging="401"/>
      </w:pPr>
      <w:rPr>
        <w:rFonts w:hint="default"/>
        <w:lang w:val="uk-UA" w:eastAsia="uk-UA" w:bidi="uk-UA"/>
      </w:rPr>
    </w:lvl>
  </w:abstractNum>
  <w:abstractNum w:abstractNumId="47" w15:restartNumberingAfterBreak="0">
    <w:nsid w:val="7B827CA5"/>
    <w:multiLevelType w:val="hybridMultilevel"/>
    <w:tmpl w:val="559E0A3E"/>
    <w:lvl w:ilvl="0" w:tplc="687E0C72">
      <w:start w:val="1"/>
      <w:numFmt w:val="decimal"/>
      <w:lvlText w:val="%1)"/>
      <w:lvlJc w:val="left"/>
      <w:pPr>
        <w:ind w:left="52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3B80C2C">
      <w:numFmt w:val="bullet"/>
      <w:lvlText w:val="•"/>
      <w:lvlJc w:val="left"/>
      <w:pPr>
        <w:ind w:left="1528" w:hanging="357"/>
      </w:pPr>
      <w:rPr>
        <w:rFonts w:hint="default"/>
        <w:lang w:val="uk-UA" w:eastAsia="uk-UA" w:bidi="uk-UA"/>
      </w:rPr>
    </w:lvl>
    <w:lvl w:ilvl="2" w:tplc="33EE9CC2">
      <w:numFmt w:val="bullet"/>
      <w:lvlText w:val="•"/>
      <w:lvlJc w:val="left"/>
      <w:pPr>
        <w:ind w:left="2537" w:hanging="357"/>
      </w:pPr>
      <w:rPr>
        <w:rFonts w:hint="default"/>
        <w:lang w:val="uk-UA" w:eastAsia="uk-UA" w:bidi="uk-UA"/>
      </w:rPr>
    </w:lvl>
    <w:lvl w:ilvl="3" w:tplc="57500E94">
      <w:numFmt w:val="bullet"/>
      <w:lvlText w:val="•"/>
      <w:lvlJc w:val="left"/>
      <w:pPr>
        <w:ind w:left="3545" w:hanging="357"/>
      </w:pPr>
      <w:rPr>
        <w:rFonts w:hint="default"/>
        <w:lang w:val="uk-UA" w:eastAsia="uk-UA" w:bidi="uk-UA"/>
      </w:rPr>
    </w:lvl>
    <w:lvl w:ilvl="4" w:tplc="995040EA">
      <w:numFmt w:val="bullet"/>
      <w:lvlText w:val="•"/>
      <w:lvlJc w:val="left"/>
      <w:pPr>
        <w:ind w:left="4554" w:hanging="357"/>
      </w:pPr>
      <w:rPr>
        <w:rFonts w:hint="default"/>
        <w:lang w:val="uk-UA" w:eastAsia="uk-UA" w:bidi="uk-UA"/>
      </w:rPr>
    </w:lvl>
    <w:lvl w:ilvl="5" w:tplc="CB68F1E4">
      <w:numFmt w:val="bullet"/>
      <w:lvlText w:val="•"/>
      <w:lvlJc w:val="left"/>
      <w:pPr>
        <w:ind w:left="5563" w:hanging="357"/>
      </w:pPr>
      <w:rPr>
        <w:rFonts w:hint="default"/>
        <w:lang w:val="uk-UA" w:eastAsia="uk-UA" w:bidi="uk-UA"/>
      </w:rPr>
    </w:lvl>
    <w:lvl w:ilvl="6" w:tplc="6280378C">
      <w:numFmt w:val="bullet"/>
      <w:lvlText w:val="•"/>
      <w:lvlJc w:val="left"/>
      <w:pPr>
        <w:ind w:left="6571" w:hanging="357"/>
      </w:pPr>
      <w:rPr>
        <w:rFonts w:hint="default"/>
        <w:lang w:val="uk-UA" w:eastAsia="uk-UA" w:bidi="uk-UA"/>
      </w:rPr>
    </w:lvl>
    <w:lvl w:ilvl="7" w:tplc="49360680">
      <w:numFmt w:val="bullet"/>
      <w:lvlText w:val="•"/>
      <w:lvlJc w:val="left"/>
      <w:pPr>
        <w:ind w:left="7580" w:hanging="357"/>
      </w:pPr>
      <w:rPr>
        <w:rFonts w:hint="default"/>
        <w:lang w:val="uk-UA" w:eastAsia="uk-UA" w:bidi="uk-UA"/>
      </w:rPr>
    </w:lvl>
    <w:lvl w:ilvl="8" w:tplc="B4DAA100">
      <w:numFmt w:val="bullet"/>
      <w:lvlText w:val="•"/>
      <w:lvlJc w:val="left"/>
      <w:pPr>
        <w:ind w:left="8589" w:hanging="357"/>
      </w:pPr>
      <w:rPr>
        <w:rFonts w:hint="default"/>
        <w:lang w:val="uk-UA" w:eastAsia="uk-UA" w:bidi="uk-UA"/>
      </w:rPr>
    </w:lvl>
  </w:abstractNum>
  <w:abstractNum w:abstractNumId="48" w15:restartNumberingAfterBreak="0">
    <w:nsid w:val="7C6A37C0"/>
    <w:multiLevelType w:val="hybridMultilevel"/>
    <w:tmpl w:val="09FC510E"/>
    <w:lvl w:ilvl="0" w:tplc="0EE6E4D0">
      <w:start w:val="1"/>
      <w:numFmt w:val="decimal"/>
      <w:lvlText w:val="%1."/>
      <w:lvlJc w:val="left"/>
      <w:pPr>
        <w:ind w:left="522" w:hanging="3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82BA8002">
      <w:numFmt w:val="bullet"/>
      <w:lvlText w:val="•"/>
      <w:lvlJc w:val="left"/>
      <w:pPr>
        <w:ind w:left="1528" w:hanging="396"/>
      </w:pPr>
      <w:rPr>
        <w:rFonts w:hint="default"/>
        <w:lang w:val="uk-UA" w:eastAsia="uk-UA" w:bidi="uk-UA"/>
      </w:rPr>
    </w:lvl>
    <w:lvl w:ilvl="2" w:tplc="672A427C">
      <w:numFmt w:val="bullet"/>
      <w:lvlText w:val="•"/>
      <w:lvlJc w:val="left"/>
      <w:pPr>
        <w:ind w:left="2537" w:hanging="396"/>
      </w:pPr>
      <w:rPr>
        <w:rFonts w:hint="default"/>
        <w:lang w:val="uk-UA" w:eastAsia="uk-UA" w:bidi="uk-UA"/>
      </w:rPr>
    </w:lvl>
    <w:lvl w:ilvl="3" w:tplc="05CA4F46">
      <w:numFmt w:val="bullet"/>
      <w:lvlText w:val="•"/>
      <w:lvlJc w:val="left"/>
      <w:pPr>
        <w:ind w:left="3545" w:hanging="396"/>
      </w:pPr>
      <w:rPr>
        <w:rFonts w:hint="default"/>
        <w:lang w:val="uk-UA" w:eastAsia="uk-UA" w:bidi="uk-UA"/>
      </w:rPr>
    </w:lvl>
    <w:lvl w:ilvl="4" w:tplc="8FF09370">
      <w:numFmt w:val="bullet"/>
      <w:lvlText w:val="•"/>
      <w:lvlJc w:val="left"/>
      <w:pPr>
        <w:ind w:left="4554" w:hanging="396"/>
      </w:pPr>
      <w:rPr>
        <w:rFonts w:hint="default"/>
        <w:lang w:val="uk-UA" w:eastAsia="uk-UA" w:bidi="uk-UA"/>
      </w:rPr>
    </w:lvl>
    <w:lvl w:ilvl="5" w:tplc="AF9A20BE">
      <w:numFmt w:val="bullet"/>
      <w:lvlText w:val="•"/>
      <w:lvlJc w:val="left"/>
      <w:pPr>
        <w:ind w:left="5563" w:hanging="396"/>
      </w:pPr>
      <w:rPr>
        <w:rFonts w:hint="default"/>
        <w:lang w:val="uk-UA" w:eastAsia="uk-UA" w:bidi="uk-UA"/>
      </w:rPr>
    </w:lvl>
    <w:lvl w:ilvl="6" w:tplc="6CC09D42">
      <w:numFmt w:val="bullet"/>
      <w:lvlText w:val="•"/>
      <w:lvlJc w:val="left"/>
      <w:pPr>
        <w:ind w:left="6571" w:hanging="396"/>
      </w:pPr>
      <w:rPr>
        <w:rFonts w:hint="default"/>
        <w:lang w:val="uk-UA" w:eastAsia="uk-UA" w:bidi="uk-UA"/>
      </w:rPr>
    </w:lvl>
    <w:lvl w:ilvl="7" w:tplc="9E62AF08">
      <w:numFmt w:val="bullet"/>
      <w:lvlText w:val="•"/>
      <w:lvlJc w:val="left"/>
      <w:pPr>
        <w:ind w:left="7580" w:hanging="396"/>
      </w:pPr>
      <w:rPr>
        <w:rFonts w:hint="default"/>
        <w:lang w:val="uk-UA" w:eastAsia="uk-UA" w:bidi="uk-UA"/>
      </w:rPr>
    </w:lvl>
    <w:lvl w:ilvl="8" w:tplc="484885A8">
      <w:numFmt w:val="bullet"/>
      <w:lvlText w:val="•"/>
      <w:lvlJc w:val="left"/>
      <w:pPr>
        <w:ind w:left="8589" w:hanging="396"/>
      </w:pPr>
      <w:rPr>
        <w:rFonts w:hint="default"/>
        <w:lang w:val="uk-UA" w:eastAsia="uk-UA" w:bidi="uk-UA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48"/>
  </w:num>
  <w:num w:numId="5">
    <w:abstractNumId w:val="4"/>
  </w:num>
  <w:num w:numId="6">
    <w:abstractNumId w:val="37"/>
  </w:num>
  <w:num w:numId="7">
    <w:abstractNumId w:val="47"/>
  </w:num>
  <w:num w:numId="8">
    <w:abstractNumId w:val="45"/>
  </w:num>
  <w:num w:numId="9">
    <w:abstractNumId w:val="44"/>
  </w:num>
  <w:num w:numId="10">
    <w:abstractNumId w:val="15"/>
  </w:num>
  <w:num w:numId="11">
    <w:abstractNumId w:val="22"/>
  </w:num>
  <w:num w:numId="12">
    <w:abstractNumId w:val="36"/>
  </w:num>
  <w:num w:numId="13">
    <w:abstractNumId w:val="23"/>
  </w:num>
  <w:num w:numId="14">
    <w:abstractNumId w:val="25"/>
  </w:num>
  <w:num w:numId="15">
    <w:abstractNumId w:val="27"/>
  </w:num>
  <w:num w:numId="16">
    <w:abstractNumId w:val="13"/>
  </w:num>
  <w:num w:numId="17">
    <w:abstractNumId w:val="10"/>
  </w:num>
  <w:num w:numId="18">
    <w:abstractNumId w:val="19"/>
  </w:num>
  <w:num w:numId="19">
    <w:abstractNumId w:val="43"/>
  </w:num>
  <w:num w:numId="20">
    <w:abstractNumId w:val="30"/>
  </w:num>
  <w:num w:numId="21">
    <w:abstractNumId w:val="21"/>
  </w:num>
  <w:num w:numId="22">
    <w:abstractNumId w:val="17"/>
  </w:num>
  <w:num w:numId="23">
    <w:abstractNumId w:val="33"/>
  </w:num>
  <w:num w:numId="24">
    <w:abstractNumId w:val="40"/>
  </w:num>
  <w:num w:numId="25">
    <w:abstractNumId w:val="29"/>
  </w:num>
  <w:num w:numId="26">
    <w:abstractNumId w:val="34"/>
  </w:num>
  <w:num w:numId="27">
    <w:abstractNumId w:val="7"/>
  </w:num>
  <w:num w:numId="28">
    <w:abstractNumId w:val="3"/>
  </w:num>
  <w:num w:numId="29">
    <w:abstractNumId w:val="39"/>
  </w:num>
  <w:num w:numId="30">
    <w:abstractNumId w:val="28"/>
  </w:num>
  <w:num w:numId="31">
    <w:abstractNumId w:val="18"/>
  </w:num>
  <w:num w:numId="32">
    <w:abstractNumId w:val="2"/>
  </w:num>
  <w:num w:numId="33">
    <w:abstractNumId w:val="9"/>
  </w:num>
  <w:num w:numId="34">
    <w:abstractNumId w:val="20"/>
  </w:num>
  <w:num w:numId="35">
    <w:abstractNumId w:val="42"/>
  </w:num>
  <w:num w:numId="36">
    <w:abstractNumId w:val="11"/>
  </w:num>
  <w:num w:numId="37">
    <w:abstractNumId w:val="38"/>
  </w:num>
  <w:num w:numId="38">
    <w:abstractNumId w:val="31"/>
  </w:num>
  <w:num w:numId="39">
    <w:abstractNumId w:val="16"/>
  </w:num>
  <w:num w:numId="40">
    <w:abstractNumId w:val="1"/>
  </w:num>
  <w:num w:numId="41">
    <w:abstractNumId w:val="35"/>
  </w:num>
  <w:num w:numId="42">
    <w:abstractNumId w:val="46"/>
  </w:num>
  <w:num w:numId="43">
    <w:abstractNumId w:val="8"/>
  </w:num>
  <w:num w:numId="44">
    <w:abstractNumId w:val="32"/>
  </w:num>
  <w:num w:numId="45">
    <w:abstractNumId w:val="24"/>
  </w:num>
  <w:num w:numId="46">
    <w:abstractNumId w:val="41"/>
  </w:num>
  <w:num w:numId="47">
    <w:abstractNumId w:val="0"/>
  </w:num>
  <w:num w:numId="48">
    <w:abstractNumId w:val="26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BD"/>
    <w:rsid w:val="00004062"/>
    <w:rsid w:val="00014C4F"/>
    <w:rsid w:val="00016770"/>
    <w:rsid w:val="0007371C"/>
    <w:rsid w:val="00195665"/>
    <w:rsid w:val="00195A7D"/>
    <w:rsid w:val="001C5A23"/>
    <w:rsid w:val="001D48F4"/>
    <w:rsid w:val="00212B24"/>
    <w:rsid w:val="00217D38"/>
    <w:rsid w:val="00270EC6"/>
    <w:rsid w:val="00297631"/>
    <w:rsid w:val="002C2141"/>
    <w:rsid w:val="002E4880"/>
    <w:rsid w:val="002F5066"/>
    <w:rsid w:val="00310ADE"/>
    <w:rsid w:val="00364E19"/>
    <w:rsid w:val="0037486F"/>
    <w:rsid w:val="0039387A"/>
    <w:rsid w:val="003A41F0"/>
    <w:rsid w:val="00410CBC"/>
    <w:rsid w:val="00411C78"/>
    <w:rsid w:val="00444C53"/>
    <w:rsid w:val="004609DB"/>
    <w:rsid w:val="00471F0D"/>
    <w:rsid w:val="004D3DB6"/>
    <w:rsid w:val="00513181"/>
    <w:rsid w:val="0054106C"/>
    <w:rsid w:val="005C4C09"/>
    <w:rsid w:val="005E37A7"/>
    <w:rsid w:val="00663000"/>
    <w:rsid w:val="0066693F"/>
    <w:rsid w:val="006B4F7E"/>
    <w:rsid w:val="006E1E02"/>
    <w:rsid w:val="0071014B"/>
    <w:rsid w:val="0076095C"/>
    <w:rsid w:val="00775D4C"/>
    <w:rsid w:val="007A09BA"/>
    <w:rsid w:val="00806117"/>
    <w:rsid w:val="00811A92"/>
    <w:rsid w:val="0081573B"/>
    <w:rsid w:val="008452C0"/>
    <w:rsid w:val="008540EC"/>
    <w:rsid w:val="00896E3E"/>
    <w:rsid w:val="008A0719"/>
    <w:rsid w:val="008B728E"/>
    <w:rsid w:val="008B793B"/>
    <w:rsid w:val="008C2519"/>
    <w:rsid w:val="008D02CE"/>
    <w:rsid w:val="008D776F"/>
    <w:rsid w:val="00934A0C"/>
    <w:rsid w:val="00984166"/>
    <w:rsid w:val="00984FEF"/>
    <w:rsid w:val="009B239A"/>
    <w:rsid w:val="009D626C"/>
    <w:rsid w:val="00A03E84"/>
    <w:rsid w:val="00A25D22"/>
    <w:rsid w:val="00A93528"/>
    <w:rsid w:val="00A94DC0"/>
    <w:rsid w:val="00B34F5B"/>
    <w:rsid w:val="00B44F81"/>
    <w:rsid w:val="00B67BBC"/>
    <w:rsid w:val="00B921F6"/>
    <w:rsid w:val="00BA4A9A"/>
    <w:rsid w:val="00BC7395"/>
    <w:rsid w:val="00BF2B14"/>
    <w:rsid w:val="00C146F6"/>
    <w:rsid w:val="00C96C68"/>
    <w:rsid w:val="00CA4416"/>
    <w:rsid w:val="00CA7E2A"/>
    <w:rsid w:val="00D12C93"/>
    <w:rsid w:val="00D73423"/>
    <w:rsid w:val="00D8373A"/>
    <w:rsid w:val="00D9456B"/>
    <w:rsid w:val="00DA67E5"/>
    <w:rsid w:val="00E034D1"/>
    <w:rsid w:val="00E24818"/>
    <w:rsid w:val="00E25448"/>
    <w:rsid w:val="00E665DF"/>
    <w:rsid w:val="00E84B45"/>
    <w:rsid w:val="00EA31BD"/>
    <w:rsid w:val="00F01611"/>
    <w:rsid w:val="00F036F8"/>
    <w:rsid w:val="00F061C8"/>
    <w:rsid w:val="00F150A0"/>
    <w:rsid w:val="00F2277F"/>
    <w:rsid w:val="00F3478B"/>
    <w:rsid w:val="00F377BC"/>
    <w:rsid w:val="00F6682A"/>
    <w:rsid w:val="00F720C9"/>
    <w:rsid w:val="00F74EF8"/>
    <w:rsid w:val="00F94AB2"/>
    <w:rsid w:val="00FA2BFB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2DC0F"/>
  <w15:docId w15:val="{F34AC1A8-EBB1-4BB9-BC49-B745FFC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9"/>
    <w:qFormat/>
    <w:pPr>
      <w:ind w:left="5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F668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2A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a8">
    <w:name w:val="Основной текст_"/>
    <w:basedOn w:val="a0"/>
    <w:link w:val="10"/>
    <w:rsid w:val="005131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rsid w:val="00513181"/>
    <w:pPr>
      <w:shd w:val="clear" w:color="auto" w:fill="FFFFFF"/>
      <w:autoSpaceDE/>
      <w:autoSpaceDN/>
      <w:spacing w:after="120"/>
      <w:ind w:firstLine="400"/>
    </w:pPr>
    <w:rPr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D3DB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B42F-44F9-499C-BBE9-F9CCE7C7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6242</Words>
  <Characters>3559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67</cp:revision>
  <cp:lastPrinted>2020-04-16T08:21:00Z</cp:lastPrinted>
  <dcterms:created xsi:type="dcterms:W3CDTF">2020-04-07T09:27:00Z</dcterms:created>
  <dcterms:modified xsi:type="dcterms:W3CDTF">2020-05-18T06:33:00Z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