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FD4BE" w14:textId="77777777" w:rsidR="00CD0340" w:rsidRPr="00CD0340" w:rsidRDefault="00CD0340" w:rsidP="00150983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r w:rsidRPr="00CD0340">
        <w:rPr>
          <w:rFonts w:ascii="Times New Roman" w:hAnsi="Times New Roman"/>
          <w:b/>
          <w:sz w:val="28"/>
          <w:szCs w:val="28"/>
        </w:rPr>
        <w:t>ЗАТВЕРДЖЕНО</w:t>
      </w:r>
    </w:p>
    <w:p w14:paraId="03A249E0" w14:textId="77777777" w:rsidR="00150983" w:rsidRPr="00150983" w:rsidRDefault="00150983" w:rsidP="0015098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03F8C61C" w14:textId="77777777" w:rsidR="00150983" w:rsidRPr="00150983" w:rsidRDefault="00150983" w:rsidP="0015098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79D4C855" w14:textId="77777777" w:rsidR="00150983" w:rsidRPr="00150983" w:rsidRDefault="00150983" w:rsidP="00150983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 w:rsidRPr="00150983">
        <w:rPr>
          <w:rFonts w:ascii="Times New Roman" w:eastAsia="Times New Roman" w:hAnsi="Times New Roman"/>
          <w:sz w:val="24"/>
          <w:szCs w:val="24"/>
          <w:lang w:eastAsia="uk-UA" w:bidi="uk-UA"/>
        </w:rPr>
        <w:t>від 16.04.2021 № 107</w:t>
      </w:r>
    </w:p>
    <w:p w14:paraId="560795F6" w14:textId="77777777" w:rsidR="008736F8" w:rsidRPr="00C718C5" w:rsidRDefault="008736F8" w:rsidP="008736F8">
      <w:pPr>
        <w:pStyle w:val="af1"/>
        <w:spacing w:before="2"/>
        <w:ind w:left="5040" w:firstLine="720"/>
        <w:jc w:val="left"/>
        <w:rPr>
          <w:b/>
        </w:rPr>
      </w:pPr>
    </w:p>
    <w:p w14:paraId="37E0D6F4" w14:textId="77777777" w:rsidR="009F31FD" w:rsidRPr="00C718C5" w:rsidRDefault="009F31FD" w:rsidP="009F31FD">
      <w:pPr>
        <w:pStyle w:val="10"/>
        <w:shd w:val="clear" w:color="auto" w:fill="auto"/>
        <w:ind w:firstLine="0"/>
        <w:jc w:val="center"/>
      </w:pPr>
      <w:r w:rsidRPr="00C718C5">
        <w:rPr>
          <w:b/>
          <w:bCs/>
          <w:lang w:eastAsia="ru-RU" w:bidi="ru-RU"/>
        </w:rPr>
        <w:t>УМОВИ</w:t>
      </w:r>
    </w:p>
    <w:p w14:paraId="7915EBC3" w14:textId="231BE86F" w:rsidR="00D33F31" w:rsidRPr="00C718C5" w:rsidRDefault="00D33F31" w:rsidP="00D33F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8C5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контролера І категорії </w:t>
      </w:r>
      <w:bookmarkStart w:id="0" w:name="_Hlk40440163"/>
      <w:r w:rsidR="0088392E">
        <w:rPr>
          <w:rFonts w:ascii="Times New Roman" w:hAnsi="Times New Roman"/>
          <w:b/>
          <w:sz w:val="28"/>
          <w:szCs w:val="28"/>
        </w:rPr>
        <w:t>1</w:t>
      </w:r>
      <w:r w:rsidR="00924C93">
        <w:rPr>
          <w:rFonts w:ascii="Times New Roman" w:hAnsi="Times New Roman"/>
          <w:b/>
          <w:sz w:val="28"/>
          <w:szCs w:val="28"/>
        </w:rPr>
        <w:t xml:space="preserve"> відділення</w:t>
      </w:r>
      <w:r w:rsidR="00BB2BCB">
        <w:rPr>
          <w:rFonts w:ascii="Times New Roman" w:hAnsi="Times New Roman"/>
          <w:b/>
          <w:sz w:val="28"/>
          <w:szCs w:val="28"/>
        </w:rPr>
        <w:t xml:space="preserve"> </w:t>
      </w:r>
      <w:r w:rsidR="0088392E">
        <w:rPr>
          <w:rFonts w:ascii="Times New Roman" w:hAnsi="Times New Roman"/>
          <w:b/>
          <w:sz w:val="28"/>
          <w:szCs w:val="28"/>
        </w:rPr>
        <w:t>4</w:t>
      </w:r>
      <w:r w:rsidR="00BB2BCB">
        <w:rPr>
          <w:rFonts w:ascii="Times New Roman" w:hAnsi="Times New Roman"/>
          <w:b/>
          <w:sz w:val="28"/>
          <w:szCs w:val="28"/>
        </w:rPr>
        <w:t xml:space="preserve"> взводу</w:t>
      </w:r>
      <w:r w:rsidR="00924C93">
        <w:rPr>
          <w:rFonts w:ascii="Times New Roman" w:hAnsi="Times New Roman"/>
          <w:b/>
          <w:sz w:val="28"/>
          <w:szCs w:val="28"/>
        </w:rPr>
        <w:t xml:space="preserve"> </w:t>
      </w:r>
      <w:r w:rsidR="00150983">
        <w:rPr>
          <w:rFonts w:ascii="Times New Roman" w:hAnsi="Times New Roman"/>
          <w:b/>
          <w:sz w:val="28"/>
          <w:szCs w:val="28"/>
        </w:rPr>
        <w:t xml:space="preserve">охорони </w:t>
      </w:r>
      <w:r w:rsidR="0088392E">
        <w:rPr>
          <w:rFonts w:ascii="Times New Roman" w:hAnsi="Times New Roman"/>
          <w:b/>
          <w:sz w:val="28"/>
          <w:szCs w:val="28"/>
        </w:rPr>
        <w:t>1</w:t>
      </w:r>
      <w:r w:rsidR="00150983">
        <w:rPr>
          <w:rFonts w:ascii="Times New Roman" w:hAnsi="Times New Roman"/>
          <w:b/>
          <w:sz w:val="28"/>
          <w:szCs w:val="28"/>
        </w:rPr>
        <w:t xml:space="preserve"> </w:t>
      </w:r>
      <w:r w:rsidRPr="00C718C5">
        <w:rPr>
          <w:rFonts w:ascii="Times New Roman" w:hAnsi="Times New Roman"/>
          <w:b/>
          <w:sz w:val="28"/>
          <w:szCs w:val="28"/>
        </w:rPr>
        <w:t>підрозділу охорони територіального управління</w:t>
      </w:r>
      <w:r w:rsidR="00555033">
        <w:rPr>
          <w:rFonts w:ascii="Times New Roman" w:hAnsi="Times New Roman"/>
          <w:b/>
          <w:sz w:val="28"/>
          <w:szCs w:val="28"/>
        </w:rPr>
        <w:t xml:space="preserve"> </w:t>
      </w:r>
      <w:r w:rsidRPr="00C718C5">
        <w:rPr>
          <w:rFonts w:ascii="Times New Roman" w:hAnsi="Times New Roman"/>
          <w:b/>
          <w:sz w:val="28"/>
          <w:szCs w:val="28"/>
        </w:rPr>
        <w:t>Служби судової охорони</w:t>
      </w:r>
      <w:r w:rsidR="006F5E13" w:rsidRPr="00C718C5">
        <w:rPr>
          <w:rFonts w:ascii="Times New Roman" w:hAnsi="Times New Roman"/>
          <w:b/>
          <w:sz w:val="28"/>
          <w:szCs w:val="28"/>
        </w:rPr>
        <w:t xml:space="preserve"> </w:t>
      </w:r>
      <w:r w:rsidRPr="00C718C5">
        <w:rPr>
          <w:rFonts w:ascii="Times New Roman" w:hAnsi="Times New Roman"/>
          <w:b/>
          <w:sz w:val="28"/>
          <w:szCs w:val="28"/>
        </w:rPr>
        <w:t>у Чер</w:t>
      </w:r>
      <w:r w:rsidR="00627EA0" w:rsidRPr="00C718C5">
        <w:rPr>
          <w:rFonts w:ascii="Times New Roman" w:hAnsi="Times New Roman"/>
          <w:b/>
          <w:sz w:val="28"/>
          <w:szCs w:val="28"/>
        </w:rPr>
        <w:t>н</w:t>
      </w:r>
      <w:r w:rsidRPr="00C718C5">
        <w:rPr>
          <w:rFonts w:ascii="Times New Roman" w:hAnsi="Times New Roman"/>
          <w:b/>
          <w:sz w:val="28"/>
          <w:szCs w:val="28"/>
        </w:rPr>
        <w:t>і</w:t>
      </w:r>
      <w:r w:rsidR="00627EA0" w:rsidRPr="00C718C5">
        <w:rPr>
          <w:rFonts w:ascii="Times New Roman" w:hAnsi="Times New Roman"/>
          <w:b/>
          <w:sz w:val="28"/>
          <w:szCs w:val="28"/>
        </w:rPr>
        <w:t>гівській</w:t>
      </w:r>
      <w:r w:rsidRPr="00C718C5">
        <w:rPr>
          <w:rFonts w:ascii="Times New Roman" w:hAnsi="Times New Roman"/>
          <w:b/>
          <w:sz w:val="28"/>
          <w:szCs w:val="28"/>
        </w:rPr>
        <w:t xml:space="preserve"> області</w:t>
      </w:r>
    </w:p>
    <w:bookmarkEnd w:id="0"/>
    <w:p w14:paraId="16D05F47" w14:textId="7A314A80" w:rsidR="00CB1FD1" w:rsidRPr="00C718C5" w:rsidRDefault="00CB1FD1" w:rsidP="00D2769E">
      <w:pPr>
        <w:widowControl w:val="0"/>
        <w:tabs>
          <w:tab w:val="left" w:pos="1455"/>
        </w:tabs>
        <w:autoSpaceDE w:val="0"/>
        <w:autoSpaceDN w:val="0"/>
        <w:jc w:val="center"/>
        <w:rPr>
          <w:rFonts w:ascii="Times New Roman" w:eastAsia="Times New Roman" w:hAnsi="Times New Roman"/>
          <w:color w:val="FF0000"/>
          <w:sz w:val="28"/>
          <w:lang w:eastAsia="ru-RU" w:bidi="ru-RU"/>
        </w:rPr>
      </w:pPr>
      <w:r w:rsidRPr="00C718C5">
        <w:rPr>
          <w:rFonts w:ascii="Times New Roman" w:eastAsia="Times New Roman" w:hAnsi="Times New Roman"/>
          <w:color w:val="FF0000"/>
          <w:sz w:val="28"/>
          <w:szCs w:val="20"/>
          <w:lang w:eastAsia="ru-RU" w:bidi="ru-RU"/>
        </w:rPr>
        <w:t xml:space="preserve">(з місцем дислокації у </w:t>
      </w:r>
      <w:r w:rsidR="00C718C5" w:rsidRPr="00C718C5">
        <w:rPr>
          <w:rFonts w:ascii="Times New Roman" w:eastAsia="Times New Roman" w:hAnsi="Times New Roman"/>
          <w:color w:val="FF0000"/>
          <w:sz w:val="28"/>
          <w:szCs w:val="20"/>
          <w:lang w:eastAsia="ru-RU" w:bidi="ru-RU"/>
        </w:rPr>
        <w:t>м</w:t>
      </w:r>
      <w:r w:rsidR="00BB2BCB">
        <w:rPr>
          <w:rFonts w:ascii="Times New Roman" w:eastAsia="Times New Roman" w:hAnsi="Times New Roman"/>
          <w:color w:val="FF0000"/>
          <w:sz w:val="28"/>
          <w:szCs w:val="20"/>
          <w:lang w:eastAsia="ru-RU" w:bidi="ru-RU"/>
        </w:rPr>
        <w:t>.</w:t>
      </w:r>
      <w:r w:rsidR="00C718C5" w:rsidRPr="00C718C5">
        <w:rPr>
          <w:rFonts w:ascii="Times New Roman" w:eastAsia="Times New Roman" w:hAnsi="Times New Roman"/>
          <w:color w:val="FF0000"/>
          <w:sz w:val="28"/>
          <w:szCs w:val="20"/>
          <w:lang w:eastAsia="ru-RU" w:bidi="ru-RU"/>
        </w:rPr>
        <w:t xml:space="preserve"> </w:t>
      </w:r>
      <w:r w:rsidR="0088392E">
        <w:rPr>
          <w:rFonts w:ascii="Times New Roman" w:eastAsia="Times New Roman" w:hAnsi="Times New Roman"/>
          <w:color w:val="FF0000"/>
          <w:sz w:val="28"/>
          <w:szCs w:val="20"/>
          <w:lang w:eastAsia="ru-RU" w:bidi="ru-RU"/>
        </w:rPr>
        <w:t>Корюківка</w:t>
      </w:r>
      <w:r w:rsidRPr="00C718C5">
        <w:rPr>
          <w:rFonts w:ascii="Times New Roman" w:eastAsia="Times New Roman" w:hAnsi="Times New Roman"/>
          <w:color w:val="FF0000"/>
          <w:sz w:val="28"/>
          <w:szCs w:val="20"/>
          <w:lang w:eastAsia="ru-RU" w:bidi="ru-RU"/>
        </w:rPr>
        <w:t>)</w:t>
      </w:r>
    </w:p>
    <w:p w14:paraId="549823D8" w14:textId="68E98E65" w:rsidR="00D33F31" w:rsidRPr="00C718C5" w:rsidRDefault="00D33F31" w:rsidP="00D33F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8C5">
        <w:rPr>
          <w:rFonts w:ascii="Times New Roman" w:hAnsi="Times New Roman"/>
          <w:b/>
          <w:sz w:val="28"/>
          <w:szCs w:val="28"/>
        </w:rPr>
        <w:t>Загальні умови</w:t>
      </w:r>
    </w:p>
    <w:p w14:paraId="6BA3FA52" w14:textId="52F96AF6" w:rsidR="00D33F31" w:rsidRDefault="00D33F31" w:rsidP="00B420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C718C5">
        <w:rPr>
          <w:rFonts w:ascii="Times New Roman" w:hAnsi="Times New Roman"/>
          <w:b/>
          <w:sz w:val="28"/>
          <w:szCs w:val="28"/>
        </w:rPr>
        <w:t xml:space="preserve">1. Основні </w:t>
      </w:r>
      <w:r w:rsidR="00B4206C">
        <w:rPr>
          <w:rFonts w:ascii="Times New Roman" w:hAnsi="Times New Roman"/>
          <w:b/>
          <w:sz w:val="28"/>
          <w:szCs w:val="28"/>
        </w:rPr>
        <w:t>повноваження</w:t>
      </w:r>
      <w:r w:rsidRPr="00C718C5">
        <w:rPr>
          <w:rFonts w:ascii="Times New Roman" w:hAnsi="Times New Roman"/>
          <w:b/>
          <w:sz w:val="28"/>
          <w:szCs w:val="28"/>
        </w:rPr>
        <w:t xml:space="preserve"> контролера І категорії: </w:t>
      </w:r>
    </w:p>
    <w:p w14:paraId="07CFB4D6" w14:textId="77777777" w:rsidR="000D574F" w:rsidRPr="000D574F" w:rsidRDefault="000D574F" w:rsidP="00B52D45">
      <w:pPr>
        <w:spacing w:after="0" w:line="240" w:lineRule="auto"/>
        <w:ind w:firstLine="851"/>
        <w:jc w:val="both"/>
        <w:rPr>
          <w:rFonts w:ascii="Times New Roman" w:hAnsi="Times New Roman"/>
          <w:b/>
          <w:sz w:val="16"/>
          <w:szCs w:val="16"/>
        </w:rPr>
      </w:pPr>
    </w:p>
    <w:p w14:paraId="6EC736E6" w14:textId="77777777" w:rsidR="00501F11" w:rsidRPr="00501F11" w:rsidRDefault="00501F11" w:rsidP="00501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11">
        <w:rPr>
          <w:rFonts w:ascii="Times New Roman" w:hAnsi="Times New Roman"/>
          <w:sz w:val="28"/>
          <w:szCs w:val="28"/>
        </w:rPr>
        <w:t xml:space="preserve">1) </w:t>
      </w:r>
      <w:r w:rsidRPr="00501F11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501F11">
        <w:rPr>
          <w:rFonts w:ascii="Times New Roman" w:hAnsi="Times New Roman"/>
          <w:sz w:val="28"/>
          <w:szCs w:val="28"/>
        </w:rPr>
        <w:t>;</w:t>
      </w:r>
    </w:p>
    <w:p w14:paraId="6B92154E" w14:textId="0308A2AF" w:rsidR="00501F11" w:rsidRPr="00501F11" w:rsidRDefault="00501F11" w:rsidP="00501F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11">
        <w:rPr>
          <w:rFonts w:ascii="Times New Roman" w:hAnsi="Times New Roman"/>
          <w:sz w:val="28"/>
          <w:szCs w:val="28"/>
        </w:rPr>
        <w:t>2)</w:t>
      </w:r>
      <w:r w:rsidR="00B04D1E">
        <w:rPr>
          <w:rFonts w:ascii="Times New Roman" w:hAnsi="Times New Roman"/>
          <w:sz w:val="28"/>
          <w:szCs w:val="28"/>
        </w:rPr>
        <w:t> </w:t>
      </w:r>
      <w:r w:rsidRPr="00501F11">
        <w:rPr>
          <w:rFonts w:ascii="Times New Roman" w:hAnsi="Times New Roman"/>
          <w:sz w:val="28"/>
          <w:szCs w:val="28"/>
        </w:rPr>
        <w:t>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E4845FF" w14:textId="77777777" w:rsidR="00501F11" w:rsidRPr="00501F11" w:rsidRDefault="00501F11" w:rsidP="00501F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n1897"/>
      <w:bookmarkEnd w:id="2"/>
      <w:r w:rsidRPr="00501F11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15B240CC" w14:textId="77777777" w:rsidR="00501F11" w:rsidRPr="00501F11" w:rsidRDefault="00501F11" w:rsidP="00501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n1898"/>
      <w:bookmarkEnd w:id="3"/>
      <w:r w:rsidRPr="00501F11">
        <w:rPr>
          <w:rFonts w:ascii="Times New Roman" w:hAnsi="Times New Roman"/>
          <w:sz w:val="28"/>
          <w:szCs w:val="28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26CA0EE" w14:textId="77777777" w:rsidR="00501F11" w:rsidRPr="00501F11" w:rsidRDefault="00501F11" w:rsidP="00501F1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01F11">
        <w:rPr>
          <w:rFonts w:ascii="Times New Roman" w:hAnsi="Times New Roman"/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501F11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системи правосуддя.</w:t>
      </w:r>
    </w:p>
    <w:p w14:paraId="26986D6A" w14:textId="77777777" w:rsidR="00CA1AB7" w:rsidRPr="006C2A4F" w:rsidRDefault="00CA1AB7" w:rsidP="003C11D8">
      <w:pPr>
        <w:pStyle w:val="10"/>
        <w:shd w:val="clear" w:color="auto" w:fill="auto"/>
        <w:tabs>
          <w:tab w:val="left" w:pos="1235"/>
        </w:tabs>
        <w:ind w:left="880" w:firstLine="709"/>
        <w:jc w:val="both"/>
        <w:rPr>
          <w:sz w:val="16"/>
          <w:szCs w:val="16"/>
        </w:rPr>
      </w:pPr>
    </w:p>
    <w:p w14:paraId="4FE606B2" w14:textId="1E48BFCF" w:rsidR="00B254D1" w:rsidRPr="00C718C5" w:rsidRDefault="00D1218C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18C5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B254D1" w:rsidRPr="00C718C5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67F32484" w14:textId="77777777" w:rsidR="003C11D8" w:rsidRPr="006C2A4F" w:rsidRDefault="003C11D8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2E53800A" w:rsidR="00EC2F4E" w:rsidRPr="00C718C5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C718C5">
        <w:rPr>
          <w:rFonts w:ascii="Times New Roman" w:hAnsi="Times New Roman"/>
          <w:sz w:val="28"/>
        </w:rPr>
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3</w:t>
      </w:r>
      <w:r w:rsidR="009F31FD" w:rsidRPr="00C718C5">
        <w:rPr>
          <w:rFonts w:ascii="Times New Roman" w:hAnsi="Times New Roman"/>
          <w:sz w:val="28"/>
        </w:rPr>
        <w:t>260</w:t>
      </w:r>
      <w:r w:rsidRPr="00C718C5">
        <w:rPr>
          <w:rFonts w:ascii="Times New Roman" w:hAnsi="Times New Roman"/>
          <w:sz w:val="28"/>
        </w:rPr>
        <w:t xml:space="preserve"> гривень;</w:t>
      </w:r>
    </w:p>
    <w:p w14:paraId="6F324572" w14:textId="5F602848" w:rsidR="00EC2F4E" w:rsidRPr="00C718C5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C718C5">
        <w:rPr>
          <w:rFonts w:ascii="Times New Roman" w:hAnsi="Times New Roman"/>
          <w:sz w:val="28"/>
        </w:rPr>
        <w:t>2)</w:t>
      </w:r>
      <w:r w:rsidR="00B04D1E">
        <w:rPr>
          <w:rFonts w:ascii="Times New Roman" w:hAnsi="Times New Roman"/>
          <w:sz w:val="28"/>
        </w:rPr>
        <w:t> </w:t>
      </w:r>
      <w:r w:rsidRPr="00C718C5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C718C5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29ADA7C1" w:rsidR="00B254D1" w:rsidRPr="00C718C5" w:rsidRDefault="00D1218C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18C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</w:t>
      </w:r>
      <w:r w:rsidR="00B254D1" w:rsidRPr="00C718C5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C718C5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C718C5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A53F9FA" w14:textId="4D5AA6E1" w:rsidR="00EC2F4E" w:rsidRPr="00C718C5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C718C5">
        <w:rPr>
          <w:rFonts w:ascii="Times New Roman" w:hAnsi="Times New Roman"/>
          <w:b/>
          <w:sz w:val="28"/>
        </w:rPr>
        <w:lastRenderedPageBreak/>
        <w:t>4. Перелік документів, необхідних для участі в конкурсі, та строк їх подання:</w:t>
      </w:r>
    </w:p>
    <w:p w14:paraId="14409A9D" w14:textId="30EAFA4E" w:rsidR="00C718C5" w:rsidRPr="00C718C5" w:rsidRDefault="00C718C5" w:rsidP="00C71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lang w:eastAsia="uk-UA" w:bidi="uk-UA"/>
        </w:rPr>
        <w:t>1)</w:t>
      </w:r>
      <w:r w:rsidR="00B04D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(заява розміщена на сайті); </w:t>
      </w:r>
    </w:p>
    <w:p w14:paraId="0D7833EF" w14:textId="77777777" w:rsidR="00C718C5" w:rsidRPr="00C718C5" w:rsidRDefault="00C718C5" w:rsidP="00C71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576D0275" w14:textId="77777777" w:rsidR="00C718C5" w:rsidRPr="00C718C5" w:rsidRDefault="00C718C5" w:rsidP="00C71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3) копії (копії) документа (документів) про освіту з додатком; </w:t>
      </w:r>
    </w:p>
    <w:p w14:paraId="0C0429E9" w14:textId="491B2EA1" w:rsidR="00C718C5" w:rsidRPr="00C718C5" w:rsidRDefault="00C718C5" w:rsidP="00C71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lang w:eastAsia="uk-UA" w:bidi="uk-UA"/>
        </w:rPr>
        <w:t>4)</w:t>
      </w:r>
      <w:r w:rsidR="00CB6703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(картка та автобіографія розміщені на сайті); </w:t>
      </w:r>
    </w:p>
    <w:p w14:paraId="16C8763C" w14:textId="4D160237" w:rsidR="00C718C5" w:rsidRPr="00C718C5" w:rsidRDefault="00C718C5" w:rsidP="00C71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lang w:eastAsia="uk-UA" w:bidi="uk-UA"/>
        </w:rPr>
        <w:t>5) декларація, визначена Законом України «Про запобігання корупції». Вид декларації</w:t>
      </w:r>
      <w:r w:rsidR="00DF0787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(</w:t>
      </w:r>
      <w:r w:rsidR="00DF0787">
        <w:rPr>
          <w:rFonts w:ascii="Times New Roman" w:eastAsia="Times New Roman" w:hAnsi="Times New Roman"/>
          <w:sz w:val="28"/>
          <w:lang w:eastAsia="uk-UA" w:bidi="uk-UA"/>
        </w:rPr>
        <w:t xml:space="preserve">надати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роздрукований примірник із сайту Національного агентства з питань запобігання корупції); </w:t>
      </w:r>
    </w:p>
    <w:p w14:paraId="236CA42E" w14:textId="77777777" w:rsidR="00C718C5" w:rsidRPr="00C718C5" w:rsidRDefault="00C718C5" w:rsidP="00C71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6) копія трудової книжки (за наявності); </w:t>
      </w:r>
    </w:p>
    <w:p w14:paraId="19E33E06" w14:textId="7E455624" w:rsidR="00C718C5" w:rsidRPr="00C718C5" w:rsidRDefault="00C718C5" w:rsidP="00C71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lang w:eastAsia="uk-UA" w:bidi="uk-UA"/>
        </w:rPr>
        <w:t>7)</w:t>
      </w:r>
      <w:r w:rsidR="00B04D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 </w:t>
      </w:r>
    </w:p>
    <w:p w14:paraId="3DCF2055" w14:textId="77777777" w:rsidR="00C718C5" w:rsidRPr="00C718C5" w:rsidRDefault="00C718C5" w:rsidP="00C71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lang w:eastAsia="uk-UA" w:bidi="uk-UA"/>
        </w:rPr>
        <w:t>8)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</w:r>
    </w:p>
    <w:p w14:paraId="4E18208A" w14:textId="77777777" w:rsidR="00C718C5" w:rsidRPr="00C718C5" w:rsidRDefault="00C718C5" w:rsidP="00C71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військовослужбовців). </w:t>
      </w:r>
    </w:p>
    <w:p w14:paraId="0EA528CD" w14:textId="77777777" w:rsidR="00C718C5" w:rsidRPr="00C718C5" w:rsidRDefault="00C718C5" w:rsidP="00C71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711AEBB4" w14:textId="77777777" w:rsidR="00C718C5" w:rsidRPr="00C718C5" w:rsidRDefault="00C718C5" w:rsidP="00C71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30D1512D" w14:textId="77777777" w:rsidR="00C718C5" w:rsidRPr="00C718C5" w:rsidRDefault="00C718C5" w:rsidP="00C71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6923FDB1" w14:textId="0C2366EB" w:rsidR="00C718C5" w:rsidRPr="00C718C5" w:rsidRDefault="00C718C5" w:rsidP="00C718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встановленими наказом Служби судової охорони від </w:t>
      </w:r>
      <w:r w:rsidR="00716AB0"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>04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716AB0"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>лютого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20</w:t>
      </w:r>
      <w:r w:rsidR="00E325FF"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>21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року № </w:t>
      </w:r>
      <w:r w:rsidR="00E325FF"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>57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«Про затвердження Тимчасової інструкції з фізичної підготовки</w:t>
      </w:r>
      <w:r w:rsidR="00E325FF"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Служби судової охорони» та з дотриманням </w:t>
      </w:r>
      <w:r w:rsidR="00D15905"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>вимог наказу Служби судової охорони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від 2</w:t>
      </w:r>
      <w:r w:rsidR="00D15905"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червня 2020 року № </w:t>
      </w:r>
      <w:r w:rsidR="00D15905">
        <w:rPr>
          <w:rFonts w:ascii="Times New Roman" w:eastAsia="Times New Roman" w:hAnsi="Times New Roman"/>
          <w:sz w:val="28"/>
          <w:szCs w:val="28"/>
          <w:lang w:eastAsia="ru-RU" w:bidi="ru-RU"/>
        </w:rPr>
        <w:t>259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«Про </w:t>
      </w:r>
      <w:r w:rsidR="0029510E">
        <w:rPr>
          <w:rFonts w:ascii="Times New Roman" w:eastAsia="Times New Roman" w:hAnsi="Times New Roman"/>
          <w:sz w:val="28"/>
          <w:szCs w:val="28"/>
          <w:lang w:eastAsia="ru-RU" w:bidi="ru-RU"/>
        </w:rPr>
        <w:t>додаткові заходи щодо протид</w:t>
      </w:r>
      <w:r w:rsidR="001D32CD">
        <w:rPr>
          <w:rFonts w:ascii="Times New Roman" w:eastAsia="Times New Roman" w:hAnsi="Times New Roman"/>
          <w:sz w:val="28"/>
          <w:szCs w:val="28"/>
          <w:lang w:eastAsia="ru-RU" w:bidi="ru-RU"/>
        </w:rPr>
        <w:t>ії розповсюдженню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гострої респіраторної хвороби COVID-19</w:t>
      </w:r>
      <w:r w:rsidR="001D32C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Службі судової</w:t>
      </w:r>
      <w:r w:rsidR="00D360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охорони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 із забезпеченням належних санітарно-гігієнічних умов та в присутності медичних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CB6703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CB6703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46AEC5CB" w14:textId="77777777" w:rsidR="00EC2F4E" w:rsidRPr="00274D88" w:rsidRDefault="00EC2F4E" w:rsidP="00EC2F4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2FDBBCF6" w14:textId="21154FE1" w:rsidR="00CC29C0" w:rsidRPr="00C718C5" w:rsidRDefault="00CC29C0" w:rsidP="00CC29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 w:rsidRPr="00C718C5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з 09.00 </w:t>
      </w:r>
      <w:r w:rsidR="00150983">
        <w:rPr>
          <w:rFonts w:ascii="Times New Roman" w:eastAsia="Times New Roman" w:hAnsi="Times New Roman"/>
          <w:b/>
          <w:bCs/>
          <w:sz w:val="28"/>
          <w:lang w:eastAsia="uk-UA" w:bidi="uk-UA"/>
        </w:rPr>
        <w:t>19</w:t>
      </w:r>
      <w:r w:rsidR="00C00998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</w:t>
      </w:r>
      <w:r w:rsidR="00150983">
        <w:rPr>
          <w:rFonts w:ascii="Times New Roman" w:eastAsia="Times New Roman" w:hAnsi="Times New Roman"/>
          <w:b/>
          <w:bCs/>
          <w:sz w:val="28"/>
          <w:lang w:eastAsia="uk-UA" w:bidi="uk-UA"/>
        </w:rPr>
        <w:t>квітня</w:t>
      </w:r>
      <w:r w:rsidRPr="00C718C5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до 17.00 </w:t>
      </w:r>
      <w:r w:rsidR="00150983">
        <w:rPr>
          <w:rFonts w:ascii="Times New Roman" w:eastAsia="Times New Roman" w:hAnsi="Times New Roman"/>
          <w:b/>
          <w:bCs/>
          <w:sz w:val="28"/>
          <w:lang w:eastAsia="uk-UA" w:bidi="uk-UA"/>
        </w:rPr>
        <w:t>05</w:t>
      </w:r>
      <w:r w:rsidR="00154EAC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</w:t>
      </w:r>
      <w:r w:rsidR="00150983">
        <w:rPr>
          <w:rFonts w:ascii="Times New Roman" w:eastAsia="Times New Roman" w:hAnsi="Times New Roman"/>
          <w:b/>
          <w:bCs/>
          <w:sz w:val="28"/>
          <w:lang w:eastAsia="uk-UA" w:bidi="uk-UA"/>
        </w:rPr>
        <w:t>травня</w:t>
      </w:r>
      <w:r w:rsidRPr="00C718C5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</w:t>
      </w:r>
      <w:r w:rsidR="00154EAC">
        <w:rPr>
          <w:rFonts w:ascii="Times New Roman" w:eastAsia="Times New Roman" w:hAnsi="Times New Roman"/>
          <w:b/>
          <w:bCs/>
          <w:sz w:val="28"/>
          <w:lang w:eastAsia="uk-UA" w:bidi="uk-UA"/>
        </w:rPr>
        <w:t>1</w:t>
      </w:r>
      <w:r w:rsidRPr="00C718C5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року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за адресою: м. Чернігів, вул. Кирпоноса, 16, територіальне управління Служби судової охорони у Чернігівській області.</w:t>
      </w:r>
    </w:p>
    <w:p w14:paraId="233F7B69" w14:textId="77777777" w:rsidR="00E0670F" w:rsidRPr="00274D88" w:rsidRDefault="00E0670F" w:rsidP="00E06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highlight w:val="lightGray"/>
          <w:lang w:eastAsia="uk-UA" w:bidi="uk-UA"/>
        </w:rPr>
      </w:pPr>
    </w:p>
    <w:p w14:paraId="556E2D3B" w14:textId="77777777" w:rsidR="00E0670F" w:rsidRPr="00C718C5" w:rsidRDefault="00E0670F" w:rsidP="00E06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C718C5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УВАГА !!!</w:t>
      </w:r>
    </w:p>
    <w:p w14:paraId="7ECA1236" w14:textId="77777777" w:rsidR="00E0670F" w:rsidRPr="00C718C5" w:rsidRDefault="00E0670F" w:rsidP="00E06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C718C5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 xml:space="preserve">прибуття на стадіон та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2929A365" w14:textId="77777777" w:rsidR="00E0670F" w:rsidRPr="00C718C5" w:rsidRDefault="00E0670F" w:rsidP="00E06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uk-UA" w:bidi="uk-UA"/>
        </w:rPr>
      </w:pPr>
      <w:r w:rsidRPr="00C718C5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 xml:space="preserve">     (респіратор або захисна маска, гумові (латексні) рукавички)</w:t>
      </w:r>
    </w:p>
    <w:p w14:paraId="3D6E243F" w14:textId="77777777" w:rsidR="00E0670F" w:rsidRPr="00274D88" w:rsidRDefault="00E0670F" w:rsidP="00E0670F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</w:p>
    <w:p w14:paraId="45715476" w14:textId="77777777" w:rsidR="00E0670F" w:rsidRPr="00C718C5" w:rsidRDefault="00E0670F" w:rsidP="00E0670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27C208F6" w14:textId="77777777" w:rsidR="00E0670F" w:rsidRPr="00274D88" w:rsidRDefault="00E0670F" w:rsidP="00E0670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  <w:r w:rsidRPr="00C718C5"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59DE93E4" w14:textId="680C5499" w:rsidR="00E0670F" w:rsidRPr="00C718C5" w:rsidRDefault="00F26597" w:rsidP="00E0670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150983">
        <w:rPr>
          <w:rFonts w:ascii="Times New Roman" w:eastAsia="Times New Roman" w:hAnsi="Times New Roman"/>
          <w:b/>
          <w:bCs/>
          <w:sz w:val="28"/>
          <w:lang w:eastAsia="uk-UA" w:bidi="uk-UA"/>
        </w:rPr>
        <w:t>7</w:t>
      </w:r>
      <w:r w:rsidR="003654EF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</w:t>
      </w:r>
      <w:r w:rsidR="00150983">
        <w:rPr>
          <w:rFonts w:ascii="Times New Roman" w:eastAsia="Times New Roman" w:hAnsi="Times New Roman"/>
          <w:b/>
          <w:bCs/>
          <w:sz w:val="28"/>
          <w:lang w:eastAsia="uk-UA" w:bidi="uk-UA"/>
        </w:rPr>
        <w:t>травня</w:t>
      </w:r>
      <w:r w:rsidR="00E0670F" w:rsidRPr="00C718C5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</w:t>
      </w:r>
      <w:r w:rsidR="003654EF">
        <w:rPr>
          <w:rFonts w:ascii="Times New Roman" w:eastAsia="Times New Roman" w:hAnsi="Times New Roman"/>
          <w:b/>
          <w:bCs/>
          <w:sz w:val="28"/>
          <w:lang w:eastAsia="uk-UA" w:bidi="uk-UA"/>
        </w:rPr>
        <w:t>1</w:t>
      </w:r>
      <w:r w:rsidR="00E0670F" w:rsidRPr="00C718C5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року - 09.00</w:t>
      </w:r>
      <w:r w:rsidR="00E0670F" w:rsidRPr="00C718C5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стадіон імені Юрія Гагаріна, </w:t>
      </w:r>
      <w:r w:rsidR="000907A6" w:rsidRPr="00C718C5">
        <w:rPr>
          <w:rFonts w:ascii="Times New Roman" w:eastAsia="Times New Roman" w:hAnsi="Times New Roman"/>
          <w:sz w:val="28"/>
          <w:lang w:eastAsia="uk-UA" w:bidi="uk-UA"/>
        </w:rPr>
        <w:t xml:space="preserve">  </w:t>
      </w:r>
      <w:r w:rsidR="00E0670F" w:rsidRPr="00C718C5">
        <w:rPr>
          <w:rFonts w:ascii="Times New Roman" w:eastAsia="Times New Roman" w:hAnsi="Times New Roman"/>
          <w:sz w:val="28"/>
          <w:lang w:eastAsia="uk-UA" w:bidi="uk-UA"/>
        </w:rPr>
        <w:t>вул. Кирпоноса</w:t>
      </w:r>
      <w:r w:rsidR="000907A6" w:rsidRPr="00C718C5">
        <w:rPr>
          <w:rFonts w:ascii="Times New Roman" w:eastAsia="Times New Roman" w:hAnsi="Times New Roman"/>
          <w:sz w:val="28"/>
          <w:lang w:eastAsia="uk-UA" w:bidi="uk-UA"/>
        </w:rPr>
        <w:t>,</w:t>
      </w:r>
      <w:r w:rsidR="00E0670F" w:rsidRPr="00C718C5">
        <w:rPr>
          <w:rFonts w:ascii="Times New Roman" w:eastAsia="Times New Roman" w:hAnsi="Times New Roman"/>
          <w:sz w:val="28"/>
          <w:lang w:eastAsia="uk-UA" w:bidi="uk-UA"/>
        </w:rPr>
        <w:t xml:space="preserve"> 16, територіальне управління Служби судової охорони у Чернігівській області</w:t>
      </w:r>
      <w:r w:rsidR="00021099">
        <w:rPr>
          <w:rFonts w:ascii="Times New Roman" w:eastAsia="Times New Roman" w:hAnsi="Times New Roman"/>
          <w:sz w:val="28"/>
          <w:lang w:eastAsia="uk-UA" w:bidi="uk-UA"/>
        </w:rPr>
        <w:t>, кабінет № 19</w:t>
      </w:r>
      <w:r w:rsidR="00E0670F" w:rsidRPr="00C718C5">
        <w:rPr>
          <w:rFonts w:ascii="Times New Roman" w:eastAsia="Times New Roman" w:hAnsi="Times New Roman"/>
          <w:sz w:val="28"/>
          <w:lang w:eastAsia="uk-UA" w:bidi="uk-UA"/>
        </w:rPr>
        <w:t xml:space="preserve">). </w:t>
      </w:r>
    </w:p>
    <w:p w14:paraId="7CEF9D83" w14:textId="77777777" w:rsidR="00EC2F4E" w:rsidRPr="00C718C5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F7AAFD1" w14:textId="2C2A9201" w:rsidR="00EC2F4E" w:rsidRPr="00C718C5" w:rsidRDefault="00EC2F4E" w:rsidP="00C718C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718C5">
        <w:rPr>
          <w:rFonts w:ascii="Times New Roman" w:hAnsi="Times New Roman"/>
          <w:b/>
          <w:sz w:val="28"/>
        </w:rPr>
        <w:t xml:space="preserve">6. </w:t>
      </w:r>
      <w:r w:rsidRPr="00C718C5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Pr="00C718C5">
        <w:rPr>
          <w:rFonts w:ascii="Times New Roman" w:hAnsi="Times New Roman"/>
          <w:b/>
          <w:sz w:val="28"/>
        </w:rPr>
        <w:t xml:space="preserve">Іванов Дмитро Миколайович, </w:t>
      </w:r>
      <w:proofErr w:type="spellStart"/>
      <w:r w:rsidRPr="00C718C5">
        <w:rPr>
          <w:rFonts w:ascii="Times New Roman" w:hAnsi="Times New Roman"/>
          <w:b/>
          <w:sz w:val="28"/>
        </w:rPr>
        <w:t>тел</w:t>
      </w:r>
      <w:proofErr w:type="spellEnd"/>
      <w:r w:rsidRPr="00C718C5">
        <w:rPr>
          <w:rFonts w:ascii="Times New Roman" w:hAnsi="Times New Roman"/>
          <w:b/>
          <w:sz w:val="28"/>
        </w:rPr>
        <w:t>. (0462) 66-52-86</w:t>
      </w:r>
      <w:r w:rsidR="00EE0355">
        <w:rPr>
          <w:rFonts w:ascii="Times New Roman" w:hAnsi="Times New Roman"/>
          <w:b/>
          <w:sz w:val="28"/>
        </w:rPr>
        <w:t>.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108"/>
        <w:gridCol w:w="3899"/>
        <w:gridCol w:w="597"/>
        <w:gridCol w:w="4783"/>
        <w:gridCol w:w="108"/>
      </w:tblGrid>
      <w:tr w:rsidR="00AB6B93" w:rsidRPr="00C718C5" w14:paraId="72FC9B47" w14:textId="77777777" w:rsidTr="00947454">
        <w:trPr>
          <w:gridBefore w:val="1"/>
          <w:wBefore w:w="108" w:type="dxa"/>
          <w:trHeight w:val="408"/>
        </w:trPr>
        <w:tc>
          <w:tcPr>
            <w:tcW w:w="9387" w:type="dxa"/>
            <w:gridSpan w:val="4"/>
          </w:tcPr>
          <w:p w14:paraId="64D514E7" w14:textId="77777777" w:rsidR="00AB6B93" w:rsidRPr="00C718C5" w:rsidRDefault="00AB6B93" w:rsidP="00AB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D8FDC20" w14:textId="77777777" w:rsidR="00AB6B93" w:rsidRPr="00C718C5" w:rsidRDefault="00AB6B93" w:rsidP="00AB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8C5">
              <w:rPr>
                <w:rFonts w:ascii="Times New Roman" w:hAnsi="Times New Roman"/>
                <w:b/>
                <w:sz w:val="28"/>
                <w:szCs w:val="28"/>
              </w:rPr>
              <w:t>Кваліфікаційні вимоги</w:t>
            </w:r>
          </w:p>
        </w:tc>
      </w:tr>
      <w:tr w:rsidR="00AB6B93" w:rsidRPr="00C718C5" w14:paraId="5E58CE0F" w14:textId="77777777" w:rsidTr="00947454">
        <w:trPr>
          <w:gridBefore w:val="1"/>
          <w:wBefore w:w="108" w:type="dxa"/>
          <w:trHeight w:val="408"/>
        </w:trPr>
        <w:tc>
          <w:tcPr>
            <w:tcW w:w="9387" w:type="dxa"/>
            <w:gridSpan w:val="4"/>
          </w:tcPr>
          <w:p w14:paraId="5FDDE2F6" w14:textId="77777777" w:rsidR="00AB6B93" w:rsidRPr="00025830" w:rsidRDefault="00AB6B93" w:rsidP="00AB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6B93" w:rsidRPr="00C718C5" w14:paraId="7184911E" w14:textId="77777777" w:rsidTr="00947454">
        <w:trPr>
          <w:gridBefore w:val="1"/>
          <w:wBefore w:w="108" w:type="dxa"/>
          <w:trHeight w:val="408"/>
        </w:trPr>
        <w:tc>
          <w:tcPr>
            <w:tcW w:w="4496" w:type="dxa"/>
            <w:gridSpan w:val="2"/>
            <w:hideMark/>
          </w:tcPr>
          <w:p w14:paraId="0FE5F55C" w14:textId="77777777" w:rsidR="00AB6B93" w:rsidRPr="00C718C5" w:rsidRDefault="00AB6B93" w:rsidP="00AB6B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8C5">
              <w:rPr>
                <w:rFonts w:ascii="Times New Roman" w:hAnsi="Times New Roman"/>
                <w:sz w:val="28"/>
                <w:szCs w:val="28"/>
              </w:rPr>
              <w:t>1. Освіта</w:t>
            </w:r>
          </w:p>
        </w:tc>
        <w:tc>
          <w:tcPr>
            <w:tcW w:w="4891" w:type="dxa"/>
            <w:gridSpan w:val="2"/>
            <w:hideMark/>
          </w:tcPr>
          <w:p w14:paraId="5FA8B072" w14:textId="77777777" w:rsidR="00AB6B93" w:rsidRDefault="00AB6B93" w:rsidP="00AB6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5">
              <w:rPr>
                <w:rFonts w:ascii="Times New Roman" w:hAnsi="Times New Roman"/>
                <w:sz w:val="28"/>
                <w:szCs w:val="28"/>
              </w:rPr>
              <w:t>повна загальна середня освіта</w:t>
            </w:r>
          </w:p>
          <w:p w14:paraId="04029115" w14:textId="3340FFF9" w:rsidR="00F50ADC" w:rsidRPr="00C718C5" w:rsidRDefault="00F50ADC" w:rsidP="00AB6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B93" w:rsidRPr="00C718C5" w14:paraId="34FCBCE0" w14:textId="77777777" w:rsidTr="00947454">
        <w:trPr>
          <w:gridBefore w:val="1"/>
          <w:wBefore w:w="108" w:type="dxa"/>
          <w:trHeight w:val="408"/>
        </w:trPr>
        <w:tc>
          <w:tcPr>
            <w:tcW w:w="4496" w:type="dxa"/>
            <w:gridSpan w:val="2"/>
            <w:hideMark/>
          </w:tcPr>
          <w:p w14:paraId="05C01879" w14:textId="77777777" w:rsidR="00AB6B93" w:rsidRPr="00C718C5" w:rsidRDefault="00AB6B93" w:rsidP="00AB6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5">
              <w:rPr>
                <w:rFonts w:ascii="Times New Roman" w:hAnsi="Times New Roman"/>
                <w:sz w:val="28"/>
                <w:szCs w:val="28"/>
              </w:rPr>
              <w:t>2. Досвід роботи</w:t>
            </w:r>
          </w:p>
        </w:tc>
        <w:tc>
          <w:tcPr>
            <w:tcW w:w="4891" w:type="dxa"/>
            <w:gridSpan w:val="2"/>
          </w:tcPr>
          <w:p w14:paraId="6CE872B3" w14:textId="482D7B73" w:rsidR="005F5886" w:rsidRPr="00C718C5" w:rsidRDefault="005F5886" w:rsidP="005F5886">
            <w:pPr>
              <w:pStyle w:val="af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718C5">
              <w:rPr>
                <w:sz w:val="28"/>
                <w:szCs w:val="28"/>
              </w:rPr>
              <w:t>у державних органах влади, органах системи правосуддя або досвід проходження служби у правоохоронних органах чи військових формуваннях - не менше ніж 1 рік</w:t>
            </w:r>
          </w:p>
          <w:p w14:paraId="430CADDA" w14:textId="13E5D2A2" w:rsidR="00AB6B93" w:rsidRPr="00C80C9C" w:rsidRDefault="00601508" w:rsidP="00AB6B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0C9C">
              <w:rPr>
                <w:rFonts w:ascii="Times New Roman" w:hAnsi="Times New Roman"/>
                <w:b/>
                <w:sz w:val="28"/>
                <w:szCs w:val="28"/>
              </w:rPr>
              <w:t xml:space="preserve">(надати </w:t>
            </w:r>
            <w:r w:rsidR="00F50ADC" w:rsidRPr="00C80C9C">
              <w:rPr>
                <w:rFonts w:ascii="Times New Roman" w:hAnsi="Times New Roman"/>
                <w:b/>
                <w:sz w:val="28"/>
                <w:szCs w:val="28"/>
              </w:rPr>
              <w:t>підтверджуючи документи)</w:t>
            </w:r>
            <w:r w:rsidR="00C80C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79EDFCE" w14:textId="58765A96" w:rsidR="00F50ADC" w:rsidRPr="00C718C5" w:rsidRDefault="00F50ADC" w:rsidP="00AB6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B93" w:rsidRPr="00C718C5" w14:paraId="52181139" w14:textId="77777777" w:rsidTr="00947454">
        <w:trPr>
          <w:gridBefore w:val="1"/>
          <w:wBefore w:w="108" w:type="dxa"/>
          <w:trHeight w:val="408"/>
        </w:trPr>
        <w:tc>
          <w:tcPr>
            <w:tcW w:w="4496" w:type="dxa"/>
            <w:gridSpan w:val="2"/>
            <w:hideMark/>
          </w:tcPr>
          <w:p w14:paraId="5EE6AB73" w14:textId="729A07F0" w:rsidR="00AB6B93" w:rsidRPr="00C718C5" w:rsidRDefault="00AB6B93" w:rsidP="00AB6B93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5">
              <w:rPr>
                <w:rFonts w:ascii="Times New Roman" w:hAnsi="Times New Roman"/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4891" w:type="dxa"/>
            <w:gridSpan w:val="2"/>
            <w:hideMark/>
          </w:tcPr>
          <w:p w14:paraId="524C3EF5" w14:textId="77777777" w:rsidR="00AB6B93" w:rsidRPr="00C718C5" w:rsidRDefault="00AB6B93" w:rsidP="00AB6B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5">
              <w:rPr>
                <w:rFonts w:ascii="Times New Roman" w:hAnsi="Times New Roman"/>
                <w:sz w:val="28"/>
                <w:szCs w:val="28"/>
              </w:rPr>
              <w:t>вільне володіння державною мовою.</w:t>
            </w:r>
          </w:p>
        </w:tc>
      </w:tr>
      <w:tr w:rsidR="00AB6B93" w:rsidRPr="00C718C5" w14:paraId="3971AC26" w14:textId="77777777" w:rsidTr="00FD6280">
        <w:trPr>
          <w:gridBefore w:val="1"/>
          <w:wBefore w:w="108" w:type="dxa"/>
          <w:trHeight w:val="9708"/>
        </w:trPr>
        <w:tc>
          <w:tcPr>
            <w:tcW w:w="9387" w:type="dxa"/>
            <w:gridSpan w:val="4"/>
          </w:tcPr>
          <w:p w14:paraId="3F2AEE9D" w14:textId="66738C44" w:rsidR="00AB6B93" w:rsidRPr="00C718C5" w:rsidRDefault="00AB6B93" w:rsidP="00AB6B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8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Вимоги до компетентності</w:t>
            </w:r>
          </w:p>
          <w:p w14:paraId="6B7B6C0E" w14:textId="77777777" w:rsidR="00947454" w:rsidRPr="00C718C5" w:rsidRDefault="00947454" w:rsidP="00AB6B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36"/>
              <w:gridCol w:w="5285"/>
            </w:tblGrid>
            <w:tr w:rsidR="00947454" w:rsidRPr="00C718C5" w14:paraId="0E2E3D98" w14:textId="77777777" w:rsidTr="00231C66">
              <w:trPr>
                <w:trHeight w:hRule="exact" w:val="1426"/>
                <w:jc w:val="center"/>
              </w:trPr>
              <w:tc>
                <w:tcPr>
                  <w:tcW w:w="3936" w:type="dxa"/>
                  <w:shd w:val="clear" w:color="auto" w:fill="FFFFFF"/>
                </w:tcPr>
                <w:p w14:paraId="07E21B15" w14:textId="77777777" w:rsidR="00947454" w:rsidRPr="00C718C5" w:rsidRDefault="00947454" w:rsidP="0094745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718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 Вміння працювати в колективі</w:t>
                  </w:r>
                </w:p>
              </w:tc>
              <w:tc>
                <w:tcPr>
                  <w:tcW w:w="5285" w:type="dxa"/>
                  <w:shd w:val="clear" w:color="auto" w:fill="FFFFFF"/>
                </w:tcPr>
                <w:p w14:paraId="0835ACAE" w14:textId="77777777" w:rsidR="00947454" w:rsidRPr="00C718C5" w:rsidRDefault="00947454" w:rsidP="0094745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718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щирість та відкритість; орієнтація на досягнення ефективного результату діяльності рівне ставлення та повага до колег.</w:t>
                  </w:r>
                </w:p>
              </w:tc>
            </w:tr>
            <w:tr w:rsidR="00947454" w:rsidRPr="00C718C5" w14:paraId="3C345B4B" w14:textId="77777777" w:rsidTr="00231C66">
              <w:trPr>
                <w:trHeight w:hRule="exact" w:val="1642"/>
                <w:jc w:val="center"/>
              </w:trPr>
              <w:tc>
                <w:tcPr>
                  <w:tcW w:w="3936" w:type="dxa"/>
                  <w:shd w:val="clear" w:color="auto" w:fill="FFFFFF"/>
                </w:tcPr>
                <w:p w14:paraId="08E9BF75" w14:textId="77777777" w:rsidR="00B323D3" w:rsidRDefault="00B323D3" w:rsidP="00947454">
                  <w:pPr>
                    <w:widowControl w:val="0"/>
                    <w:spacing w:before="140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14:paraId="1EFDB468" w14:textId="243463EA" w:rsidR="00947454" w:rsidRPr="00C718C5" w:rsidRDefault="00947454" w:rsidP="00947454">
                  <w:pPr>
                    <w:widowControl w:val="0"/>
                    <w:spacing w:before="140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718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2. Аналітичні здібності</w:t>
                  </w:r>
                </w:p>
              </w:tc>
              <w:tc>
                <w:tcPr>
                  <w:tcW w:w="5285" w:type="dxa"/>
                  <w:shd w:val="clear" w:color="auto" w:fill="FFFFFF"/>
                  <w:vAlign w:val="center"/>
                </w:tcPr>
                <w:p w14:paraId="05FEB880" w14:textId="77777777" w:rsidR="00947454" w:rsidRPr="00C718C5" w:rsidRDefault="00947454" w:rsidP="0094745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718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здатність систематизувати, узагальнювати інформацію; гнучкість;</w:t>
                  </w:r>
                </w:p>
                <w:p w14:paraId="17F8BB41" w14:textId="77777777" w:rsidR="00947454" w:rsidRPr="00C718C5" w:rsidRDefault="00947454" w:rsidP="0094745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718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проникливість.</w:t>
                  </w:r>
                </w:p>
              </w:tc>
            </w:tr>
            <w:tr w:rsidR="00947454" w:rsidRPr="00C718C5" w14:paraId="15D427D5" w14:textId="77777777" w:rsidTr="00231C66">
              <w:trPr>
                <w:trHeight w:hRule="exact" w:val="3907"/>
                <w:jc w:val="center"/>
              </w:trPr>
              <w:tc>
                <w:tcPr>
                  <w:tcW w:w="3936" w:type="dxa"/>
                  <w:shd w:val="clear" w:color="auto" w:fill="FFFFFF"/>
                </w:tcPr>
                <w:p w14:paraId="3F9F2C4E" w14:textId="77777777" w:rsidR="00947454" w:rsidRPr="00C718C5" w:rsidRDefault="00947454" w:rsidP="00947454">
                  <w:pPr>
                    <w:widowControl w:val="0"/>
                    <w:spacing w:before="120"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718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3. Особистісні компетенції</w:t>
                  </w:r>
                </w:p>
              </w:tc>
              <w:tc>
                <w:tcPr>
                  <w:tcW w:w="5285" w:type="dxa"/>
                  <w:shd w:val="clear" w:color="auto" w:fill="FFFFFF"/>
                  <w:vAlign w:val="bottom"/>
                </w:tcPr>
                <w:p w14:paraId="587380EE" w14:textId="77777777" w:rsidR="00947454" w:rsidRPr="00C718C5" w:rsidRDefault="00947454" w:rsidP="0094745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718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неупередженість та порядність; самостійність, організованість, відповідальність;</w:t>
                  </w:r>
                </w:p>
                <w:p w14:paraId="62260712" w14:textId="77777777" w:rsidR="00947454" w:rsidRPr="00C718C5" w:rsidRDefault="00947454" w:rsidP="0094745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718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наполегливість, рішучість, стриманість, здатність швидко приймати рішення в умовах обмеженого часу;</w:t>
                  </w:r>
                </w:p>
                <w:p w14:paraId="67EA2ADB" w14:textId="77777777" w:rsidR="00947454" w:rsidRPr="00C718C5" w:rsidRDefault="00947454" w:rsidP="0094745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718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стійкість до стресу, емоційних та фізичних навантажень;</w:t>
                  </w:r>
                </w:p>
                <w:p w14:paraId="1D7B144A" w14:textId="77777777" w:rsidR="00947454" w:rsidRPr="00C718C5" w:rsidRDefault="00947454" w:rsidP="0094745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718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вміння аргументовано висловлювати свою думку;</w:t>
                  </w:r>
                </w:p>
                <w:p w14:paraId="15C6109C" w14:textId="77777777" w:rsidR="00947454" w:rsidRPr="00C718C5" w:rsidRDefault="00947454" w:rsidP="0094745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718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прагнення до розвитку та самовдосконалення</w:t>
                  </w:r>
                </w:p>
                <w:p w14:paraId="6A77ED36" w14:textId="77777777" w:rsidR="00947454" w:rsidRPr="00C718C5" w:rsidRDefault="00947454" w:rsidP="0094745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708C97C" w14:textId="77777777" w:rsidR="00947454" w:rsidRPr="00C718C5" w:rsidRDefault="00947454" w:rsidP="00947454">
            <w:pPr>
              <w:spacing w:line="1" w:lineRule="exact"/>
              <w:rPr>
                <w:sz w:val="2"/>
                <w:szCs w:val="2"/>
              </w:rPr>
            </w:pPr>
            <w:r w:rsidRPr="00C718C5">
              <w:br w:type="page"/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792"/>
              <w:gridCol w:w="5818"/>
            </w:tblGrid>
            <w:tr w:rsidR="00947454" w:rsidRPr="00C718C5" w14:paraId="777402A5" w14:textId="77777777" w:rsidTr="00231C66">
              <w:trPr>
                <w:trHeight w:hRule="exact" w:val="1651"/>
                <w:jc w:val="center"/>
              </w:trPr>
              <w:tc>
                <w:tcPr>
                  <w:tcW w:w="3792" w:type="dxa"/>
                  <w:shd w:val="clear" w:color="auto" w:fill="FFFFFF"/>
                </w:tcPr>
                <w:p w14:paraId="772648E0" w14:textId="77777777" w:rsidR="00947454" w:rsidRPr="00C718C5" w:rsidRDefault="00947454" w:rsidP="00947454">
                  <w:pPr>
                    <w:widowControl w:val="0"/>
                    <w:spacing w:after="0" w:line="240" w:lineRule="auto"/>
                    <w:ind w:left="134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718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 w:bidi="ru-RU"/>
                    </w:rPr>
                    <w:t xml:space="preserve">4. </w:t>
                  </w:r>
                  <w:r w:rsidRPr="00C718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Забезпечення охорони об'єктів системи правосуддя</w:t>
                  </w:r>
                </w:p>
              </w:tc>
              <w:tc>
                <w:tcPr>
                  <w:tcW w:w="5818" w:type="dxa"/>
                  <w:shd w:val="clear" w:color="auto" w:fill="FFFFFF"/>
                  <w:vAlign w:val="bottom"/>
                </w:tcPr>
                <w:p w14:paraId="12C6A75F" w14:textId="77777777" w:rsidR="00947454" w:rsidRPr="00C718C5" w:rsidRDefault="00947454" w:rsidP="00947454">
                  <w:pPr>
                    <w:widowControl w:val="0"/>
                    <w:spacing w:after="0" w:line="240" w:lineRule="auto"/>
                    <w:ind w:left="2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718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14:paraId="133D90F1" w14:textId="28734CB2" w:rsidR="00947454" w:rsidRPr="00C718C5" w:rsidRDefault="00947454" w:rsidP="00947454">
                  <w:pPr>
                    <w:widowControl w:val="0"/>
                    <w:spacing w:after="0" w:line="240" w:lineRule="auto"/>
                    <w:ind w:left="2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718C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знання системи правоохоронних органів, розмежування їх компетенції, порядок забезпечення їх співпраці.</w:t>
                  </w:r>
                </w:p>
                <w:p w14:paraId="6A520C9F" w14:textId="68BB264C" w:rsidR="00FD6280" w:rsidRPr="00C718C5" w:rsidRDefault="00FD6280" w:rsidP="00947454">
                  <w:pPr>
                    <w:widowControl w:val="0"/>
                    <w:spacing w:after="0" w:line="240" w:lineRule="auto"/>
                    <w:ind w:left="2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14:paraId="6EB91915" w14:textId="77777777" w:rsidR="00FD6280" w:rsidRPr="00C718C5" w:rsidRDefault="00FD6280" w:rsidP="00947454">
                  <w:pPr>
                    <w:widowControl w:val="0"/>
                    <w:spacing w:after="0" w:line="240" w:lineRule="auto"/>
                    <w:ind w:left="2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14:paraId="7DA069CD" w14:textId="77777777" w:rsidR="00FD6280" w:rsidRPr="00C718C5" w:rsidRDefault="00FD6280" w:rsidP="00947454">
                  <w:pPr>
                    <w:widowControl w:val="0"/>
                    <w:spacing w:after="0" w:line="240" w:lineRule="auto"/>
                    <w:ind w:left="2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14:paraId="6A0FB3DD" w14:textId="602F5786" w:rsidR="00FD6280" w:rsidRPr="00C718C5" w:rsidRDefault="00FD6280" w:rsidP="00947454">
                  <w:pPr>
                    <w:widowControl w:val="0"/>
                    <w:spacing w:after="0" w:line="240" w:lineRule="auto"/>
                    <w:ind w:left="2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D10D2BE" w14:textId="77777777" w:rsidR="00AB6B93" w:rsidRPr="00C718C5" w:rsidRDefault="00AB6B93" w:rsidP="00AB6B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6B93" w:rsidRPr="00C718C5" w14:paraId="166B7EB5" w14:textId="77777777" w:rsidTr="00FD6280">
        <w:trPr>
          <w:gridAfter w:val="1"/>
          <w:wAfter w:w="108" w:type="dxa"/>
          <w:cantSplit/>
        </w:trPr>
        <w:tc>
          <w:tcPr>
            <w:tcW w:w="9072" w:type="dxa"/>
            <w:gridSpan w:val="4"/>
            <w:hideMark/>
          </w:tcPr>
          <w:p w14:paraId="7FE1D9BF" w14:textId="2DF67BAF" w:rsidR="00AB6B93" w:rsidRPr="00C718C5" w:rsidRDefault="00AB6B93" w:rsidP="00AB6B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8C5">
              <w:rPr>
                <w:rFonts w:ascii="Times New Roman" w:hAnsi="Times New Roman"/>
                <w:b/>
                <w:sz w:val="28"/>
                <w:szCs w:val="28"/>
              </w:rPr>
              <w:t>Професійні знання</w:t>
            </w:r>
          </w:p>
        </w:tc>
      </w:tr>
      <w:tr w:rsidR="00AB6B93" w:rsidRPr="00C718C5" w14:paraId="35C17232" w14:textId="77777777" w:rsidTr="00FD6280">
        <w:trPr>
          <w:gridAfter w:val="1"/>
          <w:wAfter w:w="108" w:type="dxa"/>
          <w:trHeight w:val="408"/>
        </w:trPr>
        <w:tc>
          <w:tcPr>
            <w:tcW w:w="4007" w:type="dxa"/>
            <w:gridSpan w:val="2"/>
            <w:hideMark/>
          </w:tcPr>
          <w:p w14:paraId="34E8A538" w14:textId="77777777" w:rsidR="00AB6B93" w:rsidRPr="00C718C5" w:rsidRDefault="00AB6B93" w:rsidP="00AB6B93">
            <w:pPr>
              <w:rPr>
                <w:rFonts w:ascii="Times New Roman" w:hAnsi="Times New Roman"/>
                <w:sz w:val="28"/>
                <w:szCs w:val="28"/>
              </w:rPr>
            </w:pPr>
            <w:r w:rsidRPr="00C718C5">
              <w:rPr>
                <w:rFonts w:ascii="Times New Roman" w:hAnsi="Times New Roman"/>
                <w:sz w:val="28"/>
                <w:szCs w:val="28"/>
              </w:rPr>
              <w:t>1. Знання законодавства</w:t>
            </w:r>
          </w:p>
        </w:tc>
        <w:tc>
          <w:tcPr>
            <w:tcW w:w="5380" w:type="dxa"/>
            <w:gridSpan w:val="2"/>
          </w:tcPr>
          <w:p w14:paraId="7F9C99B3" w14:textId="562C67DD" w:rsidR="00FD6280" w:rsidRPr="00C718C5" w:rsidRDefault="00AB6B93" w:rsidP="00FD6280">
            <w:pPr>
              <w:ind w:left="171"/>
              <w:rPr>
                <w:rFonts w:ascii="Times New Roman" w:hAnsi="Times New Roman"/>
                <w:sz w:val="28"/>
                <w:szCs w:val="28"/>
              </w:rPr>
            </w:pPr>
            <w:r w:rsidRPr="00C718C5">
              <w:rPr>
                <w:rFonts w:ascii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14:paraId="45CC34C5" w14:textId="77777777" w:rsidR="00B254D1" w:rsidRPr="00C718C5" w:rsidRDefault="00B254D1" w:rsidP="00FD6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254D1" w:rsidRPr="00C718C5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6B2A6" w14:textId="77777777" w:rsidR="00910807" w:rsidRDefault="00910807" w:rsidP="000B43BC">
      <w:pPr>
        <w:spacing w:after="0" w:line="240" w:lineRule="auto"/>
      </w:pPr>
      <w:r>
        <w:separator/>
      </w:r>
    </w:p>
  </w:endnote>
  <w:endnote w:type="continuationSeparator" w:id="0">
    <w:p w14:paraId="6CFAE4C9" w14:textId="77777777" w:rsidR="00910807" w:rsidRDefault="00910807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40640" w14:textId="77777777" w:rsidR="00910807" w:rsidRDefault="00910807" w:rsidP="000B43BC">
      <w:pPr>
        <w:spacing w:after="0" w:line="240" w:lineRule="auto"/>
      </w:pPr>
      <w:r>
        <w:separator/>
      </w:r>
    </w:p>
  </w:footnote>
  <w:footnote w:type="continuationSeparator" w:id="0">
    <w:p w14:paraId="047E835B" w14:textId="77777777" w:rsidR="00910807" w:rsidRDefault="00910807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5C0F7F"/>
    <w:multiLevelType w:val="multilevel"/>
    <w:tmpl w:val="36F25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16D54"/>
    <w:rsid w:val="00021099"/>
    <w:rsid w:val="00021523"/>
    <w:rsid w:val="0002284B"/>
    <w:rsid w:val="0002556B"/>
    <w:rsid w:val="00025830"/>
    <w:rsid w:val="0003169F"/>
    <w:rsid w:val="00044031"/>
    <w:rsid w:val="00044316"/>
    <w:rsid w:val="00044892"/>
    <w:rsid w:val="00050900"/>
    <w:rsid w:val="00050D0D"/>
    <w:rsid w:val="00071EE8"/>
    <w:rsid w:val="000730E0"/>
    <w:rsid w:val="00080DDA"/>
    <w:rsid w:val="000907A6"/>
    <w:rsid w:val="00094172"/>
    <w:rsid w:val="00096812"/>
    <w:rsid w:val="000A4791"/>
    <w:rsid w:val="000A7A13"/>
    <w:rsid w:val="000B43BC"/>
    <w:rsid w:val="000B53D3"/>
    <w:rsid w:val="000C3214"/>
    <w:rsid w:val="000C7176"/>
    <w:rsid w:val="000D2431"/>
    <w:rsid w:val="000D574F"/>
    <w:rsid w:val="000D6D15"/>
    <w:rsid w:val="000E3170"/>
    <w:rsid w:val="00105CDD"/>
    <w:rsid w:val="00150983"/>
    <w:rsid w:val="00154EAC"/>
    <w:rsid w:val="00167752"/>
    <w:rsid w:val="001773D1"/>
    <w:rsid w:val="001778D8"/>
    <w:rsid w:val="00180F74"/>
    <w:rsid w:val="0018671E"/>
    <w:rsid w:val="001A039C"/>
    <w:rsid w:val="001A137F"/>
    <w:rsid w:val="001A22E4"/>
    <w:rsid w:val="001B324A"/>
    <w:rsid w:val="001D32CD"/>
    <w:rsid w:val="001F2BF0"/>
    <w:rsid w:val="001F45BB"/>
    <w:rsid w:val="001F6C20"/>
    <w:rsid w:val="00201F77"/>
    <w:rsid w:val="00213C5E"/>
    <w:rsid w:val="00224225"/>
    <w:rsid w:val="00233DBF"/>
    <w:rsid w:val="00236CE5"/>
    <w:rsid w:val="00256BA9"/>
    <w:rsid w:val="00263063"/>
    <w:rsid w:val="00274D88"/>
    <w:rsid w:val="00274EF3"/>
    <w:rsid w:val="00292528"/>
    <w:rsid w:val="00293AF1"/>
    <w:rsid w:val="0029510E"/>
    <w:rsid w:val="00297B11"/>
    <w:rsid w:val="002A5E0C"/>
    <w:rsid w:val="002B05D2"/>
    <w:rsid w:val="002C10E4"/>
    <w:rsid w:val="002C1EF8"/>
    <w:rsid w:val="002D136A"/>
    <w:rsid w:val="002E1D2C"/>
    <w:rsid w:val="002E361D"/>
    <w:rsid w:val="002F7F26"/>
    <w:rsid w:val="0031294B"/>
    <w:rsid w:val="00316796"/>
    <w:rsid w:val="003207C3"/>
    <w:rsid w:val="003230B0"/>
    <w:rsid w:val="003279EF"/>
    <w:rsid w:val="00334F4C"/>
    <w:rsid w:val="00362E10"/>
    <w:rsid w:val="003644BD"/>
    <w:rsid w:val="003654EF"/>
    <w:rsid w:val="00367F1F"/>
    <w:rsid w:val="00370CF7"/>
    <w:rsid w:val="003838CB"/>
    <w:rsid w:val="00393710"/>
    <w:rsid w:val="003A3038"/>
    <w:rsid w:val="003B116E"/>
    <w:rsid w:val="003B6636"/>
    <w:rsid w:val="003B79F5"/>
    <w:rsid w:val="003C11D8"/>
    <w:rsid w:val="003C237D"/>
    <w:rsid w:val="003C5A31"/>
    <w:rsid w:val="003D6CDE"/>
    <w:rsid w:val="003E540D"/>
    <w:rsid w:val="00400857"/>
    <w:rsid w:val="0040501D"/>
    <w:rsid w:val="00420D1F"/>
    <w:rsid w:val="004278AC"/>
    <w:rsid w:val="0043046A"/>
    <w:rsid w:val="004340D5"/>
    <w:rsid w:val="004403FF"/>
    <w:rsid w:val="00446B75"/>
    <w:rsid w:val="004505D9"/>
    <w:rsid w:val="00456148"/>
    <w:rsid w:val="00461382"/>
    <w:rsid w:val="004775EF"/>
    <w:rsid w:val="00480616"/>
    <w:rsid w:val="004871C6"/>
    <w:rsid w:val="00490630"/>
    <w:rsid w:val="004A3A3A"/>
    <w:rsid w:val="004B3056"/>
    <w:rsid w:val="004C00A3"/>
    <w:rsid w:val="004D1120"/>
    <w:rsid w:val="004D510B"/>
    <w:rsid w:val="004D535A"/>
    <w:rsid w:val="004E35BC"/>
    <w:rsid w:val="004F3711"/>
    <w:rsid w:val="004F4305"/>
    <w:rsid w:val="004F63D5"/>
    <w:rsid w:val="005009EB"/>
    <w:rsid w:val="00501092"/>
    <w:rsid w:val="00501F11"/>
    <w:rsid w:val="00505F37"/>
    <w:rsid w:val="0051227C"/>
    <w:rsid w:val="00513140"/>
    <w:rsid w:val="00513602"/>
    <w:rsid w:val="0052474F"/>
    <w:rsid w:val="005317DC"/>
    <w:rsid w:val="00540B05"/>
    <w:rsid w:val="005419C9"/>
    <w:rsid w:val="00543062"/>
    <w:rsid w:val="005464A3"/>
    <w:rsid w:val="00555033"/>
    <w:rsid w:val="00560F78"/>
    <w:rsid w:val="0057048B"/>
    <w:rsid w:val="00575A3E"/>
    <w:rsid w:val="00583F0D"/>
    <w:rsid w:val="00597A23"/>
    <w:rsid w:val="005A0493"/>
    <w:rsid w:val="005A1E93"/>
    <w:rsid w:val="005A3963"/>
    <w:rsid w:val="005B4DE0"/>
    <w:rsid w:val="005D0E38"/>
    <w:rsid w:val="005E14EB"/>
    <w:rsid w:val="005E1905"/>
    <w:rsid w:val="005E4472"/>
    <w:rsid w:val="005E4AB4"/>
    <w:rsid w:val="005F0CD4"/>
    <w:rsid w:val="005F5886"/>
    <w:rsid w:val="00601508"/>
    <w:rsid w:val="0061603C"/>
    <w:rsid w:val="00620BF2"/>
    <w:rsid w:val="006231BD"/>
    <w:rsid w:val="00627EA0"/>
    <w:rsid w:val="00631CD3"/>
    <w:rsid w:val="00631E8D"/>
    <w:rsid w:val="00651571"/>
    <w:rsid w:val="00657D2D"/>
    <w:rsid w:val="006741AE"/>
    <w:rsid w:val="00692AEF"/>
    <w:rsid w:val="00693ABE"/>
    <w:rsid w:val="006C2A4F"/>
    <w:rsid w:val="006C6697"/>
    <w:rsid w:val="006D1099"/>
    <w:rsid w:val="006F5E13"/>
    <w:rsid w:val="007166E4"/>
    <w:rsid w:val="00716AB0"/>
    <w:rsid w:val="00742186"/>
    <w:rsid w:val="00752DDC"/>
    <w:rsid w:val="007616B2"/>
    <w:rsid w:val="007652C8"/>
    <w:rsid w:val="00790CBF"/>
    <w:rsid w:val="007A2E47"/>
    <w:rsid w:val="007A4880"/>
    <w:rsid w:val="007B57A5"/>
    <w:rsid w:val="007C1516"/>
    <w:rsid w:val="007C77F2"/>
    <w:rsid w:val="007E57DA"/>
    <w:rsid w:val="007E619D"/>
    <w:rsid w:val="007E6627"/>
    <w:rsid w:val="007E72EE"/>
    <w:rsid w:val="007F21E0"/>
    <w:rsid w:val="007F7B1A"/>
    <w:rsid w:val="00850829"/>
    <w:rsid w:val="00852D39"/>
    <w:rsid w:val="008558D5"/>
    <w:rsid w:val="00857FB2"/>
    <w:rsid w:val="00864345"/>
    <w:rsid w:val="00870C7E"/>
    <w:rsid w:val="008736F8"/>
    <w:rsid w:val="0088392E"/>
    <w:rsid w:val="00894833"/>
    <w:rsid w:val="008A7A43"/>
    <w:rsid w:val="008B15F8"/>
    <w:rsid w:val="008C582F"/>
    <w:rsid w:val="008C6251"/>
    <w:rsid w:val="008C7484"/>
    <w:rsid w:val="008E7CE9"/>
    <w:rsid w:val="008F42C5"/>
    <w:rsid w:val="0090215D"/>
    <w:rsid w:val="00903187"/>
    <w:rsid w:val="00903541"/>
    <w:rsid w:val="009062AB"/>
    <w:rsid w:val="00910807"/>
    <w:rsid w:val="00920A01"/>
    <w:rsid w:val="00923E6D"/>
    <w:rsid w:val="00924C93"/>
    <w:rsid w:val="00942EB1"/>
    <w:rsid w:val="00947454"/>
    <w:rsid w:val="0096122E"/>
    <w:rsid w:val="00965A48"/>
    <w:rsid w:val="0097641C"/>
    <w:rsid w:val="00976A89"/>
    <w:rsid w:val="00977E53"/>
    <w:rsid w:val="00980497"/>
    <w:rsid w:val="0099358A"/>
    <w:rsid w:val="009A4572"/>
    <w:rsid w:val="009D5CAB"/>
    <w:rsid w:val="009E5877"/>
    <w:rsid w:val="009E73DC"/>
    <w:rsid w:val="009F31FD"/>
    <w:rsid w:val="00A06F2D"/>
    <w:rsid w:val="00A12057"/>
    <w:rsid w:val="00A34764"/>
    <w:rsid w:val="00A37DF7"/>
    <w:rsid w:val="00A4153E"/>
    <w:rsid w:val="00A41ACE"/>
    <w:rsid w:val="00A50197"/>
    <w:rsid w:val="00A57D12"/>
    <w:rsid w:val="00A90ADE"/>
    <w:rsid w:val="00AB3B52"/>
    <w:rsid w:val="00AB6B93"/>
    <w:rsid w:val="00AB78FD"/>
    <w:rsid w:val="00AC4620"/>
    <w:rsid w:val="00AC6D2C"/>
    <w:rsid w:val="00AE059B"/>
    <w:rsid w:val="00AE48C4"/>
    <w:rsid w:val="00B04D1E"/>
    <w:rsid w:val="00B14F04"/>
    <w:rsid w:val="00B2144D"/>
    <w:rsid w:val="00B254D1"/>
    <w:rsid w:val="00B323D3"/>
    <w:rsid w:val="00B3273F"/>
    <w:rsid w:val="00B32896"/>
    <w:rsid w:val="00B32E5E"/>
    <w:rsid w:val="00B36228"/>
    <w:rsid w:val="00B4206C"/>
    <w:rsid w:val="00B42B8A"/>
    <w:rsid w:val="00B52D45"/>
    <w:rsid w:val="00B97EFE"/>
    <w:rsid w:val="00BA1CE4"/>
    <w:rsid w:val="00BA3736"/>
    <w:rsid w:val="00BA610C"/>
    <w:rsid w:val="00BA6A5C"/>
    <w:rsid w:val="00BB2BCB"/>
    <w:rsid w:val="00BD16B2"/>
    <w:rsid w:val="00BD5AF0"/>
    <w:rsid w:val="00BE0F78"/>
    <w:rsid w:val="00BE63EC"/>
    <w:rsid w:val="00C00998"/>
    <w:rsid w:val="00C0295D"/>
    <w:rsid w:val="00C15A95"/>
    <w:rsid w:val="00C20B98"/>
    <w:rsid w:val="00C2362C"/>
    <w:rsid w:val="00C315FF"/>
    <w:rsid w:val="00C31972"/>
    <w:rsid w:val="00C34C27"/>
    <w:rsid w:val="00C36B36"/>
    <w:rsid w:val="00C4227D"/>
    <w:rsid w:val="00C46BBC"/>
    <w:rsid w:val="00C602A6"/>
    <w:rsid w:val="00C718C5"/>
    <w:rsid w:val="00C75062"/>
    <w:rsid w:val="00C77BFD"/>
    <w:rsid w:val="00C80C9C"/>
    <w:rsid w:val="00C861AD"/>
    <w:rsid w:val="00C91F8A"/>
    <w:rsid w:val="00CA1AB7"/>
    <w:rsid w:val="00CA5F4F"/>
    <w:rsid w:val="00CB1FD1"/>
    <w:rsid w:val="00CB6703"/>
    <w:rsid w:val="00CC29C0"/>
    <w:rsid w:val="00CD0340"/>
    <w:rsid w:val="00CD26E5"/>
    <w:rsid w:val="00CD6647"/>
    <w:rsid w:val="00CF2A24"/>
    <w:rsid w:val="00CF64B4"/>
    <w:rsid w:val="00D00D2E"/>
    <w:rsid w:val="00D05CB9"/>
    <w:rsid w:val="00D07249"/>
    <w:rsid w:val="00D1218C"/>
    <w:rsid w:val="00D15905"/>
    <w:rsid w:val="00D21A53"/>
    <w:rsid w:val="00D21FE1"/>
    <w:rsid w:val="00D2601A"/>
    <w:rsid w:val="00D2769E"/>
    <w:rsid w:val="00D32EB2"/>
    <w:rsid w:val="00D33F31"/>
    <w:rsid w:val="00D36075"/>
    <w:rsid w:val="00D45C0D"/>
    <w:rsid w:val="00D473AB"/>
    <w:rsid w:val="00D56B1B"/>
    <w:rsid w:val="00D93BD7"/>
    <w:rsid w:val="00D9788C"/>
    <w:rsid w:val="00DA37D0"/>
    <w:rsid w:val="00DA52BA"/>
    <w:rsid w:val="00DB13B5"/>
    <w:rsid w:val="00DC3676"/>
    <w:rsid w:val="00DC5CF1"/>
    <w:rsid w:val="00DE17C0"/>
    <w:rsid w:val="00DE500B"/>
    <w:rsid w:val="00DF0787"/>
    <w:rsid w:val="00E05183"/>
    <w:rsid w:val="00E0670F"/>
    <w:rsid w:val="00E219A9"/>
    <w:rsid w:val="00E31AD2"/>
    <w:rsid w:val="00E325FF"/>
    <w:rsid w:val="00E32BF2"/>
    <w:rsid w:val="00E620FF"/>
    <w:rsid w:val="00E75EA9"/>
    <w:rsid w:val="00E90BA8"/>
    <w:rsid w:val="00EA2004"/>
    <w:rsid w:val="00EA23B1"/>
    <w:rsid w:val="00EA4CB8"/>
    <w:rsid w:val="00EB65CD"/>
    <w:rsid w:val="00EC2F4E"/>
    <w:rsid w:val="00EC7699"/>
    <w:rsid w:val="00ED7185"/>
    <w:rsid w:val="00ED7849"/>
    <w:rsid w:val="00EE0355"/>
    <w:rsid w:val="00EE1646"/>
    <w:rsid w:val="00EF54B1"/>
    <w:rsid w:val="00F04361"/>
    <w:rsid w:val="00F077F8"/>
    <w:rsid w:val="00F118F4"/>
    <w:rsid w:val="00F260E5"/>
    <w:rsid w:val="00F26597"/>
    <w:rsid w:val="00F46482"/>
    <w:rsid w:val="00F46FC2"/>
    <w:rsid w:val="00F5026A"/>
    <w:rsid w:val="00F50ADC"/>
    <w:rsid w:val="00F6747D"/>
    <w:rsid w:val="00F73941"/>
    <w:rsid w:val="00F7590E"/>
    <w:rsid w:val="00F77364"/>
    <w:rsid w:val="00F84B2C"/>
    <w:rsid w:val="00F84B76"/>
    <w:rsid w:val="00F913FF"/>
    <w:rsid w:val="00F92C87"/>
    <w:rsid w:val="00F94FDD"/>
    <w:rsid w:val="00F95892"/>
    <w:rsid w:val="00F96143"/>
    <w:rsid w:val="00FA1762"/>
    <w:rsid w:val="00FA30AA"/>
    <w:rsid w:val="00FA6DE5"/>
    <w:rsid w:val="00FD5E97"/>
    <w:rsid w:val="00FD6280"/>
    <w:rsid w:val="00FE31F4"/>
    <w:rsid w:val="00FE4440"/>
    <w:rsid w:val="00FE4F4A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4D1120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4D1120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DA52BA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DA52BA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C05A-40DE-421B-A6B4-8CA93A24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4596</Words>
  <Characters>2621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Курченко</dc:creator>
  <cp:lastModifiedBy>User</cp:lastModifiedBy>
  <cp:revision>3</cp:revision>
  <cp:lastPrinted>2019-10-15T12:40:00Z</cp:lastPrinted>
  <dcterms:created xsi:type="dcterms:W3CDTF">2021-04-16T11:16:00Z</dcterms:created>
  <dcterms:modified xsi:type="dcterms:W3CDTF">2021-04-16T11:48:00Z</dcterms:modified>
</cp:coreProperties>
</file>