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4690DD27" w14:textId="77777777" w:rsidR="007A46C3" w:rsidRPr="00150983" w:rsidRDefault="007A46C3" w:rsidP="007A46C3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150983">
        <w:rPr>
          <w:rFonts w:ascii="Times New Roman" w:eastAsia="Times New Roman" w:hAnsi="Times New Roman"/>
          <w:sz w:val="24"/>
          <w:szCs w:val="24"/>
          <w:lang w:eastAsia="uk-UA" w:bidi="uk-UA"/>
        </w:rPr>
        <w:t>від 16.04.2021 № 107</w:t>
      </w:r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  <w:r w:rsidRPr="00410094">
        <w:rPr>
          <w:b/>
          <w:bCs/>
          <w:lang w:eastAsia="ru-RU" w:bidi="ru-RU"/>
        </w:rPr>
        <w:t>УМОВИ</w:t>
      </w:r>
    </w:p>
    <w:p w14:paraId="07DA5C23" w14:textId="77777777" w:rsidR="009F24FF" w:rsidRPr="00410094" w:rsidRDefault="009F31FD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 xml:space="preserve">посади контролера </w:t>
      </w:r>
    </w:p>
    <w:p w14:paraId="1DBF9119" w14:textId="3121C930" w:rsidR="004F647E" w:rsidRDefault="0027413E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>І</w:t>
      </w:r>
      <w:r w:rsidR="009F31FD" w:rsidRPr="00410094">
        <w:rPr>
          <w:b/>
          <w:bCs/>
        </w:rPr>
        <w:t>І категорії</w:t>
      </w:r>
      <w:r w:rsidRPr="00410094">
        <w:rPr>
          <w:b/>
          <w:bCs/>
        </w:rPr>
        <w:t xml:space="preserve"> </w:t>
      </w:r>
      <w:r w:rsidR="007A46C3">
        <w:rPr>
          <w:b/>
          <w:bCs/>
        </w:rPr>
        <w:t>2</w:t>
      </w:r>
      <w:r w:rsidR="004A00CC">
        <w:rPr>
          <w:b/>
          <w:bCs/>
        </w:rPr>
        <w:t xml:space="preserve"> відділення </w:t>
      </w:r>
      <w:r w:rsidR="007A46C3">
        <w:rPr>
          <w:b/>
          <w:bCs/>
        </w:rPr>
        <w:t>6</w:t>
      </w:r>
      <w:r w:rsidR="00272D9C">
        <w:rPr>
          <w:b/>
          <w:bCs/>
        </w:rPr>
        <w:t xml:space="preserve"> взводу охорони </w:t>
      </w:r>
      <w:r w:rsidR="007A46C3">
        <w:rPr>
          <w:b/>
          <w:bCs/>
          <w:lang w:eastAsia="ru-RU" w:bidi="ru-RU"/>
        </w:rPr>
        <w:t>2</w:t>
      </w:r>
      <w:r w:rsidR="009F31FD" w:rsidRPr="00410094">
        <w:rPr>
          <w:b/>
          <w:bCs/>
          <w:lang w:eastAsia="ru-RU" w:bidi="ru-RU"/>
        </w:rPr>
        <w:t xml:space="preserve"> </w:t>
      </w:r>
      <w:r w:rsidR="009F31FD" w:rsidRPr="00410094">
        <w:rPr>
          <w:b/>
          <w:bCs/>
        </w:rPr>
        <w:t xml:space="preserve">підрозділу </w:t>
      </w:r>
      <w:r w:rsidR="009F31FD" w:rsidRPr="00410094">
        <w:rPr>
          <w:b/>
          <w:bCs/>
          <w:lang w:eastAsia="ru-RU" w:bidi="ru-RU"/>
        </w:rPr>
        <w:t xml:space="preserve">охорони </w:t>
      </w:r>
      <w:r w:rsidR="009F31FD" w:rsidRPr="00410094">
        <w:rPr>
          <w:b/>
          <w:bCs/>
        </w:rPr>
        <w:t>територіального</w:t>
      </w:r>
      <w:r w:rsidRPr="00410094">
        <w:rPr>
          <w:b/>
          <w:bCs/>
        </w:rPr>
        <w:t xml:space="preserve"> </w:t>
      </w:r>
      <w:r w:rsidR="009F31FD" w:rsidRPr="00410094">
        <w:rPr>
          <w:b/>
          <w:bCs/>
        </w:rPr>
        <w:t xml:space="preserve">управління </w:t>
      </w:r>
      <w:r w:rsidR="009F31FD" w:rsidRPr="00410094">
        <w:rPr>
          <w:b/>
          <w:bCs/>
          <w:lang w:eastAsia="ru-RU" w:bidi="ru-RU"/>
        </w:rPr>
        <w:t xml:space="preserve">Служби </w:t>
      </w:r>
      <w:r w:rsidR="009F31FD" w:rsidRPr="00410094">
        <w:rPr>
          <w:b/>
          <w:bCs/>
        </w:rPr>
        <w:t xml:space="preserve">судової </w:t>
      </w:r>
      <w:r w:rsidR="009F31FD" w:rsidRPr="00410094">
        <w:rPr>
          <w:b/>
          <w:bCs/>
          <w:lang w:eastAsia="ru-RU" w:bidi="ru-RU"/>
        </w:rPr>
        <w:t>охорони</w:t>
      </w:r>
      <w:r w:rsidR="00AB3EA3">
        <w:rPr>
          <w:b/>
          <w:bCs/>
          <w:lang w:eastAsia="ru-RU" w:bidi="ru-RU"/>
        </w:rPr>
        <w:t xml:space="preserve"> </w:t>
      </w:r>
    </w:p>
    <w:p w14:paraId="47A3179F" w14:textId="73E11A6C" w:rsidR="009F31FD" w:rsidRPr="00410094" w:rsidRDefault="009F31FD" w:rsidP="009F31FD">
      <w:pPr>
        <w:pStyle w:val="10"/>
        <w:shd w:val="clear" w:color="auto" w:fill="auto"/>
        <w:ind w:firstLine="0"/>
        <w:jc w:val="center"/>
      </w:pPr>
      <w:r w:rsidRPr="00410094">
        <w:rPr>
          <w:b/>
          <w:bCs/>
          <w:lang w:eastAsia="ru-RU" w:bidi="ru-RU"/>
        </w:rPr>
        <w:t xml:space="preserve">у </w:t>
      </w:r>
      <w:r w:rsidRPr="00410094">
        <w:rPr>
          <w:b/>
          <w:bCs/>
        </w:rPr>
        <w:t>Чернігівській області</w:t>
      </w:r>
    </w:p>
    <w:p w14:paraId="396F653E" w14:textId="27547E4A" w:rsidR="009F31FD" w:rsidRPr="00DA3851" w:rsidRDefault="00DB1BA0" w:rsidP="00DE77DD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</w:pPr>
      <w:r w:rsidRPr="00DA3851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 xml:space="preserve">(з місцем дислокації у </w:t>
      </w:r>
      <w:r w:rsidR="00DA3851" w:rsidRPr="00DA3851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м</w:t>
      </w:r>
      <w:r w:rsidR="00272D9C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 xml:space="preserve">. </w:t>
      </w:r>
      <w:r w:rsidR="007A46C3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Ніжин</w:t>
      </w:r>
      <w:r w:rsidR="004F647E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)</w:t>
      </w:r>
    </w:p>
    <w:p w14:paraId="38B4130D" w14:textId="6E872742" w:rsidR="009F31FD" w:rsidRPr="00410094" w:rsidRDefault="009F31FD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Pr="00410094">
        <w:rPr>
          <w:b/>
          <w:bCs/>
          <w:lang w:eastAsia="ru-RU" w:bidi="ru-RU"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F4BA061" w14:textId="2AC9130F" w:rsidR="009F31FD" w:rsidRPr="00410094" w:rsidRDefault="009F31FD" w:rsidP="004F647E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 w:rsidR="00E90D15">
        <w:rPr>
          <w:b/>
          <w:bCs/>
        </w:rPr>
        <w:t>повноваження</w:t>
      </w:r>
      <w:bookmarkStart w:id="0" w:name="_GoBack"/>
      <w:bookmarkEnd w:id="0"/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</w:t>
      </w:r>
      <w:r w:rsidR="0027413E" w:rsidRPr="00410094">
        <w:rPr>
          <w:b/>
          <w:bCs/>
        </w:rPr>
        <w:t>І</w:t>
      </w:r>
      <w:r w:rsidRPr="00410094">
        <w:rPr>
          <w:b/>
          <w:bCs/>
        </w:rPr>
        <w:t xml:space="preserve"> категорії:</w:t>
      </w:r>
    </w:p>
    <w:p w14:paraId="1D941FE2" w14:textId="4A0984B9" w:rsidR="00532D39" w:rsidRPr="005A3CBB" w:rsidRDefault="00532D39" w:rsidP="005A3CBB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B5BF4B8" w14:textId="0987248F" w:rsidR="00E105CE" w:rsidRPr="005A3CBB" w:rsidRDefault="00E105CE" w:rsidP="005A3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 w:rsidR="005314F3"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71C80BBC" w14:textId="6E5B9EF5" w:rsidR="00E105CE" w:rsidRPr="005A3CBB" w:rsidRDefault="00E105CE" w:rsidP="005A3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 w:rsidR="005314F3"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227723C9" w14:textId="77777777" w:rsidR="00E105CE" w:rsidRPr="005A3CBB" w:rsidRDefault="00E105CE" w:rsidP="005A3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A48C7E" w14:textId="23521132" w:rsidR="00E105CE" w:rsidRPr="005A3CBB" w:rsidRDefault="00E105CE" w:rsidP="005A3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 w:rsidR="005314F3"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6AE99A2" w14:textId="740AD0BC" w:rsidR="00E105CE" w:rsidRPr="005A3CBB" w:rsidRDefault="00E105CE" w:rsidP="005A3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 w:rsidR="005314F3"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17C41679" w14:textId="77777777" w:rsidR="00522844" w:rsidRPr="005A3CBB" w:rsidRDefault="00522844" w:rsidP="00C723A6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4FE606B2" w14:textId="610D0B9E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26606599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3</w:t>
      </w:r>
      <w:r w:rsidR="0027413E" w:rsidRPr="00410094">
        <w:rPr>
          <w:rFonts w:ascii="Times New Roman" w:hAnsi="Times New Roman"/>
          <w:sz w:val="28"/>
        </w:rPr>
        <w:t>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6AADB4D5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5314F3">
        <w:rPr>
          <w:rFonts w:ascii="Times New Roman" w:hAnsi="Times New Roman"/>
          <w:sz w:val="28"/>
        </w:rPr>
        <w:t xml:space="preserve"> 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2C11033D" w14:textId="17CB2128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5)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(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подати 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роздрукований примірник із сайту Національного агентства з питань запобігання корупції); </w:t>
      </w:r>
    </w:p>
    <w:p w14:paraId="23B61274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1AEEB712" w14:textId="6E204EA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7)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52F1F99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800FDB5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50D7D726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судової охорони» та з дотриманням вимог наказу Служби судової охорони від 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6A98D91" w14:textId="0276256D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77081E"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="004F647E">
        <w:rPr>
          <w:rFonts w:ascii="Times New Roman" w:eastAsia="Times New Roman" w:hAnsi="Times New Roman"/>
          <w:b/>
          <w:bCs/>
          <w:sz w:val="28"/>
          <w:lang w:eastAsia="uk-UA" w:bidi="uk-UA"/>
        </w:rPr>
        <w:t>9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4F647E">
        <w:rPr>
          <w:rFonts w:ascii="Times New Roman" w:eastAsia="Times New Roman" w:hAnsi="Times New Roman"/>
          <w:b/>
          <w:bCs/>
          <w:sz w:val="28"/>
          <w:lang w:eastAsia="uk-UA" w:bidi="uk-UA"/>
        </w:rPr>
        <w:t>квітня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77081E">
        <w:rPr>
          <w:rFonts w:ascii="Times New Roman" w:eastAsia="Times New Roman" w:hAnsi="Times New Roman"/>
          <w:b/>
          <w:bCs/>
          <w:sz w:val="28"/>
          <w:lang w:eastAsia="uk-UA" w:bidi="uk-UA"/>
        </w:rPr>
        <w:t>05 травня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року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Кирпоноса, 16, територіальне управління Служби судової охорони у Чернігівській області.</w:t>
      </w:r>
    </w:p>
    <w:p w14:paraId="37534910" w14:textId="77777777" w:rsidR="00AF355C" w:rsidRPr="00D422F2" w:rsidRDefault="00AF355C" w:rsidP="00AF3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</w:p>
    <w:p w14:paraId="1126CF12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AF355C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18E29A5E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D422F2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</w:t>
      </w:r>
      <w:r w:rsidRPr="00AF355C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4848BDCC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D422F2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  <w:t xml:space="preserve">     </w:t>
      </w:r>
      <w:r w:rsidRPr="00D422F2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(респіратор </w:t>
      </w:r>
      <w:r w:rsidRPr="00AF355C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або захисна маска, гумові (латексні) рукавички)</w:t>
      </w:r>
    </w:p>
    <w:p w14:paraId="29A6170C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63CEFC54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AF355C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16B2FB9C" w14:textId="77777777" w:rsidR="00AF355C" w:rsidRPr="00AF355C" w:rsidRDefault="00AF355C" w:rsidP="00AF35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AF355C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6B6B4205" w14:textId="6BDB0699" w:rsidR="00AF355C" w:rsidRPr="00AF355C" w:rsidRDefault="0077081E" w:rsidP="00AF35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07 травня</w:t>
      </w:r>
      <w:r w:rsidR="00AF355C" w:rsidRPr="00AF355C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</w:t>
      </w:r>
      <w:r w:rsidR="008407CA"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="00AF355C" w:rsidRPr="00AF355C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року - 09.00</w:t>
      </w:r>
      <w:r w:rsidR="00AF355C" w:rsidRPr="00AF355C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="00AF355C">
        <w:rPr>
          <w:rFonts w:ascii="Times New Roman" w:eastAsia="Times New Roman" w:hAnsi="Times New Roman"/>
          <w:sz w:val="28"/>
          <w:lang w:eastAsia="uk-UA" w:bidi="uk-UA"/>
        </w:rPr>
        <w:t xml:space="preserve">  </w:t>
      </w:r>
      <w:r w:rsidR="00AF355C" w:rsidRPr="00AF355C">
        <w:rPr>
          <w:rFonts w:ascii="Times New Roman" w:eastAsia="Times New Roman" w:hAnsi="Times New Roman"/>
          <w:sz w:val="28"/>
          <w:lang w:eastAsia="uk-UA" w:bidi="uk-UA"/>
        </w:rPr>
        <w:t xml:space="preserve">вул. Кирпоноса, 16, територіальне управління Служби судової охорони у Чернігівській області). </w:t>
      </w:r>
    </w:p>
    <w:p w14:paraId="7BE9E4AA" w14:textId="77777777" w:rsidR="00531B86" w:rsidRPr="00410094" w:rsidRDefault="00531B86" w:rsidP="00531B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56F6408C" w14:textId="28DA6A54" w:rsidR="00531B86" w:rsidRPr="00410094" w:rsidRDefault="00531B86" w:rsidP="00531B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410094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</w:t>
      </w:r>
      <w:proofErr w:type="spellStart"/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тел</w:t>
      </w:r>
      <w:proofErr w:type="spellEnd"/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 xml:space="preserve">. (0462) 66-52-86,  </w:t>
      </w:r>
    </w:p>
    <w:p w14:paraId="7CEF9D83" w14:textId="77777777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B254D1" w:rsidRPr="00410094" w14:paraId="314742A6" w14:textId="77777777" w:rsidTr="00751DC0">
        <w:tc>
          <w:tcPr>
            <w:tcW w:w="9768" w:type="dxa"/>
            <w:vAlign w:val="center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5606"/>
            </w:tblGrid>
            <w:tr w:rsidR="005A7941" w:rsidRPr="00410094" w14:paraId="2326A396" w14:textId="77777777" w:rsidTr="00A40400">
              <w:trPr>
                <w:trHeight w:hRule="exact" w:val="365"/>
                <w:jc w:val="center"/>
              </w:trPr>
              <w:tc>
                <w:tcPr>
                  <w:tcW w:w="9547" w:type="dxa"/>
                  <w:gridSpan w:val="2"/>
                  <w:shd w:val="clear" w:color="auto" w:fill="FFFFFF"/>
                </w:tcPr>
                <w:p w14:paraId="2A1A1A47" w14:textId="7317791B" w:rsidR="005A7941" w:rsidRDefault="005A7941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Pr="00410094">
                    <w:rPr>
                      <w:b/>
                      <w:bCs/>
                    </w:rPr>
                    <w:t xml:space="preserve">Кваліфікаційні </w:t>
                  </w:r>
                  <w:r w:rsidRPr="00410094">
                    <w:rPr>
                      <w:b/>
                      <w:bCs/>
                      <w:lang w:eastAsia="ru-RU" w:bidi="ru-RU"/>
                    </w:rPr>
                    <w:t>вимоги</w:t>
                  </w:r>
                </w:p>
                <w:p w14:paraId="668DEEA7" w14:textId="77777777" w:rsidR="004F647E" w:rsidRDefault="004F647E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1A05FF15" w14:textId="77777777" w:rsidR="004F647E" w:rsidRDefault="004F647E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525A5699" w14:textId="6EB902A5" w:rsidR="004F647E" w:rsidRDefault="004F647E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4AA776B1" w14:textId="77777777" w:rsidR="004F647E" w:rsidRDefault="004F647E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14EDE9E0" w14:textId="0631F47F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457D4F81" w14:textId="77777777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65B144A8" w14:textId="5CA3D82A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14A8BC1F" w14:textId="2845A437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12B9993E" w14:textId="77777777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7C3902C5" w14:textId="77777777" w:rsidR="00DE77DD" w:rsidRDefault="00DE77DD" w:rsidP="0027413E">
                  <w:pPr>
                    <w:pStyle w:val="ae"/>
                    <w:shd w:val="clear" w:color="auto" w:fill="auto"/>
                    <w:ind w:firstLine="0"/>
                    <w:rPr>
                      <w:b/>
                      <w:bCs/>
                      <w:lang w:eastAsia="ru-RU" w:bidi="ru-RU"/>
                    </w:rPr>
                  </w:pPr>
                </w:p>
                <w:p w14:paraId="40A20856" w14:textId="184F025B" w:rsidR="00666594" w:rsidRPr="00410094" w:rsidRDefault="00666594" w:rsidP="0027413E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  <w:tr w:rsidR="0027413E" w:rsidRPr="00410094" w14:paraId="013F98F6" w14:textId="77777777" w:rsidTr="00A40400">
              <w:trPr>
                <w:trHeight w:hRule="exact" w:val="398"/>
                <w:jc w:val="center"/>
              </w:trPr>
              <w:tc>
                <w:tcPr>
                  <w:tcW w:w="3941" w:type="dxa"/>
                  <w:shd w:val="clear" w:color="auto" w:fill="FFFFFF"/>
                </w:tcPr>
                <w:p w14:paraId="1C5E6AE4" w14:textId="78CCAE07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1</w:t>
                  </w:r>
                  <w:r w:rsidR="0027413E" w:rsidRPr="00410094">
                    <w:t>. Освіта</w:t>
                  </w:r>
                </w:p>
              </w:tc>
              <w:tc>
                <w:tcPr>
                  <w:tcW w:w="5606" w:type="dxa"/>
                  <w:shd w:val="clear" w:color="auto" w:fill="FFFFFF"/>
                </w:tcPr>
                <w:p w14:paraId="6D37658C" w14:textId="77DFAC8B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 xml:space="preserve">повна </w:t>
                  </w:r>
                  <w:r w:rsidR="00655C54" w:rsidRPr="00410094">
                    <w:t xml:space="preserve">загальна </w:t>
                  </w:r>
                  <w:r w:rsidRPr="00410094">
                    <w:t>середня освіта</w:t>
                  </w:r>
                  <w:r w:rsidR="00DE1B08">
                    <w:t>.</w:t>
                  </w:r>
                </w:p>
              </w:tc>
            </w:tr>
            <w:tr w:rsidR="0027413E" w:rsidRPr="00410094" w14:paraId="350E5CC0" w14:textId="77777777" w:rsidTr="00A40400">
              <w:trPr>
                <w:trHeight w:hRule="exact" w:val="401"/>
                <w:jc w:val="center"/>
              </w:trPr>
              <w:tc>
                <w:tcPr>
                  <w:tcW w:w="3941" w:type="dxa"/>
                  <w:shd w:val="clear" w:color="auto" w:fill="FFFFFF"/>
                </w:tcPr>
                <w:p w14:paraId="7FDBB475" w14:textId="49CF46CF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2</w:t>
                  </w:r>
                  <w:r w:rsidR="0027413E" w:rsidRPr="00410094">
                    <w:t>. Досвід роботи</w:t>
                  </w:r>
                </w:p>
              </w:tc>
              <w:tc>
                <w:tcPr>
                  <w:tcW w:w="5606" w:type="dxa"/>
                  <w:shd w:val="clear" w:color="auto" w:fill="FFFFFF"/>
                </w:tcPr>
                <w:p w14:paraId="63043FBF" w14:textId="28E86E64" w:rsidR="0027413E" w:rsidRPr="00410094" w:rsidRDefault="00EB1FC0" w:rsidP="00EB1FC0">
                  <w:pPr>
                    <w:pStyle w:val="af4"/>
                    <w:spacing w:line="240" w:lineRule="auto"/>
                    <w:ind w:firstLine="0"/>
                    <w:jc w:val="both"/>
                  </w:pPr>
                  <w:r w:rsidRPr="009E5DA0">
                    <w:rPr>
                      <w:sz w:val="28"/>
                      <w:szCs w:val="28"/>
                    </w:rPr>
                    <w:t>досвіду роботи</w:t>
                  </w:r>
                  <w:r w:rsidR="00784E6F">
                    <w:rPr>
                      <w:sz w:val="28"/>
                      <w:szCs w:val="28"/>
                    </w:rPr>
                    <w:t xml:space="preserve"> не потребує</w:t>
                  </w:r>
                  <w:r w:rsidR="00DE1B08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27413E" w:rsidRPr="00410094" w14:paraId="6A668A27" w14:textId="77777777" w:rsidTr="00A40400">
              <w:trPr>
                <w:trHeight w:hRule="exact" w:val="461"/>
                <w:jc w:val="center"/>
              </w:trPr>
              <w:tc>
                <w:tcPr>
                  <w:tcW w:w="3941" w:type="dxa"/>
                  <w:shd w:val="clear" w:color="auto" w:fill="FFFFFF"/>
                  <w:vAlign w:val="bottom"/>
                </w:tcPr>
                <w:p w14:paraId="03090DD7" w14:textId="326D1FD5" w:rsidR="0027413E" w:rsidRPr="00410094" w:rsidRDefault="00A91A82" w:rsidP="0027413E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3</w:t>
                  </w:r>
                  <w:r w:rsidR="0027413E" w:rsidRPr="00410094">
                    <w:t>. Володіння державною мовою</w:t>
                  </w:r>
                </w:p>
              </w:tc>
              <w:tc>
                <w:tcPr>
                  <w:tcW w:w="5606" w:type="dxa"/>
                  <w:shd w:val="clear" w:color="auto" w:fill="FFFFFF"/>
                  <w:vAlign w:val="bottom"/>
                </w:tcPr>
                <w:p w14:paraId="0D64ADA7" w14:textId="77777777" w:rsidR="0027413E" w:rsidRPr="00410094" w:rsidRDefault="0027413E" w:rsidP="0027413E">
                  <w:pPr>
                    <w:pStyle w:val="ae"/>
                    <w:shd w:val="clear" w:color="auto" w:fill="auto"/>
                    <w:ind w:firstLine="0"/>
                    <w:jc w:val="both"/>
                  </w:pPr>
                  <w:r w:rsidRPr="00410094">
                    <w:t>вільне володіння державною мовою.</w:t>
                  </w:r>
                </w:p>
              </w:tc>
            </w:tr>
          </w:tbl>
          <w:p w14:paraId="73DA0BDF" w14:textId="77777777" w:rsidR="00ED51E7" w:rsidRDefault="00ED51E7" w:rsidP="00992644">
            <w:pPr>
              <w:pStyle w:val="af0"/>
              <w:shd w:val="clear" w:color="auto" w:fill="auto"/>
              <w:spacing w:line="240" w:lineRule="auto"/>
              <w:ind w:left="2890"/>
              <w:rPr>
                <w:b/>
                <w:bCs/>
              </w:rPr>
            </w:pPr>
          </w:p>
          <w:p w14:paraId="4C26374C" w14:textId="24FF33F0" w:rsidR="00992644" w:rsidRDefault="00992644" w:rsidP="00992644">
            <w:pPr>
              <w:pStyle w:val="af0"/>
              <w:shd w:val="clear" w:color="auto" w:fill="auto"/>
              <w:spacing w:line="240" w:lineRule="auto"/>
              <w:ind w:left="2890"/>
              <w:rPr>
                <w:b/>
                <w:bCs/>
              </w:rPr>
            </w:pPr>
            <w:r w:rsidRPr="00410094">
              <w:rPr>
                <w:b/>
                <w:bCs/>
              </w:rPr>
              <w:t>Вимоги до компетентності</w:t>
            </w:r>
          </w:p>
          <w:p w14:paraId="6D783F86" w14:textId="77777777" w:rsidR="005314F3" w:rsidRPr="00410094" w:rsidRDefault="005314F3" w:rsidP="00992644">
            <w:pPr>
              <w:pStyle w:val="af0"/>
              <w:shd w:val="clear" w:color="auto" w:fill="auto"/>
              <w:spacing w:line="240" w:lineRule="auto"/>
              <w:ind w:left="2890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38"/>
              <w:gridCol w:w="5616"/>
            </w:tblGrid>
            <w:tr w:rsidR="00992644" w:rsidRPr="00410094" w14:paraId="7B0AA5C0" w14:textId="77777777" w:rsidTr="000B0526">
              <w:trPr>
                <w:trHeight w:hRule="exact" w:val="1019"/>
                <w:jc w:val="center"/>
              </w:trPr>
              <w:tc>
                <w:tcPr>
                  <w:tcW w:w="3936" w:type="dxa"/>
                  <w:gridSpan w:val="2"/>
                  <w:shd w:val="clear" w:color="auto" w:fill="FFFFFF"/>
                </w:tcPr>
                <w:p w14:paraId="7124335A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1. Вміння працювати в колективі</w:t>
                  </w:r>
                </w:p>
              </w:tc>
              <w:tc>
                <w:tcPr>
                  <w:tcW w:w="5616" w:type="dxa"/>
                  <w:shd w:val="clear" w:color="auto" w:fill="FFFFFF"/>
                </w:tcPr>
                <w:p w14:paraId="14D2EE3F" w14:textId="7B8E83D0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щирість та відкритість; орієнтація на досягнення ефективного результату діяльності рівне ставлення та повага до колег</w:t>
                  </w:r>
                </w:p>
              </w:tc>
            </w:tr>
            <w:tr w:rsidR="00992644" w:rsidRPr="00410094" w14:paraId="5644737E" w14:textId="77777777" w:rsidTr="000B0526">
              <w:trPr>
                <w:trHeight w:hRule="exact" w:val="1642"/>
                <w:jc w:val="center"/>
              </w:trPr>
              <w:tc>
                <w:tcPr>
                  <w:tcW w:w="3936" w:type="dxa"/>
                  <w:gridSpan w:val="2"/>
                  <w:shd w:val="clear" w:color="auto" w:fill="FFFFFF"/>
                </w:tcPr>
                <w:p w14:paraId="7B000042" w14:textId="77777777" w:rsidR="00DE1B08" w:rsidRDefault="00DE1B08" w:rsidP="00992644">
                  <w:pPr>
                    <w:pStyle w:val="ae"/>
                    <w:shd w:val="clear" w:color="auto" w:fill="auto"/>
                    <w:spacing w:before="140"/>
                    <w:ind w:firstLine="0"/>
                  </w:pPr>
                </w:p>
                <w:p w14:paraId="62859FCC" w14:textId="1868793E" w:rsidR="00992644" w:rsidRPr="00410094" w:rsidRDefault="00992644" w:rsidP="00992644">
                  <w:pPr>
                    <w:pStyle w:val="ae"/>
                    <w:shd w:val="clear" w:color="auto" w:fill="auto"/>
                    <w:spacing w:before="140"/>
                    <w:ind w:firstLine="0"/>
                  </w:pPr>
                  <w:r w:rsidRPr="00410094">
                    <w:t>2. Аналітичні здібності</w:t>
                  </w:r>
                </w:p>
              </w:tc>
              <w:tc>
                <w:tcPr>
                  <w:tcW w:w="5616" w:type="dxa"/>
                  <w:shd w:val="clear" w:color="auto" w:fill="FFFFFF"/>
                  <w:vAlign w:val="center"/>
                </w:tcPr>
                <w:p w14:paraId="3B50486D" w14:textId="77777777" w:rsidR="00992644" w:rsidRPr="00410094" w:rsidRDefault="00992644" w:rsidP="00A40400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здатність систематизувати, узагальнювати інформацію; гнучкість;</w:t>
                  </w:r>
                </w:p>
                <w:p w14:paraId="11F745FB" w14:textId="77777777" w:rsidR="00992644" w:rsidRPr="00410094" w:rsidRDefault="00992644" w:rsidP="00A40400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проникливість.</w:t>
                  </w:r>
                </w:p>
              </w:tc>
            </w:tr>
            <w:tr w:rsidR="00992644" w:rsidRPr="00410094" w14:paraId="75DDBBDE" w14:textId="77777777" w:rsidTr="000B0526">
              <w:trPr>
                <w:trHeight w:hRule="exact" w:val="3573"/>
                <w:jc w:val="center"/>
              </w:trPr>
              <w:tc>
                <w:tcPr>
                  <w:tcW w:w="3936" w:type="dxa"/>
                  <w:gridSpan w:val="2"/>
                  <w:shd w:val="clear" w:color="auto" w:fill="FFFFFF"/>
                </w:tcPr>
                <w:p w14:paraId="1B0F834A" w14:textId="436D1E24" w:rsidR="00992644" w:rsidRPr="00410094" w:rsidRDefault="00992644" w:rsidP="00992644">
                  <w:pPr>
                    <w:pStyle w:val="ae"/>
                    <w:shd w:val="clear" w:color="auto" w:fill="auto"/>
                    <w:spacing w:before="120"/>
                    <w:ind w:firstLine="0"/>
                  </w:pPr>
                  <w:r w:rsidRPr="00410094">
                    <w:lastRenderedPageBreak/>
                    <w:t>3. Особистісні компетенції</w:t>
                  </w:r>
                </w:p>
              </w:tc>
              <w:tc>
                <w:tcPr>
                  <w:tcW w:w="5616" w:type="dxa"/>
                  <w:shd w:val="clear" w:color="auto" w:fill="FFFFFF"/>
                  <w:vAlign w:val="bottom"/>
                </w:tcPr>
                <w:p w14:paraId="3D2C718B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неупередженість та порядність; самостійність, організованість, відповідальність;</w:t>
                  </w:r>
                </w:p>
                <w:p w14:paraId="6D0CBC28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наполегливість, рішучість, стриманість, здатність швидко приймати рішення в умовах обмеженого часу;</w:t>
                  </w:r>
                </w:p>
                <w:p w14:paraId="1C9B427E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стійкість до стресу, емоційних та фізичних навантажень;</w:t>
                  </w:r>
                </w:p>
                <w:p w14:paraId="0B52AE46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вміння аргументовано висловлювати свою думку;</w:t>
                  </w:r>
                </w:p>
                <w:p w14:paraId="7DF46661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t>прагнення до розвитку та самовдосконалення</w:t>
                  </w:r>
                </w:p>
                <w:p w14:paraId="240884DC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  <w:tr w:rsidR="00992644" w:rsidRPr="00410094" w14:paraId="784F5F49" w14:textId="77777777" w:rsidTr="000B0526">
              <w:trPr>
                <w:trHeight w:hRule="exact" w:val="1651"/>
                <w:jc w:val="center"/>
              </w:trPr>
              <w:tc>
                <w:tcPr>
                  <w:tcW w:w="3898" w:type="dxa"/>
                  <w:shd w:val="clear" w:color="auto" w:fill="FFFFFF"/>
                </w:tcPr>
                <w:p w14:paraId="1B243090" w14:textId="48A9C446" w:rsidR="00992644" w:rsidRPr="00410094" w:rsidRDefault="00992644" w:rsidP="00992644">
                  <w:pPr>
                    <w:pStyle w:val="ae"/>
                    <w:shd w:val="clear" w:color="auto" w:fill="auto"/>
                    <w:ind w:firstLine="0"/>
                  </w:pPr>
                  <w:r w:rsidRPr="00410094">
                    <w:br w:type="page"/>
                  </w:r>
                  <w:r w:rsidRPr="00410094">
                    <w:rPr>
                      <w:lang w:eastAsia="ru-RU" w:bidi="ru-RU"/>
                    </w:rPr>
                    <w:t xml:space="preserve">4. </w:t>
                  </w:r>
                  <w:r w:rsidRPr="00410094">
                    <w:t>Забезпечення охорони об'єктів системи правосуддя</w:t>
                  </w:r>
                </w:p>
              </w:tc>
              <w:tc>
                <w:tcPr>
                  <w:tcW w:w="5654" w:type="dxa"/>
                  <w:gridSpan w:val="2"/>
                  <w:shd w:val="clear" w:color="auto" w:fill="FFFFFF"/>
                  <w:vAlign w:val="bottom"/>
                </w:tcPr>
                <w:p w14:paraId="5667D562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left="220" w:firstLine="0"/>
                  </w:pPr>
                  <w:r w:rsidRPr="00410094">
                    <w:t>знання законодавства, яке регулює діяльність судових та правоохоронних органів;</w:t>
                  </w:r>
                </w:p>
                <w:p w14:paraId="6871FEF8" w14:textId="77777777" w:rsidR="00992644" w:rsidRPr="00410094" w:rsidRDefault="00992644" w:rsidP="00992644">
                  <w:pPr>
                    <w:pStyle w:val="ae"/>
                    <w:shd w:val="clear" w:color="auto" w:fill="auto"/>
                    <w:ind w:left="220" w:firstLine="0"/>
                  </w:pPr>
                  <w:r w:rsidRPr="00410094">
                    <w:t>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</w:tbl>
          <w:p w14:paraId="690983F3" w14:textId="77777777" w:rsidR="00F94D73" w:rsidRDefault="00F94D73" w:rsidP="007903A1">
            <w:pPr>
              <w:widowControl w:val="0"/>
              <w:spacing w:after="0" w:line="240" w:lineRule="auto"/>
              <w:ind w:left="337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B30007C" w14:textId="6BBB6A0E" w:rsidR="007903A1" w:rsidRDefault="007903A1" w:rsidP="007903A1">
            <w:pPr>
              <w:widowControl w:val="0"/>
              <w:spacing w:after="0" w:line="240" w:lineRule="auto"/>
              <w:ind w:left="337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4100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Професійні </w:t>
            </w:r>
            <w:r w:rsidRPr="004100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знання</w:t>
            </w:r>
          </w:p>
          <w:p w14:paraId="0FE0809E" w14:textId="77777777" w:rsidR="00A16550" w:rsidRPr="00410094" w:rsidRDefault="00A16550" w:rsidP="007903A1">
            <w:pPr>
              <w:widowControl w:val="0"/>
              <w:spacing w:after="0" w:line="240" w:lineRule="auto"/>
              <w:ind w:left="337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72"/>
              <w:gridCol w:w="5780"/>
            </w:tblGrid>
            <w:tr w:rsidR="007903A1" w:rsidRPr="00410094" w14:paraId="651230C1" w14:textId="77777777" w:rsidTr="004034B1">
              <w:trPr>
                <w:trHeight w:hRule="exact" w:val="2534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4B8F43F4" w14:textId="77777777" w:rsidR="007903A1" w:rsidRPr="00410094" w:rsidRDefault="007903A1" w:rsidP="007903A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1009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законодавства</w:t>
                  </w:r>
                </w:p>
              </w:tc>
              <w:tc>
                <w:tcPr>
                  <w:tcW w:w="5813" w:type="dxa"/>
                  <w:shd w:val="clear" w:color="auto" w:fill="FFFFFF"/>
                </w:tcPr>
                <w:p w14:paraId="522EB63D" w14:textId="77777777" w:rsidR="007903A1" w:rsidRPr="00410094" w:rsidRDefault="007903A1" w:rsidP="007903A1">
                  <w:pPr>
                    <w:widowControl w:val="0"/>
                    <w:spacing w:after="0"/>
                    <w:ind w:left="38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41009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14:paraId="2178C5C1" w14:textId="77777777" w:rsidR="00B254D1" w:rsidRPr="00410094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D746" w14:textId="77777777" w:rsidR="00F4703A" w:rsidRDefault="00F4703A" w:rsidP="000B43BC">
      <w:pPr>
        <w:spacing w:after="0" w:line="240" w:lineRule="auto"/>
      </w:pPr>
      <w:r>
        <w:separator/>
      </w:r>
    </w:p>
  </w:endnote>
  <w:endnote w:type="continuationSeparator" w:id="0">
    <w:p w14:paraId="41A78126" w14:textId="77777777" w:rsidR="00F4703A" w:rsidRDefault="00F4703A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3B8A" w14:textId="77777777" w:rsidR="00F4703A" w:rsidRDefault="00F4703A" w:rsidP="000B43BC">
      <w:pPr>
        <w:spacing w:after="0" w:line="240" w:lineRule="auto"/>
      </w:pPr>
      <w:r>
        <w:separator/>
      </w:r>
    </w:p>
  </w:footnote>
  <w:footnote w:type="continuationSeparator" w:id="0">
    <w:p w14:paraId="607BFF9C" w14:textId="77777777" w:rsidR="00F4703A" w:rsidRDefault="00F4703A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100120"/>
    <w:rsid w:val="001024C8"/>
    <w:rsid w:val="001045BE"/>
    <w:rsid w:val="00105CDD"/>
    <w:rsid w:val="00106432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D0081"/>
    <w:rsid w:val="001F45BB"/>
    <w:rsid w:val="001F6C20"/>
    <w:rsid w:val="001F6FAA"/>
    <w:rsid w:val="00201F77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93AF1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70408"/>
    <w:rsid w:val="00370CF7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4200"/>
    <w:rsid w:val="003F49F1"/>
    <w:rsid w:val="00400857"/>
    <w:rsid w:val="0040501D"/>
    <w:rsid w:val="00410094"/>
    <w:rsid w:val="004278AC"/>
    <w:rsid w:val="004403FF"/>
    <w:rsid w:val="004505D9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4EB"/>
    <w:rsid w:val="005E1905"/>
    <w:rsid w:val="005E4472"/>
    <w:rsid w:val="005E4AB4"/>
    <w:rsid w:val="005F58A8"/>
    <w:rsid w:val="005F749C"/>
    <w:rsid w:val="0061603C"/>
    <w:rsid w:val="006231BD"/>
    <w:rsid w:val="00626E3B"/>
    <w:rsid w:val="00631CD3"/>
    <w:rsid w:val="00631E8D"/>
    <w:rsid w:val="00634A51"/>
    <w:rsid w:val="006369DE"/>
    <w:rsid w:val="00651571"/>
    <w:rsid w:val="00655C54"/>
    <w:rsid w:val="00657D2D"/>
    <w:rsid w:val="00666594"/>
    <w:rsid w:val="006741AE"/>
    <w:rsid w:val="00692AEF"/>
    <w:rsid w:val="006C6697"/>
    <w:rsid w:val="006E6624"/>
    <w:rsid w:val="006F14D0"/>
    <w:rsid w:val="00723DB7"/>
    <w:rsid w:val="00732421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E57DA"/>
    <w:rsid w:val="007E619D"/>
    <w:rsid w:val="007E6627"/>
    <w:rsid w:val="007E72EE"/>
    <w:rsid w:val="007F7B1A"/>
    <w:rsid w:val="00805CF2"/>
    <w:rsid w:val="008407CA"/>
    <w:rsid w:val="00852D39"/>
    <w:rsid w:val="008539D8"/>
    <w:rsid w:val="008558D5"/>
    <w:rsid w:val="0086110B"/>
    <w:rsid w:val="00861C36"/>
    <w:rsid w:val="00866F3F"/>
    <w:rsid w:val="0087202D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2644"/>
    <w:rsid w:val="009A4572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7D12"/>
    <w:rsid w:val="00A67CF1"/>
    <w:rsid w:val="00A849AA"/>
    <w:rsid w:val="00A8553A"/>
    <w:rsid w:val="00A90333"/>
    <w:rsid w:val="00A91A82"/>
    <w:rsid w:val="00AB3EA3"/>
    <w:rsid w:val="00AB78FD"/>
    <w:rsid w:val="00AC4620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A5450"/>
    <w:rsid w:val="00BB4E94"/>
    <w:rsid w:val="00BC1CFB"/>
    <w:rsid w:val="00BD0D11"/>
    <w:rsid w:val="00BD16B2"/>
    <w:rsid w:val="00BD5AF0"/>
    <w:rsid w:val="00BE0F78"/>
    <w:rsid w:val="00BE3CF6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723A6"/>
    <w:rsid w:val="00C77BFD"/>
    <w:rsid w:val="00C861AD"/>
    <w:rsid w:val="00C91F8A"/>
    <w:rsid w:val="00C94C53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E17C0"/>
    <w:rsid w:val="00DE1B08"/>
    <w:rsid w:val="00DE77DD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F54B1"/>
    <w:rsid w:val="00F077F8"/>
    <w:rsid w:val="00F15C0F"/>
    <w:rsid w:val="00F260E5"/>
    <w:rsid w:val="00F40C2C"/>
    <w:rsid w:val="00F46482"/>
    <w:rsid w:val="00F46FC2"/>
    <w:rsid w:val="00F4703A"/>
    <w:rsid w:val="00F5026A"/>
    <w:rsid w:val="00F50F75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6550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95B3-8371-480F-BF68-1E4EDAB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4510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59</cp:revision>
  <cp:lastPrinted>2020-07-02T13:13:00Z</cp:lastPrinted>
  <dcterms:created xsi:type="dcterms:W3CDTF">2020-07-27T05:49:00Z</dcterms:created>
  <dcterms:modified xsi:type="dcterms:W3CDTF">2021-04-16T11:46:00Z</dcterms:modified>
</cp:coreProperties>
</file>