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9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4358"/>
        <w:gridCol w:w="972"/>
        <w:gridCol w:w="4109"/>
      </w:tblGrid>
      <w:tr w:rsidR="0080390D" w:rsidRPr="0080390D" w14:paraId="463101DB" w14:textId="77777777" w:rsidTr="00946A2C">
        <w:trPr>
          <w:trHeight w:val="964"/>
        </w:trPr>
        <w:tc>
          <w:tcPr>
            <w:tcW w:w="4358" w:type="dxa"/>
          </w:tcPr>
          <w:p w14:paraId="718A8E79" w14:textId="42362360" w:rsidR="0080390D" w:rsidRPr="00450C49" w:rsidRDefault="0080390D" w:rsidP="00450C49">
            <w:pPr>
              <w:ind w:firstLine="0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</w:p>
        </w:tc>
        <w:tc>
          <w:tcPr>
            <w:tcW w:w="972" w:type="dxa"/>
          </w:tcPr>
          <w:p w14:paraId="63336366" w14:textId="45792FFF" w:rsidR="0080390D" w:rsidRDefault="00450C49" w:rsidP="0080390D">
            <w:pPr>
              <w:ind w:left="-125" w:firstLine="125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  <w:r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  <w:t></w:t>
            </w:r>
          </w:p>
          <w:p w14:paraId="6B88BB01" w14:textId="138151FF" w:rsidR="00450C49" w:rsidRPr="00450C49" w:rsidRDefault="00450C49" w:rsidP="0080390D">
            <w:pPr>
              <w:ind w:left="-125" w:firstLine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109" w:type="dxa"/>
          </w:tcPr>
          <w:p w14:paraId="777B09B9" w14:textId="77777777" w:rsidR="0080390D" w:rsidRPr="0080390D" w:rsidRDefault="0080390D" w:rsidP="0080390D">
            <w:pPr>
              <w:ind w:left="633" w:firstLine="0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ru-RU" w:bidi="ar-SA"/>
              </w:rPr>
            </w:pPr>
          </w:p>
        </w:tc>
      </w:tr>
    </w:tbl>
    <w:p w14:paraId="4C20B928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СЛУЖБА СУДОВОЇ ОХОРОНИ</w:t>
      </w:r>
    </w:p>
    <w:p w14:paraId="1E6C0EDF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Територіальне управління Служби судової охорони</w:t>
      </w:r>
    </w:p>
    <w:p w14:paraId="32834499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 xml:space="preserve">у Чернігівській області </w:t>
      </w:r>
    </w:p>
    <w:p w14:paraId="70EB7546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</w:p>
    <w:p w14:paraId="13FEFA84" w14:textId="77777777" w:rsidR="0080390D" w:rsidRPr="0080390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8039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Н А К А З</w:t>
      </w:r>
    </w:p>
    <w:p w14:paraId="37DD45A3" w14:textId="77777777" w:rsidR="0080390D" w:rsidRPr="0080390D" w:rsidRDefault="0080390D" w:rsidP="0080390D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05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4961"/>
        <w:gridCol w:w="284"/>
        <w:gridCol w:w="1700"/>
      </w:tblGrid>
      <w:tr w:rsidR="0080390D" w:rsidRPr="0080390D" w14:paraId="3F523DA5" w14:textId="77777777" w:rsidTr="00946A2C">
        <w:tc>
          <w:tcPr>
            <w:tcW w:w="2560" w:type="dxa"/>
            <w:vAlign w:val="bottom"/>
          </w:tcPr>
          <w:p w14:paraId="3EC55415" w14:textId="5C485A01" w:rsidR="0080390D" w:rsidRPr="00164A64" w:rsidRDefault="00143317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19.03.2021</w:t>
            </w:r>
          </w:p>
        </w:tc>
        <w:tc>
          <w:tcPr>
            <w:tcW w:w="4961" w:type="dxa"/>
            <w:vAlign w:val="bottom"/>
            <w:hideMark/>
          </w:tcPr>
          <w:p w14:paraId="3337899D" w14:textId="77777777" w:rsidR="0080390D" w:rsidRPr="0080390D" w:rsidRDefault="0080390D" w:rsidP="0080390D">
            <w:pPr>
              <w:tabs>
                <w:tab w:val="left" w:pos="1852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9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80390D">
              <w:rPr>
                <w:rFonts w:ascii="Times New Roman" w:eastAsia="Calibri" w:hAnsi="Times New Roman" w:cs="Times New Roman"/>
                <w:sz w:val="28"/>
                <w:szCs w:val="28"/>
              </w:rPr>
              <w:t>Чернігів</w:t>
            </w:r>
          </w:p>
        </w:tc>
        <w:tc>
          <w:tcPr>
            <w:tcW w:w="284" w:type="dxa"/>
          </w:tcPr>
          <w:p w14:paraId="74A719A8" w14:textId="77777777" w:rsidR="0080390D" w:rsidRPr="0080390D" w:rsidRDefault="0080390D" w:rsidP="0080390D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14:paraId="49904920" w14:textId="03631D7D" w:rsidR="0080390D" w:rsidRPr="00164A64" w:rsidRDefault="0080390D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039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C93F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7B21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050D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14331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80390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7B21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43317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</w:tr>
    </w:tbl>
    <w:p w14:paraId="5113C7CB" w14:textId="77777777" w:rsidR="0080390D" w:rsidRPr="0080390D" w:rsidRDefault="0080390D" w:rsidP="0080390D">
      <w:pPr>
        <w:ind w:firstLine="0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 w:bidi="ar-SA"/>
        </w:rPr>
      </w:pPr>
    </w:p>
    <w:p w14:paraId="6CC79C3C" w14:textId="77777777" w:rsidR="00347EE2" w:rsidRPr="00ED715D" w:rsidRDefault="00347EE2" w:rsidP="00D8057B">
      <w:pPr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63E4FBA3" w14:textId="76904410" w:rsidR="001140AF" w:rsidRPr="00ED715D" w:rsidRDefault="001140AF" w:rsidP="009B5CFE">
      <w:pPr>
        <w:widowControl w:val="0"/>
        <w:autoSpaceDE w:val="0"/>
        <w:autoSpaceDN w:val="0"/>
        <w:ind w:right="5527" w:firstLine="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>Про оголошення конкурсу на зайняття вакантн</w:t>
      </w:r>
      <w:r w:rsidR="00164A64">
        <w:rPr>
          <w:rFonts w:ascii="Times New Roman" w:eastAsia="Times New Roman" w:hAnsi="Times New Roman" w:cs="Times New Roman"/>
          <w:sz w:val="24"/>
          <w:lang w:eastAsia="ru-RU" w:bidi="ru-RU"/>
        </w:rPr>
        <w:t>их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посад</w:t>
      </w:r>
      <w:r w:rsidR="00794852"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="00FB7034" w:rsidRPr="00ED715D">
        <w:rPr>
          <w:rFonts w:ascii="Times New Roman" w:eastAsia="Times New Roman" w:hAnsi="Times New Roman" w:cs="Times New Roman"/>
          <w:sz w:val="24"/>
          <w:lang w:eastAsia="ru-RU" w:bidi="ru-RU"/>
        </w:rPr>
        <w:t>співробітників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територіального управління</w:t>
      </w:r>
      <w:r w:rsidR="001C4C0C"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Служби 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судової охорони у </w:t>
      </w:r>
      <w:r w:rsidR="00AA0583" w:rsidRPr="00ED715D">
        <w:rPr>
          <w:rFonts w:ascii="Times New Roman" w:eastAsia="Times New Roman" w:hAnsi="Times New Roman" w:cs="Times New Roman"/>
          <w:sz w:val="24"/>
          <w:lang w:eastAsia="ru-RU" w:bidi="ru-RU"/>
        </w:rPr>
        <w:t>Чернігівській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області</w:t>
      </w:r>
    </w:p>
    <w:p w14:paraId="45F8D22F" w14:textId="5FD07954" w:rsidR="001140AF" w:rsidRPr="00ED715D" w:rsidRDefault="001140AF" w:rsidP="00D8057B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BCB85B9" w14:textId="77777777" w:rsidR="00960A22" w:rsidRPr="00ED715D" w:rsidRDefault="00960A22" w:rsidP="00BF7EEF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5DFCFA3" w14:textId="0F301307" w:rsidR="004A1B4F" w:rsidRPr="00ED715D" w:rsidRDefault="004A1B4F" w:rsidP="00BF7EE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Відповідно до частини другої статті 163 Закону України «Про судоустрій і статус суддів», Порядку проведення конкурсу для призначення на посади співробітників Служби судової охорони, затвердженого рішенням Вищої ради правосуддя від 30 жовтня 2018 року № 3308/0/15-18, зі змінами, внесеними від 04 червня 2019 року №</w:t>
      </w:r>
      <w:r w:rsidRPr="00ED715D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1536/0/15-19</w:t>
      </w:r>
      <w:r w:rsidR="009324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324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 наказу Служби судової охорони від</w:t>
      </w:r>
      <w:r w:rsidR="00932406" w:rsidRPr="009324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</w:t>
      </w:r>
      <w:r w:rsidRPr="00932406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09 вересня 2020 року № 484 «Про організацію </w:t>
      </w:r>
      <w:r w:rsidRPr="0025042E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роботи територіальних управлінь Служби судової охорони на період дії карантину»</w:t>
      </w:r>
    </w:p>
    <w:p w14:paraId="2C8D57FF" w14:textId="77777777" w:rsidR="001140AF" w:rsidRPr="00ED715D" w:rsidRDefault="001140AF" w:rsidP="00BF7EEF">
      <w:pPr>
        <w:widowControl w:val="0"/>
        <w:autoSpaceDE w:val="0"/>
        <w:autoSpaceDN w:val="0"/>
        <w:spacing w:before="4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575923A" w14:textId="77777777" w:rsidR="001140AF" w:rsidRPr="00ED715D" w:rsidRDefault="001140AF" w:rsidP="00BF7EEF">
      <w:pPr>
        <w:widowControl w:val="0"/>
        <w:autoSpaceDE w:val="0"/>
        <w:autoSpaceDN w:val="0"/>
        <w:spacing w:before="1"/>
        <w:ind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НАКАЗУЮ:</w:t>
      </w:r>
    </w:p>
    <w:p w14:paraId="4A778493" w14:textId="77777777" w:rsidR="001140AF" w:rsidRPr="00ED715D" w:rsidRDefault="001140AF" w:rsidP="00BF7EEF">
      <w:pPr>
        <w:widowControl w:val="0"/>
        <w:autoSpaceDE w:val="0"/>
        <w:autoSpaceDN w:val="0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58950A6" w14:textId="58B676FC" w:rsidR="001140AF" w:rsidRPr="00723713" w:rsidRDefault="001C4C0C" w:rsidP="00BF7EEF">
      <w:pPr>
        <w:widowControl w:val="0"/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lang w:eastAsia="ru-RU" w:bidi="ru-RU"/>
        </w:rPr>
        <w:t>1. 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>Оголосити конкурс на зайняття вакантн</w:t>
      </w:r>
      <w:r w:rsidR="00164A64">
        <w:rPr>
          <w:rFonts w:ascii="Times New Roman" w:eastAsia="Times New Roman" w:hAnsi="Times New Roman" w:cs="Times New Roman"/>
          <w:sz w:val="28"/>
          <w:lang w:eastAsia="ru-RU" w:bidi="ru-RU"/>
        </w:rPr>
        <w:t>их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посад </w:t>
      </w:r>
      <w:r w:rsidR="00FB7034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співробітників 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>територіального управління Служби судової</w:t>
      </w:r>
      <w:r w:rsidR="001140AF" w:rsidRPr="00ED715D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охорони у </w:t>
      </w:r>
      <w:r w:rsidR="00AA0583" w:rsidRPr="00ED715D">
        <w:rPr>
          <w:rFonts w:ascii="Times New Roman" w:eastAsia="Times New Roman" w:hAnsi="Times New Roman" w:cs="Times New Roman"/>
          <w:sz w:val="28"/>
          <w:lang w:eastAsia="ru-RU" w:bidi="ru-RU"/>
        </w:rPr>
        <w:t>Чернігівській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області</w:t>
      </w:r>
      <w:r w:rsidR="0076545C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, який провести </w:t>
      </w:r>
      <w:r w:rsidR="00143317">
        <w:rPr>
          <w:rFonts w:ascii="Times New Roman" w:eastAsia="Times New Roman" w:hAnsi="Times New Roman" w:cs="Times New Roman"/>
          <w:sz w:val="28"/>
          <w:lang w:eastAsia="ru-RU" w:bidi="ru-RU"/>
        </w:rPr>
        <w:t>05</w:t>
      </w:r>
      <w:r w:rsidR="002A7DF8" w:rsidRPr="002A7DF8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143317">
        <w:rPr>
          <w:rFonts w:ascii="Times New Roman" w:eastAsia="Times New Roman" w:hAnsi="Times New Roman" w:cs="Times New Roman"/>
          <w:sz w:val="28"/>
          <w:lang w:eastAsia="ru-RU" w:bidi="ru-RU"/>
        </w:rPr>
        <w:t>квітня</w:t>
      </w:r>
      <w:r w:rsidR="0076545C" w:rsidRPr="002A7DF8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202</w:t>
      </w:r>
      <w:r w:rsidR="002A7DF8" w:rsidRPr="002A7DF8">
        <w:rPr>
          <w:rFonts w:ascii="Times New Roman" w:eastAsia="Times New Roman" w:hAnsi="Times New Roman" w:cs="Times New Roman"/>
          <w:sz w:val="28"/>
          <w:lang w:eastAsia="ru-RU" w:bidi="ru-RU"/>
        </w:rPr>
        <w:t>1</w:t>
      </w:r>
      <w:r w:rsidR="0076545C" w:rsidRPr="002A7DF8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року</w:t>
      </w:r>
      <w:r w:rsidR="001140AF" w:rsidRPr="002A7DF8">
        <w:rPr>
          <w:rFonts w:ascii="Times New Roman" w:eastAsia="Times New Roman" w:hAnsi="Times New Roman" w:cs="Times New Roman"/>
          <w:sz w:val="28"/>
          <w:lang w:eastAsia="ru-RU" w:bidi="ru-RU"/>
        </w:rPr>
        <w:t>:</w:t>
      </w:r>
    </w:p>
    <w:p w14:paraId="48920554" w14:textId="3F76DDDF" w:rsidR="00264AD3" w:rsidRPr="00264AD3" w:rsidRDefault="00264AD3" w:rsidP="00BF7E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AD3">
        <w:rPr>
          <w:rFonts w:ascii="Times New Roman" w:hAnsi="Times New Roman" w:cs="Times New Roman"/>
          <w:sz w:val="28"/>
          <w:szCs w:val="28"/>
        </w:rPr>
        <w:t xml:space="preserve">заступника командира другого взводу охорони першого підрозділу охорони </w:t>
      </w:r>
      <w:r w:rsidRPr="00264AD3">
        <w:rPr>
          <w:rFonts w:ascii="Times New Roman" w:hAnsi="Times New Roman" w:cs="Times New Roman"/>
          <w:sz w:val="28"/>
          <w:lang w:eastAsia="ru-RU" w:bidi="ru-RU"/>
        </w:rPr>
        <w:t>(місце дислокації м. Чернігів)</w:t>
      </w:r>
      <w:r w:rsidRPr="00264AD3">
        <w:rPr>
          <w:rFonts w:ascii="Times New Roman" w:hAnsi="Times New Roman" w:cs="Times New Roman"/>
          <w:sz w:val="28"/>
          <w:szCs w:val="28"/>
        </w:rPr>
        <w:t xml:space="preserve"> – 1 посада;</w:t>
      </w:r>
    </w:p>
    <w:p w14:paraId="18303016" w14:textId="77777777" w:rsidR="00DE78BB" w:rsidRPr="00DE78BB" w:rsidRDefault="00DE78BB" w:rsidP="00BF7E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8BB">
        <w:rPr>
          <w:rFonts w:ascii="Times New Roman" w:hAnsi="Times New Roman" w:cs="Times New Roman"/>
          <w:sz w:val="28"/>
          <w:szCs w:val="28"/>
        </w:rPr>
        <w:t xml:space="preserve">контролера І категорії другого відділення другого взводу охорони першого підрозділу охорони </w:t>
      </w:r>
      <w:r w:rsidRPr="00DE78BB">
        <w:rPr>
          <w:rFonts w:ascii="Times New Roman" w:hAnsi="Times New Roman" w:cs="Times New Roman"/>
          <w:sz w:val="28"/>
          <w:lang w:eastAsia="ru-RU" w:bidi="ru-RU"/>
        </w:rPr>
        <w:t>(місце дислокації м. Чернігів)</w:t>
      </w:r>
      <w:r w:rsidRPr="00DE78BB">
        <w:rPr>
          <w:rFonts w:ascii="Times New Roman" w:hAnsi="Times New Roman" w:cs="Times New Roman"/>
          <w:sz w:val="28"/>
          <w:szCs w:val="28"/>
        </w:rPr>
        <w:t xml:space="preserve"> – 2 посади;</w:t>
      </w:r>
    </w:p>
    <w:p w14:paraId="4EE52994" w14:textId="1AB28905" w:rsidR="00386086" w:rsidRPr="00386086" w:rsidRDefault="00DE78BB" w:rsidP="00BF7EEF">
      <w:pPr>
        <w:ind w:left="708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 w:rsidRPr="00DE78BB">
        <w:rPr>
          <w:rFonts w:ascii="Times New Roman" w:hAnsi="Times New Roman" w:cs="Times New Roman"/>
          <w:sz w:val="28"/>
          <w:szCs w:val="28"/>
        </w:rPr>
        <w:t xml:space="preserve">контролера ІІ категорії першого відділення третього взводу охорони першого підрозділу охорони </w:t>
      </w:r>
      <w:r w:rsidRPr="00DE78BB">
        <w:rPr>
          <w:rFonts w:ascii="Times New Roman" w:hAnsi="Times New Roman" w:cs="Times New Roman"/>
          <w:sz w:val="28"/>
          <w:lang w:eastAsia="ru-RU" w:bidi="ru-RU"/>
        </w:rPr>
        <w:t xml:space="preserve">(місце дислокації м. </w:t>
      </w:r>
      <w:proofErr w:type="spellStart"/>
      <w:r w:rsidRPr="00DE78BB">
        <w:rPr>
          <w:rFonts w:ascii="Times New Roman" w:hAnsi="Times New Roman" w:cs="Times New Roman"/>
          <w:sz w:val="28"/>
          <w:lang w:eastAsia="ru-RU" w:bidi="ru-RU"/>
        </w:rPr>
        <w:t>Сновськ</w:t>
      </w:r>
      <w:proofErr w:type="spellEnd"/>
      <w:r w:rsidRPr="00DE78BB">
        <w:rPr>
          <w:rFonts w:ascii="Times New Roman" w:hAnsi="Times New Roman" w:cs="Times New Roman"/>
          <w:sz w:val="28"/>
          <w:lang w:eastAsia="ru-RU" w:bidi="ru-RU"/>
        </w:rPr>
        <w:t>)</w:t>
      </w:r>
      <w:r w:rsidRPr="00DE78BB">
        <w:rPr>
          <w:rFonts w:ascii="Times New Roman" w:hAnsi="Times New Roman" w:cs="Times New Roman"/>
          <w:sz w:val="28"/>
          <w:szCs w:val="28"/>
        </w:rPr>
        <w:t xml:space="preserve">  – 1 посада.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32F53A" w14:textId="75BB6A34" w:rsidR="00981651" w:rsidRPr="00ED715D" w:rsidRDefault="00B064EB" w:rsidP="00BF7EE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705A0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 </w:t>
      </w:r>
      <w:r w:rsidR="00A72AD9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Надати до </w:t>
      </w:r>
      <w:r w:rsidR="005B416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="00A72AD9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ериторіального управління Державної судової адміністрації України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 Чернігівській </w:t>
      </w:r>
      <w:r w:rsidR="00A72AD9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області оголошення про проведення конкурсу та його умов</w:t>
      </w:r>
      <w:r w:rsidR="007530B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для оприлюднення на веб-</w:t>
      </w:r>
      <w:r w:rsidR="00A72AD9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сайті в розділі –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Інше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E436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підрозділі</w:t>
      </w:r>
      <w:r w:rsidR="00A72AD9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A84DC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Конкурс на зайняття вакантних посад у територіальному управлінні Служби судової охорони у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Чернігівській</w:t>
      </w:r>
      <w:r w:rsidR="00A84DC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області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A72AD9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(відповідальний –</w:t>
      </w:r>
      <w:r w:rsidR="00731000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436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заступник </w:t>
      </w:r>
      <w:r w:rsidR="00F136B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начальник</w:t>
      </w:r>
      <w:r w:rsidR="00C436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F136B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відділу по роботі з персоналом </w:t>
      </w:r>
      <w:r w:rsidR="00347EE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територіального управління </w:t>
      </w:r>
      <w:r w:rsidR="005921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підполковник</w:t>
      </w:r>
      <w:r w:rsidR="00331C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</w:t>
      </w:r>
      <w:r w:rsidR="00B14E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Бригинець В.П</w:t>
      </w:r>
      <w:r w:rsidR="00F136B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19435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A72AD9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C09804F" w14:textId="1DDBFE6E" w:rsidR="004A1B4F" w:rsidRPr="0055255D" w:rsidRDefault="00B064EB" w:rsidP="005525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3</w:t>
      </w:r>
      <w:r w:rsidR="00A72AD9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705A0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4A1B4F" w:rsidRPr="00BF7E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</w:t>
      </w:r>
      <w:r w:rsidR="00F24B62" w:rsidRPr="00BF7E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вимогами </w:t>
      </w:r>
      <w:r w:rsidR="000E05CA" w:rsidRPr="00BF7E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Тимчасової інструкції з фізичної підготовки в Службі судової охорони</w:t>
      </w:r>
      <w:r w:rsidR="00447358" w:rsidRPr="00BF7E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затвердженої наказом </w:t>
      </w:r>
      <w:r w:rsidR="004A1B4F" w:rsidRPr="00BF7E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від </w:t>
      </w:r>
      <w:r w:rsidR="00447358" w:rsidRPr="00BF7E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</w:t>
      </w:r>
      <w:r w:rsidR="00D73D13" w:rsidRPr="00BF7E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47358" w:rsidRPr="00BF7E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04</w:t>
      </w:r>
      <w:r w:rsidR="004A1B4F" w:rsidRPr="00BF7E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47358" w:rsidRPr="00BF7E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лютого</w:t>
      </w:r>
      <w:r w:rsidR="004A1B4F" w:rsidRPr="00BF7E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</w:t>
      </w:r>
      <w:r w:rsidR="00447358" w:rsidRPr="00BF7E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21</w:t>
      </w:r>
      <w:r w:rsidR="004A1B4F" w:rsidRPr="00BF7E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року № </w:t>
      </w:r>
      <w:r w:rsidR="00447358" w:rsidRPr="00BF7E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57</w:t>
      </w:r>
      <w:r w:rsidR="005C0B30" w:rsidRPr="00BF7E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5525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 </w:t>
      </w:r>
      <w:r w:rsidR="00BF7EEF" w:rsidRPr="00BF7EEF">
        <w:rPr>
          <w:rFonts w:ascii="Times New Roman" w:hAnsi="Times New Roman" w:cs="Times New Roman"/>
          <w:sz w:val="28"/>
          <w:szCs w:val="28"/>
        </w:rPr>
        <w:t>дотриманням вимог наказу Служби судової охорони від 22 червня 2020 року № 259 «Про додаткові заходи щодо протидії розповсюдженню гострої респіраторної хвороби COVID-19 у Службі судової охорони»</w:t>
      </w:r>
      <w:r w:rsidR="00DA55C3">
        <w:rPr>
          <w:rFonts w:ascii="Times New Roman" w:hAnsi="Times New Roman" w:cs="Times New Roman"/>
          <w:sz w:val="28"/>
          <w:szCs w:val="28"/>
        </w:rPr>
        <w:t>,</w:t>
      </w:r>
      <w:r w:rsidR="0055255D">
        <w:rPr>
          <w:rFonts w:ascii="Times New Roman" w:hAnsi="Times New Roman" w:cs="Times New Roman"/>
          <w:sz w:val="28"/>
          <w:szCs w:val="28"/>
        </w:rPr>
        <w:t xml:space="preserve"> </w:t>
      </w:r>
      <w:r w:rsidR="004A1B4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із забезпеченням належних санітарно-гігієнічних умов та в присутності медичних працівників </w:t>
      </w:r>
      <w:r w:rsidR="004A1B4F" w:rsidRPr="007654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(відповідальний – </w:t>
      </w:r>
      <w:r w:rsidR="00B14EF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начальник відділу по роботі з персоналом територіального управління </w:t>
      </w:r>
      <w:r w:rsidR="00B14E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підполковник </w:t>
      </w:r>
      <w:r w:rsidR="00B14EF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Служби судової охорони</w:t>
      </w:r>
      <w:r w:rsidR="00B14E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Шульга С.В</w:t>
      </w:r>
      <w:r w:rsidR="004A1B4F" w:rsidRPr="009672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.). </w:t>
      </w:r>
    </w:p>
    <w:p w14:paraId="7C8BF540" w14:textId="338C060E" w:rsidR="0094205B" w:rsidRPr="00FD67B9" w:rsidRDefault="0094205B" w:rsidP="00BF7EE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D6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Контроль за виконанням наказу залишаю за собою.</w:t>
      </w:r>
    </w:p>
    <w:p w14:paraId="204C93A9" w14:textId="77777777" w:rsidR="0094205B" w:rsidRPr="0076545C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4C9742A" w14:textId="77777777" w:rsidR="0094205B" w:rsidRPr="0076545C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7182E48" w14:textId="572FA9EF" w:rsidR="008E7FFC" w:rsidRDefault="008E7FFC" w:rsidP="00386086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Тимчасовий виконувач обов’язків </w:t>
      </w:r>
    </w:p>
    <w:p w14:paraId="367B5721" w14:textId="6A7B3289" w:rsidR="00386086" w:rsidRPr="00386086" w:rsidRDefault="008E7FFC" w:rsidP="00386086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>н</w:t>
      </w:r>
      <w:r w:rsidR="00386086" w:rsidRPr="00386086">
        <w:rPr>
          <w:rFonts w:ascii="Times New Roman" w:eastAsia="Times New Roman" w:hAnsi="Times New Roman" w:cs="Times New Roman"/>
          <w:sz w:val="28"/>
          <w:lang w:eastAsia="ru-RU" w:bidi="ru-RU"/>
        </w:rPr>
        <w:t>ачальник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>а</w:t>
      </w:r>
      <w:r w:rsidR="00386086" w:rsidRPr="00386086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територіального управління</w:t>
      </w:r>
    </w:p>
    <w:p w14:paraId="34CA5EE3" w14:textId="52D53C73" w:rsidR="00386086" w:rsidRPr="00386086" w:rsidRDefault="00386086" w:rsidP="00386086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386086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полковник Служби судової охорони                  </w:t>
      </w:r>
      <w:r w:rsidR="00143317">
        <w:rPr>
          <w:rFonts w:ascii="Times New Roman" w:eastAsia="Times New Roman" w:hAnsi="Times New Roman" w:cs="Times New Roman"/>
          <w:sz w:val="28"/>
          <w:lang w:eastAsia="ru-RU" w:bidi="ru-RU"/>
        </w:rPr>
        <w:t>о/п</w:t>
      </w:r>
      <w:r w:rsidRPr="00386086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</w:t>
      </w:r>
      <w:r w:rsidRPr="00386086">
        <w:rPr>
          <w:rFonts w:ascii="Times New Roman" w:eastAsia="Times New Roman" w:hAnsi="Times New Roman" w:cs="Times New Roman"/>
          <w:sz w:val="28"/>
          <w:lang w:eastAsia="ru-RU" w:bidi="ru-RU"/>
        </w:rPr>
        <w:tab/>
        <w:t xml:space="preserve">          </w:t>
      </w:r>
      <w:r w:rsidR="004C5527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</w:t>
      </w:r>
      <w:r w:rsidRPr="00386086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8E7FFC" w:rsidRPr="004C5527">
        <w:rPr>
          <w:rFonts w:ascii="Times New Roman" w:eastAsia="Times New Roman" w:hAnsi="Times New Roman" w:cs="Times New Roman"/>
          <w:b/>
          <w:sz w:val="28"/>
          <w:lang w:eastAsia="ru-RU" w:bidi="ru-RU"/>
        </w:rPr>
        <w:t>Валерій ГОЛЕЦЬ</w:t>
      </w:r>
      <w:r w:rsidRPr="00386086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 </w:t>
      </w:r>
    </w:p>
    <w:p w14:paraId="52A6F265" w14:textId="77777777" w:rsidR="00386086" w:rsidRPr="00386086" w:rsidRDefault="00386086" w:rsidP="00386086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53C9E9FD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42265C2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6A6700F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E9BA3DC" w14:textId="2A25CC36" w:rsidR="00704AA2" w:rsidRPr="00ED715D" w:rsidRDefault="00ED715D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lang w:eastAsia="ru-RU" w:bidi="ru-RU"/>
        </w:rPr>
        <w:tab/>
      </w:r>
    </w:p>
    <w:p w14:paraId="23E9F0D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0C9FBC4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FCC71D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138CEBA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B5F8C31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B91E661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73FE204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5B55983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A2F6D61" w14:textId="0D81FFCA" w:rsidR="00704AA2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4F3E9F3B" w14:textId="306F72C6" w:rsidR="005C2EE5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E92F5B0" w14:textId="26E84006" w:rsidR="005C2EE5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6ECECEA" w14:textId="3A499278" w:rsidR="005C2EE5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384C7AE" w14:textId="07ED3FFF" w:rsidR="005C2EE5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3BCCEB0" w14:textId="6D52007D" w:rsidR="005C2EE5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4955D8F0" w14:textId="651939F8" w:rsidR="005C2EE5" w:rsidRDefault="005C2EE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3D1C0E1" w14:textId="70E12CC9" w:rsidR="00875B38" w:rsidRDefault="00875B38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F6FE0BC" w14:textId="77777777" w:rsidR="00115F66" w:rsidRDefault="00E93949" w:rsidP="00E93949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  <w:t xml:space="preserve">  </w:t>
      </w:r>
    </w:p>
    <w:p w14:paraId="61F8393A" w14:textId="77777777" w:rsidR="00115F66" w:rsidRDefault="00115F66" w:rsidP="00E93949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</w:pPr>
    </w:p>
    <w:p w14:paraId="027670C2" w14:textId="77777777" w:rsidR="00DA55C3" w:rsidRDefault="00DA55C3" w:rsidP="00E93949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</w:pPr>
    </w:p>
    <w:p w14:paraId="1CDF5C98" w14:textId="77777777" w:rsidR="00DA55C3" w:rsidRDefault="00DA55C3" w:rsidP="00E93949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</w:pPr>
    </w:p>
    <w:p w14:paraId="7174EC34" w14:textId="77777777" w:rsidR="00DA55C3" w:rsidRDefault="00DA55C3" w:rsidP="00E93949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</w:pPr>
    </w:p>
    <w:p w14:paraId="021A1D6F" w14:textId="77777777" w:rsidR="00DA55C3" w:rsidRDefault="00DA55C3" w:rsidP="00E93949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</w:pPr>
      <w:bookmarkStart w:id="0" w:name="_GoBack"/>
      <w:bookmarkEnd w:id="0"/>
    </w:p>
    <w:sectPr w:rsidR="00DA55C3" w:rsidSect="00005C4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09253" w14:textId="77777777" w:rsidR="00AF2802" w:rsidRDefault="00AF2802" w:rsidP="00A15962">
      <w:r>
        <w:separator/>
      </w:r>
    </w:p>
  </w:endnote>
  <w:endnote w:type="continuationSeparator" w:id="0">
    <w:p w14:paraId="5BADF52C" w14:textId="77777777" w:rsidR="00AF2802" w:rsidRDefault="00AF2802" w:rsidP="00A1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yzub">
    <w:panose1 w:val="020B0603050302020204"/>
    <w:charset w:val="02"/>
    <w:family w:val="swiss"/>
    <w:pitch w:val="variable"/>
    <w:sig w:usb0="00000001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D4680" w14:textId="77777777" w:rsidR="00AF2802" w:rsidRDefault="00AF2802" w:rsidP="00A15962">
      <w:r>
        <w:separator/>
      </w:r>
    </w:p>
  </w:footnote>
  <w:footnote w:type="continuationSeparator" w:id="0">
    <w:p w14:paraId="39DA41FD" w14:textId="77777777" w:rsidR="00AF2802" w:rsidRDefault="00AF2802" w:rsidP="00A1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6325932"/>
      <w:docPartObj>
        <w:docPartGallery w:val="Page Numbers (Top of Page)"/>
        <w:docPartUnique/>
      </w:docPartObj>
    </w:sdtPr>
    <w:sdtEndPr/>
    <w:sdtContent>
      <w:p w14:paraId="5BB8070A" w14:textId="29F48A7A" w:rsidR="00820440" w:rsidRDefault="00820440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B9C2946" w14:textId="5FEB2A06" w:rsidR="00A15962" w:rsidRPr="00E158F9" w:rsidRDefault="00A15962">
    <w:pPr>
      <w:pStyle w:val="afa"/>
      <w:jc w:val="center"/>
      <w:rPr>
        <w:rFonts w:ascii="Times New Roman" w:hAnsi="Times New Roman" w:cs="Times New Roman"/>
        <w:color w:val="FFFFF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E6177"/>
    <w:multiLevelType w:val="hybridMultilevel"/>
    <w:tmpl w:val="C27EDCBE"/>
    <w:lvl w:ilvl="0" w:tplc="FC0262DA">
      <w:start w:val="1"/>
      <w:numFmt w:val="decimal"/>
      <w:lvlText w:val="%1."/>
      <w:lvlJc w:val="left"/>
      <w:pPr>
        <w:ind w:left="156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D8C4F3E">
      <w:numFmt w:val="bullet"/>
      <w:lvlText w:val="•"/>
      <w:lvlJc w:val="left"/>
      <w:pPr>
        <w:ind w:left="1294" w:hanging="425"/>
      </w:pPr>
      <w:rPr>
        <w:rFonts w:hint="default"/>
        <w:lang w:val="ru-RU" w:eastAsia="ru-RU" w:bidi="ru-RU"/>
      </w:rPr>
    </w:lvl>
    <w:lvl w:ilvl="2" w:tplc="565470B2">
      <w:numFmt w:val="bullet"/>
      <w:lvlText w:val="•"/>
      <w:lvlJc w:val="left"/>
      <w:pPr>
        <w:ind w:left="2269" w:hanging="425"/>
      </w:pPr>
      <w:rPr>
        <w:rFonts w:hint="default"/>
        <w:lang w:val="ru-RU" w:eastAsia="ru-RU" w:bidi="ru-RU"/>
      </w:rPr>
    </w:lvl>
    <w:lvl w:ilvl="3" w:tplc="EE76AD12">
      <w:numFmt w:val="bullet"/>
      <w:lvlText w:val="•"/>
      <w:lvlJc w:val="left"/>
      <w:pPr>
        <w:ind w:left="3243" w:hanging="425"/>
      </w:pPr>
      <w:rPr>
        <w:rFonts w:hint="default"/>
        <w:lang w:val="ru-RU" w:eastAsia="ru-RU" w:bidi="ru-RU"/>
      </w:rPr>
    </w:lvl>
    <w:lvl w:ilvl="4" w:tplc="2236FAA8">
      <w:numFmt w:val="bullet"/>
      <w:lvlText w:val="•"/>
      <w:lvlJc w:val="left"/>
      <w:pPr>
        <w:ind w:left="4218" w:hanging="425"/>
      </w:pPr>
      <w:rPr>
        <w:rFonts w:hint="default"/>
        <w:lang w:val="ru-RU" w:eastAsia="ru-RU" w:bidi="ru-RU"/>
      </w:rPr>
    </w:lvl>
    <w:lvl w:ilvl="5" w:tplc="B900BFE0">
      <w:numFmt w:val="bullet"/>
      <w:lvlText w:val="•"/>
      <w:lvlJc w:val="left"/>
      <w:pPr>
        <w:ind w:left="5193" w:hanging="425"/>
      </w:pPr>
      <w:rPr>
        <w:rFonts w:hint="default"/>
        <w:lang w:val="ru-RU" w:eastAsia="ru-RU" w:bidi="ru-RU"/>
      </w:rPr>
    </w:lvl>
    <w:lvl w:ilvl="6" w:tplc="946EAC14">
      <w:numFmt w:val="bullet"/>
      <w:lvlText w:val="•"/>
      <w:lvlJc w:val="left"/>
      <w:pPr>
        <w:ind w:left="6167" w:hanging="425"/>
      </w:pPr>
      <w:rPr>
        <w:rFonts w:hint="default"/>
        <w:lang w:val="ru-RU" w:eastAsia="ru-RU" w:bidi="ru-RU"/>
      </w:rPr>
    </w:lvl>
    <w:lvl w:ilvl="7" w:tplc="16F401CE">
      <w:numFmt w:val="bullet"/>
      <w:lvlText w:val="•"/>
      <w:lvlJc w:val="left"/>
      <w:pPr>
        <w:ind w:left="7142" w:hanging="425"/>
      </w:pPr>
      <w:rPr>
        <w:rFonts w:hint="default"/>
        <w:lang w:val="ru-RU" w:eastAsia="ru-RU" w:bidi="ru-RU"/>
      </w:rPr>
    </w:lvl>
    <w:lvl w:ilvl="8" w:tplc="AB40219A">
      <w:numFmt w:val="bullet"/>
      <w:lvlText w:val="•"/>
      <w:lvlJc w:val="left"/>
      <w:pPr>
        <w:ind w:left="8117" w:hanging="42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87"/>
    <w:rsid w:val="00005C4F"/>
    <w:rsid w:val="00006371"/>
    <w:rsid w:val="000144E4"/>
    <w:rsid w:val="00015882"/>
    <w:rsid w:val="00020305"/>
    <w:rsid w:val="0002700B"/>
    <w:rsid w:val="000305F6"/>
    <w:rsid w:val="00037EE3"/>
    <w:rsid w:val="000448CA"/>
    <w:rsid w:val="00047D10"/>
    <w:rsid w:val="00050DD8"/>
    <w:rsid w:val="00054346"/>
    <w:rsid w:val="00054A6C"/>
    <w:rsid w:val="000614A5"/>
    <w:rsid w:val="0006798E"/>
    <w:rsid w:val="00070C9B"/>
    <w:rsid w:val="0007687C"/>
    <w:rsid w:val="00076DE6"/>
    <w:rsid w:val="00094FC5"/>
    <w:rsid w:val="000A0520"/>
    <w:rsid w:val="000A3446"/>
    <w:rsid w:val="000C3840"/>
    <w:rsid w:val="000E05CA"/>
    <w:rsid w:val="000E4A4B"/>
    <w:rsid w:val="000E74D5"/>
    <w:rsid w:val="000F23A8"/>
    <w:rsid w:val="000F4B09"/>
    <w:rsid w:val="000F4B32"/>
    <w:rsid w:val="000F6290"/>
    <w:rsid w:val="000F62BD"/>
    <w:rsid w:val="00107E38"/>
    <w:rsid w:val="00112D84"/>
    <w:rsid w:val="001140AF"/>
    <w:rsid w:val="00115CC6"/>
    <w:rsid w:val="00115F66"/>
    <w:rsid w:val="0012257E"/>
    <w:rsid w:val="00124A53"/>
    <w:rsid w:val="00137D66"/>
    <w:rsid w:val="00143317"/>
    <w:rsid w:val="00144960"/>
    <w:rsid w:val="00144DAD"/>
    <w:rsid w:val="00150C56"/>
    <w:rsid w:val="00152AF7"/>
    <w:rsid w:val="00155AB8"/>
    <w:rsid w:val="00160316"/>
    <w:rsid w:val="00162875"/>
    <w:rsid w:val="00164A64"/>
    <w:rsid w:val="00174945"/>
    <w:rsid w:val="00183189"/>
    <w:rsid w:val="0018571E"/>
    <w:rsid w:val="001913DA"/>
    <w:rsid w:val="001930CE"/>
    <w:rsid w:val="0019435F"/>
    <w:rsid w:val="00195DB9"/>
    <w:rsid w:val="001A57B4"/>
    <w:rsid w:val="001B3ACE"/>
    <w:rsid w:val="001C3125"/>
    <w:rsid w:val="001C4C0C"/>
    <w:rsid w:val="001C7573"/>
    <w:rsid w:val="001D6A20"/>
    <w:rsid w:val="001E117F"/>
    <w:rsid w:val="001E2762"/>
    <w:rsid w:val="001F6C71"/>
    <w:rsid w:val="00200B76"/>
    <w:rsid w:val="002066C6"/>
    <w:rsid w:val="0020674F"/>
    <w:rsid w:val="00207842"/>
    <w:rsid w:val="00222553"/>
    <w:rsid w:val="00222EA6"/>
    <w:rsid w:val="00224BB3"/>
    <w:rsid w:val="0022604F"/>
    <w:rsid w:val="0023606A"/>
    <w:rsid w:val="00236086"/>
    <w:rsid w:val="002372F5"/>
    <w:rsid w:val="00241ADD"/>
    <w:rsid w:val="00243AA2"/>
    <w:rsid w:val="00244211"/>
    <w:rsid w:val="00250720"/>
    <w:rsid w:val="00255280"/>
    <w:rsid w:val="00264AD3"/>
    <w:rsid w:val="002667FC"/>
    <w:rsid w:val="00272926"/>
    <w:rsid w:val="00282AAA"/>
    <w:rsid w:val="002932C6"/>
    <w:rsid w:val="00294E8A"/>
    <w:rsid w:val="00296E85"/>
    <w:rsid w:val="00297179"/>
    <w:rsid w:val="002A3401"/>
    <w:rsid w:val="002A5A20"/>
    <w:rsid w:val="002A7DF8"/>
    <w:rsid w:val="002B3C62"/>
    <w:rsid w:val="002C0AAD"/>
    <w:rsid w:val="002C216A"/>
    <w:rsid w:val="002C42B6"/>
    <w:rsid w:val="002C5234"/>
    <w:rsid w:val="002C57B0"/>
    <w:rsid w:val="002D4D04"/>
    <w:rsid w:val="002D5532"/>
    <w:rsid w:val="002D648C"/>
    <w:rsid w:val="002D683C"/>
    <w:rsid w:val="002E03C7"/>
    <w:rsid w:val="002E3D7D"/>
    <w:rsid w:val="002E56D8"/>
    <w:rsid w:val="002E691A"/>
    <w:rsid w:val="002E7F03"/>
    <w:rsid w:val="002F0DC8"/>
    <w:rsid w:val="002F33DA"/>
    <w:rsid w:val="002F453D"/>
    <w:rsid w:val="003036C9"/>
    <w:rsid w:val="00304869"/>
    <w:rsid w:val="003059BF"/>
    <w:rsid w:val="00316593"/>
    <w:rsid w:val="00324544"/>
    <w:rsid w:val="00325ACB"/>
    <w:rsid w:val="00327756"/>
    <w:rsid w:val="00331C2E"/>
    <w:rsid w:val="00332EE6"/>
    <w:rsid w:val="00345EFF"/>
    <w:rsid w:val="00347EE2"/>
    <w:rsid w:val="003604AD"/>
    <w:rsid w:val="003638F5"/>
    <w:rsid w:val="00363C7B"/>
    <w:rsid w:val="00370DC7"/>
    <w:rsid w:val="00385FF9"/>
    <w:rsid w:val="00386086"/>
    <w:rsid w:val="003935F2"/>
    <w:rsid w:val="003A1406"/>
    <w:rsid w:val="003A1C1E"/>
    <w:rsid w:val="003B1193"/>
    <w:rsid w:val="003B28F9"/>
    <w:rsid w:val="003C3317"/>
    <w:rsid w:val="003C4A07"/>
    <w:rsid w:val="003D3C92"/>
    <w:rsid w:val="003D4D11"/>
    <w:rsid w:val="003E3ED8"/>
    <w:rsid w:val="003E5B44"/>
    <w:rsid w:val="003E5C08"/>
    <w:rsid w:val="003F3628"/>
    <w:rsid w:val="003F5B13"/>
    <w:rsid w:val="00400568"/>
    <w:rsid w:val="0040160E"/>
    <w:rsid w:val="00404627"/>
    <w:rsid w:val="0040529E"/>
    <w:rsid w:val="00406B8D"/>
    <w:rsid w:val="0041251F"/>
    <w:rsid w:val="00414499"/>
    <w:rsid w:val="0042059A"/>
    <w:rsid w:val="00425628"/>
    <w:rsid w:val="00431896"/>
    <w:rsid w:val="004349A7"/>
    <w:rsid w:val="00441249"/>
    <w:rsid w:val="00445AC9"/>
    <w:rsid w:val="0044711F"/>
    <w:rsid w:val="00447358"/>
    <w:rsid w:val="00450C49"/>
    <w:rsid w:val="004608D6"/>
    <w:rsid w:val="00467921"/>
    <w:rsid w:val="00470ED6"/>
    <w:rsid w:val="00472CCD"/>
    <w:rsid w:val="00473A29"/>
    <w:rsid w:val="00474A50"/>
    <w:rsid w:val="00477304"/>
    <w:rsid w:val="004810A2"/>
    <w:rsid w:val="0049343D"/>
    <w:rsid w:val="00494CCF"/>
    <w:rsid w:val="004966C4"/>
    <w:rsid w:val="004A1B4F"/>
    <w:rsid w:val="004B62B1"/>
    <w:rsid w:val="004C15E8"/>
    <w:rsid w:val="004C2824"/>
    <w:rsid w:val="004C5527"/>
    <w:rsid w:val="004C696B"/>
    <w:rsid w:val="004C72C1"/>
    <w:rsid w:val="004D09D6"/>
    <w:rsid w:val="004D6B98"/>
    <w:rsid w:val="004E0A7B"/>
    <w:rsid w:val="004E2B26"/>
    <w:rsid w:val="004E5AEE"/>
    <w:rsid w:val="004E5FAD"/>
    <w:rsid w:val="004E6773"/>
    <w:rsid w:val="004F1781"/>
    <w:rsid w:val="004F55E7"/>
    <w:rsid w:val="00503952"/>
    <w:rsid w:val="00524234"/>
    <w:rsid w:val="00524987"/>
    <w:rsid w:val="00526D33"/>
    <w:rsid w:val="0052780D"/>
    <w:rsid w:val="005323CB"/>
    <w:rsid w:val="005445F4"/>
    <w:rsid w:val="0055255D"/>
    <w:rsid w:val="005559A9"/>
    <w:rsid w:val="00563321"/>
    <w:rsid w:val="00574843"/>
    <w:rsid w:val="00586951"/>
    <w:rsid w:val="005921C5"/>
    <w:rsid w:val="00593E44"/>
    <w:rsid w:val="005A046B"/>
    <w:rsid w:val="005A4A7A"/>
    <w:rsid w:val="005B4163"/>
    <w:rsid w:val="005B43C5"/>
    <w:rsid w:val="005B4ABF"/>
    <w:rsid w:val="005C0B30"/>
    <w:rsid w:val="005C116B"/>
    <w:rsid w:val="005C2EE5"/>
    <w:rsid w:val="005C5DD4"/>
    <w:rsid w:val="005C6C9F"/>
    <w:rsid w:val="005D260C"/>
    <w:rsid w:val="005D3AE9"/>
    <w:rsid w:val="005D5428"/>
    <w:rsid w:val="005E0354"/>
    <w:rsid w:val="005E5EC0"/>
    <w:rsid w:val="005F1900"/>
    <w:rsid w:val="005F403A"/>
    <w:rsid w:val="00610867"/>
    <w:rsid w:val="0061347C"/>
    <w:rsid w:val="00614F71"/>
    <w:rsid w:val="0062255F"/>
    <w:rsid w:val="006355DC"/>
    <w:rsid w:val="006466A9"/>
    <w:rsid w:val="00647723"/>
    <w:rsid w:val="00651814"/>
    <w:rsid w:val="0066368D"/>
    <w:rsid w:val="006659F6"/>
    <w:rsid w:val="00675131"/>
    <w:rsid w:val="006757EE"/>
    <w:rsid w:val="00680197"/>
    <w:rsid w:val="006856D2"/>
    <w:rsid w:val="00686BFE"/>
    <w:rsid w:val="00687718"/>
    <w:rsid w:val="00694869"/>
    <w:rsid w:val="00694E77"/>
    <w:rsid w:val="00697FAA"/>
    <w:rsid w:val="006A00F7"/>
    <w:rsid w:val="006B2DE7"/>
    <w:rsid w:val="006B5D87"/>
    <w:rsid w:val="006C1185"/>
    <w:rsid w:val="006C1E6C"/>
    <w:rsid w:val="006C67B9"/>
    <w:rsid w:val="006C6DFE"/>
    <w:rsid w:val="006C7841"/>
    <w:rsid w:val="006D7E01"/>
    <w:rsid w:val="006E014C"/>
    <w:rsid w:val="006E0656"/>
    <w:rsid w:val="006E072B"/>
    <w:rsid w:val="006E56C6"/>
    <w:rsid w:val="006E7B5A"/>
    <w:rsid w:val="00702FA7"/>
    <w:rsid w:val="00704152"/>
    <w:rsid w:val="00704AA2"/>
    <w:rsid w:val="00705A0F"/>
    <w:rsid w:val="0071205B"/>
    <w:rsid w:val="00713519"/>
    <w:rsid w:val="00721FD8"/>
    <w:rsid w:val="00723713"/>
    <w:rsid w:val="00731000"/>
    <w:rsid w:val="0073318F"/>
    <w:rsid w:val="00736628"/>
    <w:rsid w:val="00742DE8"/>
    <w:rsid w:val="007430F3"/>
    <w:rsid w:val="0074482F"/>
    <w:rsid w:val="00746ADA"/>
    <w:rsid w:val="00746ED5"/>
    <w:rsid w:val="007530B3"/>
    <w:rsid w:val="0076164E"/>
    <w:rsid w:val="0076545C"/>
    <w:rsid w:val="00771A35"/>
    <w:rsid w:val="00777331"/>
    <w:rsid w:val="00780A3C"/>
    <w:rsid w:val="0078312F"/>
    <w:rsid w:val="00783E06"/>
    <w:rsid w:val="00791072"/>
    <w:rsid w:val="00794341"/>
    <w:rsid w:val="00794852"/>
    <w:rsid w:val="007957EB"/>
    <w:rsid w:val="007A3550"/>
    <w:rsid w:val="007A55D5"/>
    <w:rsid w:val="007B0D57"/>
    <w:rsid w:val="007B0DF3"/>
    <w:rsid w:val="007B18BE"/>
    <w:rsid w:val="007B2110"/>
    <w:rsid w:val="007B3886"/>
    <w:rsid w:val="007B7C0B"/>
    <w:rsid w:val="007C181F"/>
    <w:rsid w:val="007C4338"/>
    <w:rsid w:val="007C79E6"/>
    <w:rsid w:val="007D2360"/>
    <w:rsid w:val="007D4EEF"/>
    <w:rsid w:val="007D59C7"/>
    <w:rsid w:val="007E681E"/>
    <w:rsid w:val="007F5C90"/>
    <w:rsid w:val="0080390D"/>
    <w:rsid w:val="008042B9"/>
    <w:rsid w:val="00812E1C"/>
    <w:rsid w:val="008178B9"/>
    <w:rsid w:val="00820440"/>
    <w:rsid w:val="00823B42"/>
    <w:rsid w:val="00823F65"/>
    <w:rsid w:val="00826CC3"/>
    <w:rsid w:val="00826EF5"/>
    <w:rsid w:val="00827764"/>
    <w:rsid w:val="0084544E"/>
    <w:rsid w:val="008522D5"/>
    <w:rsid w:val="00854985"/>
    <w:rsid w:val="00854C17"/>
    <w:rsid w:val="00855C76"/>
    <w:rsid w:val="0086062E"/>
    <w:rsid w:val="0086272A"/>
    <w:rsid w:val="008636B8"/>
    <w:rsid w:val="00867E9D"/>
    <w:rsid w:val="00875B38"/>
    <w:rsid w:val="00876CE4"/>
    <w:rsid w:val="008774A1"/>
    <w:rsid w:val="008C0DDB"/>
    <w:rsid w:val="008C16C6"/>
    <w:rsid w:val="008C7A97"/>
    <w:rsid w:val="008D327F"/>
    <w:rsid w:val="008E026A"/>
    <w:rsid w:val="008E7FFC"/>
    <w:rsid w:val="008F325E"/>
    <w:rsid w:val="008F3D8B"/>
    <w:rsid w:val="00902EB7"/>
    <w:rsid w:val="009133BD"/>
    <w:rsid w:val="00915A0B"/>
    <w:rsid w:val="009248DD"/>
    <w:rsid w:val="00925506"/>
    <w:rsid w:val="00925810"/>
    <w:rsid w:val="009316C4"/>
    <w:rsid w:val="00932406"/>
    <w:rsid w:val="009363BC"/>
    <w:rsid w:val="00936E40"/>
    <w:rsid w:val="009377C5"/>
    <w:rsid w:val="0094205B"/>
    <w:rsid w:val="009503ED"/>
    <w:rsid w:val="0095191B"/>
    <w:rsid w:val="00952B64"/>
    <w:rsid w:val="009572FA"/>
    <w:rsid w:val="00960A22"/>
    <w:rsid w:val="00965FC5"/>
    <w:rsid w:val="00967234"/>
    <w:rsid w:val="00981651"/>
    <w:rsid w:val="00983046"/>
    <w:rsid w:val="009965D0"/>
    <w:rsid w:val="009A083A"/>
    <w:rsid w:val="009A1517"/>
    <w:rsid w:val="009A5E52"/>
    <w:rsid w:val="009B04F5"/>
    <w:rsid w:val="009B2187"/>
    <w:rsid w:val="009B5538"/>
    <w:rsid w:val="009B5CFE"/>
    <w:rsid w:val="009B5EEB"/>
    <w:rsid w:val="009B64F8"/>
    <w:rsid w:val="009C0BAE"/>
    <w:rsid w:val="009C61AC"/>
    <w:rsid w:val="009C735E"/>
    <w:rsid w:val="009C7F43"/>
    <w:rsid w:val="009D79F2"/>
    <w:rsid w:val="009E298B"/>
    <w:rsid w:val="009F27C0"/>
    <w:rsid w:val="009F5DB8"/>
    <w:rsid w:val="00A005CA"/>
    <w:rsid w:val="00A134FC"/>
    <w:rsid w:val="00A142E2"/>
    <w:rsid w:val="00A15962"/>
    <w:rsid w:val="00A2329C"/>
    <w:rsid w:val="00A24BC3"/>
    <w:rsid w:val="00A26081"/>
    <w:rsid w:val="00A2724D"/>
    <w:rsid w:val="00A27B4D"/>
    <w:rsid w:val="00A37D67"/>
    <w:rsid w:val="00A41708"/>
    <w:rsid w:val="00A45C96"/>
    <w:rsid w:val="00A51E41"/>
    <w:rsid w:val="00A53836"/>
    <w:rsid w:val="00A61606"/>
    <w:rsid w:val="00A63273"/>
    <w:rsid w:val="00A644A3"/>
    <w:rsid w:val="00A72AD9"/>
    <w:rsid w:val="00A73C3B"/>
    <w:rsid w:val="00A75A9F"/>
    <w:rsid w:val="00A76DD6"/>
    <w:rsid w:val="00A76EB6"/>
    <w:rsid w:val="00A8447A"/>
    <w:rsid w:val="00A84DC6"/>
    <w:rsid w:val="00A861B2"/>
    <w:rsid w:val="00A874B0"/>
    <w:rsid w:val="00A92B2B"/>
    <w:rsid w:val="00A93323"/>
    <w:rsid w:val="00AA0583"/>
    <w:rsid w:val="00AA075A"/>
    <w:rsid w:val="00AA3289"/>
    <w:rsid w:val="00AA36CA"/>
    <w:rsid w:val="00AB3792"/>
    <w:rsid w:val="00AB41F8"/>
    <w:rsid w:val="00AB532C"/>
    <w:rsid w:val="00AB7960"/>
    <w:rsid w:val="00AC3795"/>
    <w:rsid w:val="00AC4BAF"/>
    <w:rsid w:val="00AC5DEA"/>
    <w:rsid w:val="00AD06FB"/>
    <w:rsid w:val="00AE30A8"/>
    <w:rsid w:val="00AE74A9"/>
    <w:rsid w:val="00AE7DC6"/>
    <w:rsid w:val="00AF2802"/>
    <w:rsid w:val="00AF4F0A"/>
    <w:rsid w:val="00AF55E8"/>
    <w:rsid w:val="00AF7010"/>
    <w:rsid w:val="00B00534"/>
    <w:rsid w:val="00B01872"/>
    <w:rsid w:val="00B064EB"/>
    <w:rsid w:val="00B10FBE"/>
    <w:rsid w:val="00B132F6"/>
    <w:rsid w:val="00B1376D"/>
    <w:rsid w:val="00B14EFC"/>
    <w:rsid w:val="00B15CE7"/>
    <w:rsid w:val="00B17BA6"/>
    <w:rsid w:val="00B30484"/>
    <w:rsid w:val="00B32107"/>
    <w:rsid w:val="00B322F1"/>
    <w:rsid w:val="00B37739"/>
    <w:rsid w:val="00B50A46"/>
    <w:rsid w:val="00B51748"/>
    <w:rsid w:val="00B57054"/>
    <w:rsid w:val="00B64D85"/>
    <w:rsid w:val="00B65CDB"/>
    <w:rsid w:val="00B76A6C"/>
    <w:rsid w:val="00B76BD2"/>
    <w:rsid w:val="00B77648"/>
    <w:rsid w:val="00B80D9F"/>
    <w:rsid w:val="00B864A3"/>
    <w:rsid w:val="00B9141B"/>
    <w:rsid w:val="00B959D4"/>
    <w:rsid w:val="00BA4F3E"/>
    <w:rsid w:val="00BB5C9E"/>
    <w:rsid w:val="00BB6753"/>
    <w:rsid w:val="00BD6CAF"/>
    <w:rsid w:val="00BE4366"/>
    <w:rsid w:val="00BF3FCC"/>
    <w:rsid w:val="00BF7259"/>
    <w:rsid w:val="00BF7EEF"/>
    <w:rsid w:val="00C02714"/>
    <w:rsid w:val="00C07807"/>
    <w:rsid w:val="00C10F99"/>
    <w:rsid w:val="00C11B44"/>
    <w:rsid w:val="00C24DBF"/>
    <w:rsid w:val="00C251D0"/>
    <w:rsid w:val="00C277E9"/>
    <w:rsid w:val="00C315EF"/>
    <w:rsid w:val="00C3732D"/>
    <w:rsid w:val="00C4041E"/>
    <w:rsid w:val="00C43673"/>
    <w:rsid w:val="00C46C75"/>
    <w:rsid w:val="00C50C2D"/>
    <w:rsid w:val="00C51FEF"/>
    <w:rsid w:val="00C52902"/>
    <w:rsid w:val="00C625B3"/>
    <w:rsid w:val="00C67E07"/>
    <w:rsid w:val="00C87F97"/>
    <w:rsid w:val="00C9273B"/>
    <w:rsid w:val="00C93F59"/>
    <w:rsid w:val="00C961FC"/>
    <w:rsid w:val="00CA7BAD"/>
    <w:rsid w:val="00CA7CC5"/>
    <w:rsid w:val="00CB166F"/>
    <w:rsid w:val="00CB3783"/>
    <w:rsid w:val="00CC0941"/>
    <w:rsid w:val="00CC4907"/>
    <w:rsid w:val="00CC4E13"/>
    <w:rsid w:val="00CC748C"/>
    <w:rsid w:val="00CD4122"/>
    <w:rsid w:val="00CD4751"/>
    <w:rsid w:val="00CE0C0A"/>
    <w:rsid w:val="00D00783"/>
    <w:rsid w:val="00D0348B"/>
    <w:rsid w:val="00D03F0D"/>
    <w:rsid w:val="00D04609"/>
    <w:rsid w:val="00D04BD6"/>
    <w:rsid w:val="00D12540"/>
    <w:rsid w:val="00D138F7"/>
    <w:rsid w:val="00D23092"/>
    <w:rsid w:val="00D32A47"/>
    <w:rsid w:val="00D33646"/>
    <w:rsid w:val="00D348C7"/>
    <w:rsid w:val="00D4787C"/>
    <w:rsid w:val="00D55A66"/>
    <w:rsid w:val="00D63118"/>
    <w:rsid w:val="00D66571"/>
    <w:rsid w:val="00D6722A"/>
    <w:rsid w:val="00D70B4B"/>
    <w:rsid w:val="00D73D13"/>
    <w:rsid w:val="00D76233"/>
    <w:rsid w:val="00D76F14"/>
    <w:rsid w:val="00D8057B"/>
    <w:rsid w:val="00D87AC8"/>
    <w:rsid w:val="00D87D9F"/>
    <w:rsid w:val="00D900F3"/>
    <w:rsid w:val="00D90924"/>
    <w:rsid w:val="00D93C8C"/>
    <w:rsid w:val="00DA4363"/>
    <w:rsid w:val="00DA55C3"/>
    <w:rsid w:val="00DB52DE"/>
    <w:rsid w:val="00DD2F0B"/>
    <w:rsid w:val="00DD71A7"/>
    <w:rsid w:val="00DD75CC"/>
    <w:rsid w:val="00DD7B7E"/>
    <w:rsid w:val="00DE00FB"/>
    <w:rsid w:val="00DE3938"/>
    <w:rsid w:val="00DE78BB"/>
    <w:rsid w:val="00E00C76"/>
    <w:rsid w:val="00E1207C"/>
    <w:rsid w:val="00E12FD0"/>
    <w:rsid w:val="00E13A1B"/>
    <w:rsid w:val="00E158F9"/>
    <w:rsid w:val="00E163D2"/>
    <w:rsid w:val="00E21C3B"/>
    <w:rsid w:val="00E25A21"/>
    <w:rsid w:val="00E27ED3"/>
    <w:rsid w:val="00E32E4C"/>
    <w:rsid w:val="00E37F62"/>
    <w:rsid w:val="00E42599"/>
    <w:rsid w:val="00E47C8B"/>
    <w:rsid w:val="00E56F97"/>
    <w:rsid w:val="00E579CF"/>
    <w:rsid w:val="00E61B3A"/>
    <w:rsid w:val="00E61D03"/>
    <w:rsid w:val="00E65286"/>
    <w:rsid w:val="00E7045E"/>
    <w:rsid w:val="00E73240"/>
    <w:rsid w:val="00E73532"/>
    <w:rsid w:val="00E736F9"/>
    <w:rsid w:val="00E74356"/>
    <w:rsid w:val="00E81627"/>
    <w:rsid w:val="00E8474F"/>
    <w:rsid w:val="00E84907"/>
    <w:rsid w:val="00E91554"/>
    <w:rsid w:val="00E93949"/>
    <w:rsid w:val="00EA027A"/>
    <w:rsid w:val="00EB2C66"/>
    <w:rsid w:val="00EB3C0A"/>
    <w:rsid w:val="00EC285C"/>
    <w:rsid w:val="00EC3299"/>
    <w:rsid w:val="00EC4F3D"/>
    <w:rsid w:val="00EC6CAF"/>
    <w:rsid w:val="00ED715D"/>
    <w:rsid w:val="00EE6A07"/>
    <w:rsid w:val="00EE751F"/>
    <w:rsid w:val="00EF5C05"/>
    <w:rsid w:val="00EF5E97"/>
    <w:rsid w:val="00F025FA"/>
    <w:rsid w:val="00F11F37"/>
    <w:rsid w:val="00F136BC"/>
    <w:rsid w:val="00F13AE9"/>
    <w:rsid w:val="00F167D0"/>
    <w:rsid w:val="00F16D18"/>
    <w:rsid w:val="00F20EF7"/>
    <w:rsid w:val="00F21D01"/>
    <w:rsid w:val="00F24B62"/>
    <w:rsid w:val="00F366D7"/>
    <w:rsid w:val="00F41BB4"/>
    <w:rsid w:val="00F4617C"/>
    <w:rsid w:val="00F53C60"/>
    <w:rsid w:val="00F62E35"/>
    <w:rsid w:val="00F6431B"/>
    <w:rsid w:val="00F65C84"/>
    <w:rsid w:val="00F67C79"/>
    <w:rsid w:val="00F74F20"/>
    <w:rsid w:val="00F76420"/>
    <w:rsid w:val="00F768B4"/>
    <w:rsid w:val="00F80730"/>
    <w:rsid w:val="00F84A8A"/>
    <w:rsid w:val="00F87E2D"/>
    <w:rsid w:val="00F95A95"/>
    <w:rsid w:val="00FA1FB4"/>
    <w:rsid w:val="00FA6555"/>
    <w:rsid w:val="00FB03F3"/>
    <w:rsid w:val="00FB1F30"/>
    <w:rsid w:val="00FB7034"/>
    <w:rsid w:val="00FC0C3F"/>
    <w:rsid w:val="00FC17B0"/>
    <w:rsid w:val="00FC5981"/>
    <w:rsid w:val="00FD0F95"/>
    <w:rsid w:val="00FD67B9"/>
    <w:rsid w:val="00FE12E1"/>
    <w:rsid w:val="00FE25CE"/>
    <w:rsid w:val="00FE26B1"/>
    <w:rsid w:val="00FE4903"/>
    <w:rsid w:val="00FF02BB"/>
    <w:rsid w:val="00FF5EE4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B7C5F"/>
  <w15:docId w15:val="{9B2AA976-77A3-425E-B7A6-E0FFF898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64A3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6798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6798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6798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98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98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98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98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98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98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98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6798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6798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798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6798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6798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798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nhideWhenUsed/>
    <w:qFormat/>
    <w:rsid w:val="0006798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798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06798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6798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798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6798E"/>
    <w:rPr>
      <w:b/>
      <w:bCs/>
      <w:spacing w:val="0"/>
    </w:rPr>
  </w:style>
  <w:style w:type="character" w:styleId="a9">
    <w:name w:val="Emphasis"/>
    <w:uiPriority w:val="20"/>
    <w:qFormat/>
    <w:rsid w:val="0006798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6798E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6798E"/>
  </w:style>
  <w:style w:type="paragraph" w:styleId="ac">
    <w:name w:val="List Paragraph"/>
    <w:basedOn w:val="a"/>
    <w:uiPriority w:val="34"/>
    <w:qFormat/>
    <w:rsid w:val="000679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6798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6798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6798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6798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6798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6798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6798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6798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2498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24987"/>
    <w:rPr>
      <w:rFonts w:ascii="Tahoma" w:hAnsi="Tahoma" w:cs="Tahoma"/>
      <w:sz w:val="16"/>
      <w:szCs w:val="16"/>
      <w:lang w:val="uk-UA"/>
    </w:rPr>
  </w:style>
  <w:style w:type="table" w:styleId="af7">
    <w:name w:val="Table Grid"/>
    <w:basedOn w:val="a1"/>
    <w:uiPriority w:val="59"/>
    <w:rsid w:val="00F7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99"/>
    <w:semiHidden/>
    <w:unhideWhenUsed/>
    <w:rsid w:val="006A00F7"/>
    <w:pPr>
      <w:spacing w:after="120"/>
      <w:ind w:firstLine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6A00F7"/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31">
    <w:name w:val="Body Text 3"/>
    <w:basedOn w:val="a"/>
    <w:link w:val="32"/>
    <w:uiPriority w:val="99"/>
    <w:semiHidden/>
    <w:unhideWhenUsed/>
    <w:rsid w:val="005869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6951"/>
    <w:rPr>
      <w:sz w:val="16"/>
      <w:szCs w:val="16"/>
      <w:lang w:val="uk-UA"/>
    </w:rPr>
  </w:style>
  <w:style w:type="paragraph" w:styleId="23">
    <w:name w:val="Body Text Indent 2"/>
    <w:basedOn w:val="a"/>
    <w:link w:val="24"/>
    <w:uiPriority w:val="99"/>
    <w:semiHidden/>
    <w:unhideWhenUsed/>
    <w:rsid w:val="0058695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86951"/>
    <w:rPr>
      <w:lang w:val="uk-UA"/>
    </w:rPr>
  </w:style>
  <w:style w:type="paragraph" w:styleId="33">
    <w:name w:val="Body Text Indent 3"/>
    <w:basedOn w:val="a"/>
    <w:link w:val="34"/>
    <w:rsid w:val="00686BFE"/>
    <w:pPr>
      <w:autoSpaceDE w:val="0"/>
      <w:autoSpaceDN w:val="0"/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686BFE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styleId="afa">
    <w:name w:val="header"/>
    <w:basedOn w:val="a"/>
    <w:link w:val="afb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A15962"/>
    <w:rPr>
      <w:lang w:val="uk-UA"/>
    </w:rPr>
  </w:style>
  <w:style w:type="paragraph" w:styleId="afc">
    <w:name w:val="footer"/>
    <w:basedOn w:val="a"/>
    <w:link w:val="afd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A15962"/>
    <w:rPr>
      <w:lang w:val="uk-UA"/>
    </w:rPr>
  </w:style>
  <w:style w:type="table" w:customStyle="1" w:styleId="11">
    <w:name w:val="Сетка таблицы1"/>
    <w:basedOn w:val="a1"/>
    <w:next w:val="af7"/>
    <w:uiPriority w:val="59"/>
    <w:rsid w:val="00414499"/>
    <w:pPr>
      <w:ind w:firstLine="0"/>
    </w:pPr>
    <w:rPr>
      <w:rFonts w:eastAsiaTheme="minorEastAsia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99BFD-56B5-4324-AA5C-2793EFCA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1770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61</cp:revision>
  <cp:lastPrinted>2021-03-16T16:02:00Z</cp:lastPrinted>
  <dcterms:created xsi:type="dcterms:W3CDTF">2020-07-27T05:47:00Z</dcterms:created>
  <dcterms:modified xsi:type="dcterms:W3CDTF">2021-03-19T07:17:00Z</dcterms:modified>
</cp:coreProperties>
</file>