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D4BE" w14:textId="77777777" w:rsidR="00CD0340" w:rsidRPr="00CD0340" w:rsidRDefault="00CD0340" w:rsidP="0015098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03A249E0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3F8C61C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79D4C855" w14:textId="69E4C7B1" w:rsidR="00150983" w:rsidRPr="00150983" w:rsidRDefault="00150983" w:rsidP="0015098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364472">
        <w:rPr>
          <w:rFonts w:ascii="Times New Roman" w:eastAsia="Times New Roman" w:hAnsi="Times New Roman"/>
          <w:sz w:val="24"/>
          <w:szCs w:val="24"/>
          <w:lang w:eastAsia="uk-UA" w:bidi="uk-UA"/>
        </w:rPr>
        <w:t>1</w:t>
      </w:r>
      <w:r w:rsidR="00BF52B6">
        <w:rPr>
          <w:rFonts w:ascii="Times New Roman" w:eastAsia="Times New Roman" w:hAnsi="Times New Roman"/>
          <w:sz w:val="24"/>
          <w:szCs w:val="24"/>
          <w:lang w:eastAsia="uk-UA" w:bidi="uk-UA"/>
        </w:rPr>
        <w:t>8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.0</w:t>
      </w:r>
      <w:r w:rsidR="00364472">
        <w:rPr>
          <w:rFonts w:ascii="Times New Roman" w:eastAsia="Times New Roman" w:hAnsi="Times New Roman"/>
          <w:sz w:val="24"/>
          <w:szCs w:val="24"/>
          <w:lang w:eastAsia="uk-UA" w:bidi="uk-UA"/>
        </w:rPr>
        <w:t>5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.2021 № </w:t>
      </w:r>
      <w:r w:rsidR="005D3CDE">
        <w:rPr>
          <w:rFonts w:ascii="Times New Roman" w:eastAsia="Times New Roman" w:hAnsi="Times New Roman"/>
          <w:sz w:val="24"/>
          <w:szCs w:val="24"/>
          <w:lang w:eastAsia="uk-UA" w:bidi="uk-UA"/>
        </w:rPr>
        <w:t>1</w:t>
      </w:r>
      <w:r w:rsidR="00BF52B6">
        <w:rPr>
          <w:rFonts w:ascii="Times New Roman" w:eastAsia="Times New Roman" w:hAnsi="Times New Roman"/>
          <w:sz w:val="24"/>
          <w:szCs w:val="24"/>
          <w:lang w:eastAsia="uk-UA" w:bidi="uk-UA"/>
        </w:rPr>
        <w:t>42</w:t>
      </w:r>
    </w:p>
    <w:p w14:paraId="560795F6" w14:textId="77777777" w:rsidR="008736F8" w:rsidRPr="00C718C5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C718C5" w:rsidRDefault="009F31FD" w:rsidP="009F31FD">
      <w:pPr>
        <w:pStyle w:val="10"/>
        <w:shd w:val="clear" w:color="auto" w:fill="auto"/>
        <w:ind w:firstLine="0"/>
        <w:jc w:val="center"/>
      </w:pPr>
      <w:r w:rsidRPr="00C718C5">
        <w:rPr>
          <w:b/>
          <w:bCs/>
          <w:lang w:eastAsia="ru-RU" w:bidi="ru-RU"/>
        </w:rPr>
        <w:t>УМОВИ</w:t>
      </w:r>
    </w:p>
    <w:p w14:paraId="16F09965" w14:textId="77777777" w:rsidR="00510552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</w:t>
      </w:r>
      <w:r w:rsidR="00510552">
        <w:rPr>
          <w:rFonts w:ascii="Times New Roman" w:hAnsi="Times New Roman"/>
          <w:b/>
          <w:sz w:val="28"/>
          <w:szCs w:val="28"/>
        </w:rPr>
        <w:t>командира</w:t>
      </w:r>
      <w:r w:rsidRPr="00C718C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40440163"/>
    </w:p>
    <w:p w14:paraId="7915EBC3" w14:textId="49F3CFBF" w:rsidR="00D33F31" w:rsidRPr="00C718C5" w:rsidRDefault="00BF52B6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24C93">
        <w:rPr>
          <w:rFonts w:ascii="Times New Roman" w:hAnsi="Times New Roman"/>
          <w:b/>
          <w:sz w:val="28"/>
          <w:szCs w:val="28"/>
        </w:rPr>
        <w:t xml:space="preserve"> відділення</w:t>
      </w:r>
      <w:r w:rsidR="00BB2BC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  <w:r w:rsidR="00BB2BCB">
        <w:rPr>
          <w:rFonts w:ascii="Times New Roman" w:hAnsi="Times New Roman"/>
          <w:b/>
          <w:sz w:val="28"/>
          <w:szCs w:val="28"/>
        </w:rPr>
        <w:t xml:space="preserve"> взводу</w:t>
      </w:r>
      <w:r w:rsidR="00924C93">
        <w:rPr>
          <w:rFonts w:ascii="Times New Roman" w:hAnsi="Times New Roman"/>
          <w:b/>
          <w:sz w:val="28"/>
          <w:szCs w:val="28"/>
        </w:rPr>
        <w:t xml:space="preserve"> </w:t>
      </w:r>
      <w:r w:rsidR="00150983">
        <w:rPr>
          <w:rFonts w:ascii="Times New Roman" w:hAnsi="Times New Roman"/>
          <w:b/>
          <w:sz w:val="28"/>
          <w:szCs w:val="28"/>
        </w:rPr>
        <w:t xml:space="preserve">охорони </w:t>
      </w:r>
      <w:r w:rsidR="00364472">
        <w:rPr>
          <w:rFonts w:ascii="Times New Roman" w:hAnsi="Times New Roman"/>
          <w:b/>
          <w:sz w:val="28"/>
          <w:szCs w:val="28"/>
        </w:rPr>
        <w:t>1</w:t>
      </w:r>
      <w:r w:rsidR="00150983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підрозділу охорони територіального управління</w:t>
      </w:r>
      <w:r w:rsidR="00555033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C718C5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у Чер</w:t>
      </w:r>
      <w:r w:rsidR="00627EA0" w:rsidRPr="00C718C5">
        <w:rPr>
          <w:rFonts w:ascii="Times New Roman" w:hAnsi="Times New Roman"/>
          <w:b/>
          <w:sz w:val="28"/>
          <w:szCs w:val="28"/>
        </w:rPr>
        <w:t>н</w:t>
      </w:r>
      <w:r w:rsidR="00D33F31" w:rsidRPr="00C718C5">
        <w:rPr>
          <w:rFonts w:ascii="Times New Roman" w:hAnsi="Times New Roman"/>
          <w:b/>
          <w:sz w:val="28"/>
          <w:szCs w:val="28"/>
        </w:rPr>
        <w:t>і</w:t>
      </w:r>
      <w:r w:rsidR="00627EA0" w:rsidRPr="00C718C5">
        <w:rPr>
          <w:rFonts w:ascii="Times New Roman" w:hAnsi="Times New Roman"/>
          <w:b/>
          <w:sz w:val="28"/>
          <w:szCs w:val="28"/>
        </w:rPr>
        <w:t>гівській</w:t>
      </w:r>
      <w:r w:rsidR="00D33F31" w:rsidRPr="00C718C5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0"/>
    <w:p w14:paraId="16D05F47" w14:textId="3D39223E" w:rsidR="00CB1FD1" w:rsidRPr="00C718C5" w:rsidRDefault="00CB1FD1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(місце дислокації </w:t>
      </w:r>
      <w:r w:rsidR="00C718C5"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м</w:t>
      </w:r>
      <w:r w:rsidR="00BB2BCB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.</w:t>
      </w:r>
      <w:r w:rsidR="00C718C5"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 </w:t>
      </w:r>
      <w:r w:rsidR="00364472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Чернігів</w:t>
      </w:r>
      <w:r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)</w:t>
      </w:r>
    </w:p>
    <w:p w14:paraId="549823D8" w14:textId="68E98E65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Зага</w:t>
      </w:r>
      <w:bookmarkStart w:id="1" w:name="_GoBack"/>
      <w:bookmarkEnd w:id="1"/>
      <w:r w:rsidRPr="00C718C5">
        <w:rPr>
          <w:rFonts w:ascii="Times New Roman" w:hAnsi="Times New Roman"/>
          <w:b/>
          <w:sz w:val="28"/>
          <w:szCs w:val="28"/>
        </w:rPr>
        <w:t>льні умови</w:t>
      </w:r>
    </w:p>
    <w:p w14:paraId="6BA3FA52" w14:textId="106867B2" w:rsidR="00D33F31" w:rsidRDefault="00D33F31" w:rsidP="005105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1. Основні </w:t>
      </w:r>
      <w:r w:rsidR="00510552">
        <w:rPr>
          <w:rFonts w:ascii="Times New Roman" w:hAnsi="Times New Roman"/>
          <w:b/>
          <w:sz w:val="28"/>
          <w:szCs w:val="28"/>
        </w:rPr>
        <w:t>повноваження командира відділення</w:t>
      </w:r>
      <w:r w:rsidRPr="00C718C5">
        <w:rPr>
          <w:rFonts w:ascii="Times New Roman" w:hAnsi="Times New Roman"/>
          <w:b/>
          <w:sz w:val="28"/>
          <w:szCs w:val="28"/>
        </w:rPr>
        <w:t xml:space="preserve">: </w:t>
      </w:r>
    </w:p>
    <w:p w14:paraId="07CFB4D6" w14:textId="77777777" w:rsidR="000D574F" w:rsidRPr="000D574F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001908E7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1) забезпечує виконання покладених на відділення завдань за всіма напрямами службової діяльності;</w:t>
      </w:r>
    </w:p>
    <w:p w14:paraId="5B773F76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2) </w:t>
      </w:r>
      <w:r w:rsidRPr="00510552">
        <w:rPr>
          <w:rFonts w:ascii="Times New Roman" w:hAnsi="Times New Roman"/>
          <w:sz w:val="28"/>
          <w:szCs w:val="28"/>
          <w:lang w:eastAsia="ru-RU"/>
        </w:rPr>
        <w:t>контролює порядок організації та виконання завдань служби особовим складом відділення за напрямом службової діяльності;</w:t>
      </w:r>
    </w:p>
    <w:p w14:paraId="08CA7EE5" w14:textId="4ECEB2E6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0552">
        <w:rPr>
          <w:rFonts w:ascii="Times New Roman" w:hAnsi="Times New Roman"/>
          <w:sz w:val="28"/>
          <w:szCs w:val="28"/>
          <w:lang w:eastAsia="ru-RU"/>
        </w:rPr>
        <w:t>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5B72BCF4" w14:textId="1F9E3603" w:rsidR="00510552" w:rsidRPr="00510552" w:rsidRDefault="00510552" w:rsidP="005105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>4)</w:t>
      </w:r>
      <w:r>
        <w:rPr>
          <w:rFonts w:ascii="Times New Roman" w:hAnsi="Times New Roman"/>
          <w:noProof/>
          <w:sz w:val="28"/>
          <w:szCs w:val="28"/>
          <w:lang w:eastAsia="ru-RU"/>
        </w:rPr>
        <w:t> 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організовує поточну організаційно-виконавчу роботу відділення та забезпечення контролю за роботою; </w:t>
      </w:r>
    </w:p>
    <w:p w14:paraId="5BC7CB75" w14:textId="77777777" w:rsidR="00510552" w:rsidRPr="00510552" w:rsidRDefault="00510552" w:rsidP="005105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5) за дорученням керівництва підрозділу виконує інші повноваження, які належать до компетенції підрозділу.</w:t>
      </w:r>
    </w:p>
    <w:p w14:paraId="26986D6A" w14:textId="77777777" w:rsidR="00CA1AB7" w:rsidRPr="006C2A4F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C718C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6C2A4F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5E5FB9B9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510552">
        <w:rPr>
          <w:rFonts w:ascii="Times New Roman" w:hAnsi="Times New Roman"/>
          <w:sz w:val="28"/>
        </w:rPr>
        <w:t>350</w:t>
      </w:r>
      <w:r w:rsidRPr="00C718C5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2)</w:t>
      </w:r>
      <w:r w:rsidR="00B04D1E">
        <w:rPr>
          <w:rFonts w:ascii="Times New Roman" w:hAnsi="Times New Roman"/>
          <w:sz w:val="28"/>
        </w:rPr>
        <w:t> </w:t>
      </w:r>
      <w:r w:rsidRPr="00C718C5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14409A9D" w14:textId="30EAFA4E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lastRenderedPageBreak/>
        <w:t xml:space="preserve">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0D7833EF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0C0429E9" w14:textId="491B2EA1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4)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16C8763C" w14:textId="4D16023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надати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6CA42E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9E33E06" w14:textId="7E455624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7)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DCF205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E18208A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0C2366E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судової охорони» та з дотриманням 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2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 w:rsidR="00D15905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274D88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317B5F2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36197B0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FDBBCF6" w14:textId="6D722968" w:rsidR="00CC29C0" w:rsidRPr="00C718C5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lastRenderedPageBreak/>
        <w:t xml:space="preserve">Документи приймаються особисто від кандидата з 09.00 </w:t>
      </w:r>
      <w:r w:rsidR="00150983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BF52B6">
        <w:rPr>
          <w:rFonts w:ascii="Times New Roman" w:eastAsia="Times New Roman" w:hAnsi="Times New Roman"/>
          <w:b/>
          <w:bCs/>
          <w:sz w:val="28"/>
          <w:lang w:eastAsia="uk-UA" w:bidi="uk-UA"/>
        </w:rPr>
        <w:t>9</w:t>
      </w:r>
      <w:r w:rsidR="00C00998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364472">
        <w:rPr>
          <w:rFonts w:ascii="Times New Roman" w:eastAsia="Times New Roman" w:hAnsi="Times New Roman"/>
          <w:b/>
          <w:bCs/>
          <w:sz w:val="28"/>
          <w:lang w:eastAsia="uk-UA" w:bidi="uk-UA"/>
        </w:rPr>
        <w:t>травня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364472"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BF52B6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150983">
        <w:rPr>
          <w:rFonts w:ascii="Times New Roman" w:eastAsia="Times New Roman" w:hAnsi="Times New Roman"/>
          <w:b/>
          <w:bCs/>
          <w:sz w:val="28"/>
          <w:lang w:eastAsia="uk-UA" w:bidi="uk-UA"/>
        </w:rPr>
        <w:t>травня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 w:rsidR="00BF52B6">
        <w:rPr>
          <w:rFonts w:ascii="Times New Roman" w:eastAsia="Times New Roman" w:hAnsi="Times New Roman"/>
          <w:sz w:val="28"/>
          <w:lang w:eastAsia="uk-UA" w:bidi="uk-UA"/>
        </w:rPr>
        <w:t xml:space="preserve"> (</w:t>
      </w:r>
      <w:r w:rsidR="00BF52B6">
        <w:rPr>
          <w:rFonts w:ascii="Times New Roman" w:eastAsia="Times New Roman" w:hAnsi="Times New Roman"/>
          <w:sz w:val="28"/>
          <w:lang w:eastAsia="uk-UA" w:bidi="uk-UA"/>
        </w:rPr>
        <w:t>кабінет № 19</w:t>
      </w:r>
      <w:r w:rsidR="00BF52B6"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233F7B69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56E2D3B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3D6E243F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571547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9DE93E4" w14:textId="70C6F167" w:rsidR="00E0670F" w:rsidRPr="00C718C5" w:rsidRDefault="00BF52B6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01</w:t>
      </w:r>
      <w:r w:rsidR="003654EF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червня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3654EF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 - 09.00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>вул. Кирпоноса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>,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16, територіальне управління Служби судової охорони у Чернігівській області</w:t>
      </w:r>
      <w:r>
        <w:rPr>
          <w:rFonts w:ascii="Times New Roman" w:eastAsia="Times New Roman" w:hAnsi="Times New Roman"/>
          <w:sz w:val="28"/>
          <w:lang w:eastAsia="uk-UA" w:bidi="uk-UA"/>
        </w:rPr>
        <w:t>).</w:t>
      </w:r>
      <w:r w:rsidR="00021099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7CEF9D83" w14:textId="7777777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2C2A9201" w:rsidR="00EC2F4E" w:rsidRPr="00C718C5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Pr="00C718C5">
        <w:rPr>
          <w:rFonts w:ascii="Times New Roman" w:hAnsi="Times New Roman"/>
          <w:b/>
          <w:sz w:val="28"/>
        </w:rPr>
        <w:t xml:space="preserve">Іванов Дмитро Миколайович, </w:t>
      </w:r>
      <w:proofErr w:type="spellStart"/>
      <w:r w:rsidRPr="00C718C5">
        <w:rPr>
          <w:rFonts w:ascii="Times New Roman" w:hAnsi="Times New Roman"/>
          <w:b/>
          <w:sz w:val="28"/>
        </w:rPr>
        <w:t>тел</w:t>
      </w:r>
      <w:proofErr w:type="spellEnd"/>
      <w:r w:rsidRPr="00C718C5">
        <w:rPr>
          <w:rFonts w:ascii="Times New Roman" w:hAnsi="Times New Roman"/>
          <w:b/>
          <w:sz w:val="28"/>
        </w:rPr>
        <w:t>. (0462) 66-52-86</w:t>
      </w:r>
      <w:r w:rsidR="00EE0355">
        <w:rPr>
          <w:rFonts w:ascii="Times New Roman" w:hAnsi="Times New Roman"/>
          <w:b/>
          <w:sz w:val="28"/>
        </w:rPr>
        <w:t>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C718C5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8FDC20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C718C5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025830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C718C5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5FA8B072" w14:textId="56427609" w:rsid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повна загальна середня освіта</w:t>
            </w:r>
            <w:r w:rsidR="005105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029115" w14:textId="3340FFF9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2. Досвід роботи</w:t>
            </w:r>
          </w:p>
        </w:tc>
        <w:tc>
          <w:tcPr>
            <w:tcW w:w="4891" w:type="dxa"/>
            <w:gridSpan w:val="2"/>
          </w:tcPr>
          <w:p w14:paraId="4192C768" w14:textId="77777777" w:rsidR="00510552" w:rsidRPr="00510552" w:rsidRDefault="00510552" w:rsidP="00510552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sz w:val="28"/>
                <w:szCs w:val="28"/>
                <w:lang w:eastAsia="ru-RU"/>
              </w:rPr>
              <w:t>досвід проходження служби у правоохоронних органах чи військових                   формуваннях, органах системи правосуддя – не менше ніж 2 роки;</w:t>
            </w:r>
          </w:p>
          <w:p w14:paraId="36F8BF7E" w14:textId="7868599B" w:rsidR="00510552" w:rsidRPr="00510552" w:rsidRDefault="00510552" w:rsidP="005105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(надати підтверджуючі документи)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479EDFCE" w14:textId="58765A96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C718C5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524C3EF5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AB6B93" w:rsidRPr="00C718C5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3F2AEE9D" w14:textId="66738C44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Вимоги до компетентності</w:t>
            </w:r>
          </w:p>
          <w:p w14:paraId="6B7B6C0E" w14:textId="77777777" w:rsidR="00947454" w:rsidRPr="00C718C5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C718C5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C718C5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8E9BF75" w14:textId="77777777" w:rsidR="00B323D3" w:rsidRDefault="00B323D3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1EFDB468" w14:textId="243463EA" w:rsidR="00947454" w:rsidRPr="00C718C5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C718C5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C718C5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</w:p>
                <w:p w14:paraId="6A77ED36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C718C5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C718C5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C718C5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C718C5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C718C5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C718C5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C718C5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C718C5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C718C5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C718C5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6C1A2" w14:textId="77777777" w:rsidR="00666998" w:rsidRDefault="00666998" w:rsidP="000B43BC">
      <w:pPr>
        <w:spacing w:after="0" w:line="240" w:lineRule="auto"/>
      </w:pPr>
      <w:r>
        <w:separator/>
      </w:r>
    </w:p>
  </w:endnote>
  <w:endnote w:type="continuationSeparator" w:id="0">
    <w:p w14:paraId="5BD865F5" w14:textId="77777777" w:rsidR="00666998" w:rsidRDefault="00666998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BE9C5" w14:textId="77777777" w:rsidR="00666998" w:rsidRDefault="00666998" w:rsidP="000B43BC">
      <w:pPr>
        <w:spacing w:after="0" w:line="240" w:lineRule="auto"/>
      </w:pPr>
      <w:r>
        <w:separator/>
      </w:r>
    </w:p>
  </w:footnote>
  <w:footnote w:type="continuationSeparator" w:id="0">
    <w:p w14:paraId="67006430" w14:textId="77777777" w:rsidR="00666998" w:rsidRDefault="00666998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16D54"/>
    <w:rsid w:val="00021099"/>
    <w:rsid w:val="00021523"/>
    <w:rsid w:val="0002284B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1314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574F"/>
    <w:rsid w:val="000D6D15"/>
    <w:rsid w:val="000E3170"/>
    <w:rsid w:val="00105CDD"/>
    <w:rsid w:val="00150983"/>
    <w:rsid w:val="00154EAC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F2BF0"/>
    <w:rsid w:val="001F45BB"/>
    <w:rsid w:val="001F6C20"/>
    <w:rsid w:val="00201F77"/>
    <w:rsid w:val="00213C5E"/>
    <w:rsid w:val="00224225"/>
    <w:rsid w:val="00233DBF"/>
    <w:rsid w:val="00236CE5"/>
    <w:rsid w:val="00256BA9"/>
    <w:rsid w:val="00263063"/>
    <w:rsid w:val="00274D88"/>
    <w:rsid w:val="00274EF3"/>
    <w:rsid w:val="00292528"/>
    <w:rsid w:val="00293AF1"/>
    <w:rsid w:val="0029510E"/>
    <w:rsid w:val="00297B11"/>
    <w:rsid w:val="002A5E0C"/>
    <w:rsid w:val="002B05D2"/>
    <w:rsid w:val="002C10E4"/>
    <w:rsid w:val="002C1EF8"/>
    <w:rsid w:val="002D136A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57AB6"/>
    <w:rsid w:val="00362E10"/>
    <w:rsid w:val="00364472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857"/>
    <w:rsid w:val="0040501D"/>
    <w:rsid w:val="00420D1F"/>
    <w:rsid w:val="004278AC"/>
    <w:rsid w:val="0043046A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B3056"/>
    <w:rsid w:val="004C00A3"/>
    <w:rsid w:val="004D1120"/>
    <w:rsid w:val="004D510B"/>
    <w:rsid w:val="004D535A"/>
    <w:rsid w:val="004E35BC"/>
    <w:rsid w:val="004F3711"/>
    <w:rsid w:val="004F4305"/>
    <w:rsid w:val="004F63D5"/>
    <w:rsid w:val="005009EB"/>
    <w:rsid w:val="00501092"/>
    <w:rsid w:val="00501F11"/>
    <w:rsid w:val="00505F37"/>
    <w:rsid w:val="00510552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D0E38"/>
    <w:rsid w:val="005D3CDE"/>
    <w:rsid w:val="005E14EB"/>
    <w:rsid w:val="005E1905"/>
    <w:rsid w:val="005E4472"/>
    <w:rsid w:val="005E4AB4"/>
    <w:rsid w:val="005E6A61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51571"/>
    <w:rsid w:val="00657D2D"/>
    <w:rsid w:val="00666998"/>
    <w:rsid w:val="006741AE"/>
    <w:rsid w:val="00692AEF"/>
    <w:rsid w:val="00693ABE"/>
    <w:rsid w:val="006C2A4F"/>
    <w:rsid w:val="006C6697"/>
    <w:rsid w:val="006D1099"/>
    <w:rsid w:val="006F5E13"/>
    <w:rsid w:val="007166E4"/>
    <w:rsid w:val="00716AB0"/>
    <w:rsid w:val="00742186"/>
    <w:rsid w:val="00752DDC"/>
    <w:rsid w:val="007616B2"/>
    <w:rsid w:val="007652C8"/>
    <w:rsid w:val="00790CBF"/>
    <w:rsid w:val="007A2E47"/>
    <w:rsid w:val="007A4880"/>
    <w:rsid w:val="007B57A5"/>
    <w:rsid w:val="007C1516"/>
    <w:rsid w:val="007C77F2"/>
    <w:rsid w:val="007E57DA"/>
    <w:rsid w:val="007E619D"/>
    <w:rsid w:val="007E6627"/>
    <w:rsid w:val="007E72EE"/>
    <w:rsid w:val="007F21E0"/>
    <w:rsid w:val="007F7B1A"/>
    <w:rsid w:val="00850829"/>
    <w:rsid w:val="00852D39"/>
    <w:rsid w:val="008558D5"/>
    <w:rsid w:val="00857FB2"/>
    <w:rsid w:val="00864345"/>
    <w:rsid w:val="00870C7E"/>
    <w:rsid w:val="008736F8"/>
    <w:rsid w:val="0088392E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10807"/>
    <w:rsid w:val="00920A01"/>
    <w:rsid w:val="00923E6D"/>
    <w:rsid w:val="00924C93"/>
    <w:rsid w:val="00942EB1"/>
    <w:rsid w:val="00947454"/>
    <w:rsid w:val="0096122E"/>
    <w:rsid w:val="00965A48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A06F2D"/>
    <w:rsid w:val="00A12057"/>
    <w:rsid w:val="00A34764"/>
    <w:rsid w:val="00A37DF7"/>
    <w:rsid w:val="00A4153E"/>
    <w:rsid w:val="00A41ACE"/>
    <w:rsid w:val="00A50197"/>
    <w:rsid w:val="00A57D12"/>
    <w:rsid w:val="00A90ADE"/>
    <w:rsid w:val="00AB3B52"/>
    <w:rsid w:val="00AB6B93"/>
    <w:rsid w:val="00AB78FD"/>
    <w:rsid w:val="00AC4620"/>
    <w:rsid w:val="00AC6D2C"/>
    <w:rsid w:val="00AE059B"/>
    <w:rsid w:val="00AE48C4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CB"/>
    <w:rsid w:val="00BD16B2"/>
    <w:rsid w:val="00BD5AF0"/>
    <w:rsid w:val="00BE0F78"/>
    <w:rsid w:val="00BE63EC"/>
    <w:rsid w:val="00BF52B6"/>
    <w:rsid w:val="00C00998"/>
    <w:rsid w:val="00C0295D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61AD"/>
    <w:rsid w:val="00C91F8A"/>
    <w:rsid w:val="00CA1AB7"/>
    <w:rsid w:val="00CA5F4F"/>
    <w:rsid w:val="00CB1FD1"/>
    <w:rsid w:val="00CB6703"/>
    <w:rsid w:val="00CC29C0"/>
    <w:rsid w:val="00CD0340"/>
    <w:rsid w:val="00CD26E5"/>
    <w:rsid w:val="00CD6647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88C"/>
    <w:rsid w:val="00DA37D0"/>
    <w:rsid w:val="00DA52BA"/>
    <w:rsid w:val="00DB13B5"/>
    <w:rsid w:val="00DC3676"/>
    <w:rsid w:val="00DC5CF1"/>
    <w:rsid w:val="00DE17C0"/>
    <w:rsid w:val="00DE500B"/>
    <w:rsid w:val="00DF0787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0355"/>
    <w:rsid w:val="00EE1646"/>
    <w:rsid w:val="00EF54B1"/>
    <w:rsid w:val="00F04361"/>
    <w:rsid w:val="00F077F8"/>
    <w:rsid w:val="00F118F4"/>
    <w:rsid w:val="00F260E5"/>
    <w:rsid w:val="00F26597"/>
    <w:rsid w:val="00F46482"/>
    <w:rsid w:val="00F46FC2"/>
    <w:rsid w:val="00F5026A"/>
    <w:rsid w:val="00F50ADC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0DC4-0ADB-4B76-B9E3-F812FBC5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4452</Words>
  <Characters>2538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6</cp:revision>
  <cp:lastPrinted>2019-10-15T12:40:00Z</cp:lastPrinted>
  <dcterms:created xsi:type="dcterms:W3CDTF">2021-04-16T11:29:00Z</dcterms:created>
  <dcterms:modified xsi:type="dcterms:W3CDTF">2021-05-18T14:50:00Z</dcterms:modified>
</cp:coreProperties>
</file>