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D4BE" w14:textId="77777777" w:rsidR="00CD0340" w:rsidRPr="00CD0340" w:rsidRDefault="00CD0340" w:rsidP="00150983">
      <w:pPr>
        <w:spacing w:after="0" w:line="240" w:lineRule="auto"/>
        <w:ind w:left="5812" w:firstLine="284"/>
        <w:rPr>
          <w:rFonts w:ascii="Times New Roman" w:hAnsi="Times New Roman"/>
          <w:b/>
          <w:sz w:val="28"/>
          <w:szCs w:val="28"/>
        </w:rPr>
      </w:pPr>
      <w:r w:rsidRPr="00CD0340">
        <w:rPr>
          <w:rFonts w:ascii="Times New Roman" w:hAnsi="Times New Roman"/>
          <w:b/>
          <w:sz w:val="28"/>
          <w:szCs w:val="28"/>
        </w:rPr>
        <w:t>ЗАТВЕРДЖЕНО</w:t>
      </w:r>
    </w:p>
    <w:p w14:paraId="03A249E0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Наказ територіального управління  Служби судової охорони </w:t>
      </w:r>
    </w:p>
    <w:p w14:paraId="03F8C61C" w14:textId="77777777" w:rsidR="00150983" w:rsidRPr="00150983" w:rsidRDefault="00150983" w:rsidP="00150983">
      <w:pPr>
        <w:autoSpaceDN w:val="0"/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150983">
        <w:rPr>
          <w:rFonts w:ascii="Times New Roman" w:hAnsi="Times New Roman"/>
          <w:sz w:val="24"/>
          <w:szCs w:val="24"/>
        </w:rPr>
        <w:t xml:space="preserve">у Чернігівській області </w:t>
      </w:r>
    </w:p>
    <w:p w14:paraId="79D4C855" w14:textId="56A35184" w:rsidR="00150983" w:rsidRPr="00150983" w:rsidRDefault="00150983" w:rsidP="00150983">
      <w:pPr>
        <w:widowControl w:val="0"/>
        <w:autoSpaceDE w:val="0"/>
        <w:autoSpaceDN w:val="0"/>
        <w:spacing w:before="2" w:after="0" w:line="240" w:lineRule="auto"/>
        <w:ind w:left="5376" w:firstLine="720"/>
        <w:rPr>
          <w:rFonts w:ascii="Times New Roman" w:eastAsia="Times New Roman" w:hAnsi="Times New Roman"/>
          <w:sz w:val="24"/>
          <w:szCs w:val="24"/>
          <w:lang w:eastAsia="uk-UA" w:bidi="uk-UA"/>
        </w:rPr>
      </w:pP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від </w:t>
      </w:r>
      <w:r w:rsidR="00C85DA4">
        <w:rPr>
          <w:rFonts w:ascii="Times New Roman" w:eastAsia="Times New Roman" w:hAnsi="Times New Roman"/>
          <w:sz w:val="24"/>
          <w:szCs w:val="24"/>
          <w:lang w:eastAsia="uk-UA" w:bidi="uk-UA"/>
        </w:rPr>
        <w:t>14.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>0</w:t>
      </w:r>
      <w:r w:rsidR="00C85DA4">
        <w:rPr>
          <w:rFonts w:ascii="Times New Roman" w:eastAsia="Times New Roman" w:hAnsi="Times New Roman"/>
          <w:sz w:val="24"/>
          <w:szCs w:val="24"/>
          <w:lang w:eastAsia="uk-UA" w:bidi="uk-UA"/>
        </w:rPr>
        <w:t>5</w:t>
      </w:r>
      <w:r w:rsidRPr="00150983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.2021 № </w:t>
      </w:r>
      <w:r w:rsidR="0020795C">
        <w:rPr>
          <w:rFonts w:ascii="Times New Roman" w:eastAsia="Times New Roman" w:hAnsi="Times New Roman"/>
          <w:sz w:val="24"/>
          <w:szCs w:val="24"/>
          <w:lang w:eastAsia="uk-UA" w:bidi="uk-UA"/>
        </w:rPr>
        <w:t>137</w:t>
      </w:r>
      <w:bookmarkStart w:id="0" w:name="_GoBack"/>
      <w:bookmarkEnd w:id="0"/>
    </w:p>
    <w:p w14:paraId="560795F6" w14:textId="77777777" w:rsidR="008736F8" w:rsidRPr="00C718C5" w:rsidRDefault="008736F8" w:rsidP="008736F8">
      <w:pPr>
        <w:pStyle w:val="af1"/>
        <w:spacing w:before="2"/>
        <w:ind w:left="5040" w:firstLine="720"/>
        <w:jc w:val="left"/>
        <w:rPr>
          <w:b/>
        </w:rPr>
      </w:pPr>
    </w:p>
    <w:p w14:paraId="37E0D6F4" w14:textId="77777777" w:rsidR="009F31FD" w:rsidRPr="00C718C5" w:rsidRDefault="009F31FD" w:rsidP="009F31FD">
      <w:pPr>
        <w:pStyle w:val="10"/>
        <w:shd w:val="clear" w:color="auto" w:fill="auto"/>
        <w:ind w:firstLine="0"/>
        <w:jc w:val="center"/>
      </w:pPr>
      <w:r w:rsidRPr="00C718C5">
        <w:rPr>
          <w:b/>
          <w:bCs/>
          <w:lang w:eastAsia="ru-RU" w:bidi="ru-RU"/>
        </w:rPr>
        <w:t>УМОВИ</w:t>
      </w:r>
    </w:p>
    <w:p w14:paraId="16F09965" w14:textId="77777777" w:rsidR="00510552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проведення конкурсу на зайняття вакантної посади </w:t>
      </w:r>
      <w:r w:rsidR="00510552">
        <w:rPr>
          <w:rFonts w:ascii="Times New Roman" w:hAnsi="Times New Roman"/>
          <w:b/>
          <w:sz w:val="28"/>
          <w:szCs w:val="28"/>
        </w:rPr>
        <w:t>командира</w:t>
      </w:r>
      <w:r w:rsidRPr="00C718C5">
        <w:rPr>
          <w:rFonts w:ascii="Times New Roman" w:hAnsi="Times New Roman"/>
          <w:b/>
          <w:sz w:val="28"/>
          <w:szCs w:val="28"/>
        </w:rPr>
        <w:t xml:space="preserve"> </w:t>
      </w:r>
      <w:bookmarkStart w:id="1" w:name="_Hlk40440163"/>
    </w:p>
    <w:p w14:paraId="7915EBC3" w14:textId="703E091D" w:rsidR="00D33F31" w:rsidRPr="00C718C5" w:rsidRDefault="00510552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924C93">
        <w:rPr>
          <w:rFonts w:ascii="Times New Roman" w:hAnsi="Times New Roman"/>
          <w:b/>
          <w:sz w:val="28"/>
          <w:szCs w:val="28"/>
        </w:rPr>
        <w:t xml:space="preserve"> відділення</w:t>
      </w:r>
      <w:r w:rsidR="00BB2BC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</w:t>
      </w:r>
      <w:r w:rsidR="00BB2BCB">
        <w:rPr>
          <w:rFonts w:ascii="Times New Roman" w:hAnsi="Times New Roman"/>
          <w:b/>
          <w:sz w:val="28"/>
          <w:szCs w:val="28"/>
        </w:rPr>
        <w:t xml:space="preserve"> взводу</w:t>
      </w:r>
      <w:r w:rsidR="00924C93">
        <w:rPr>
          <w:rFonts w:ascii="Times New Roman" w:hAnsi="Times New Roman"/>
          <w:b/>
          <w:sz w:val="28"/>
          <w:szCs w:val="28"/>
        </w:rPr>
        <w:t xml:space="preserve"> </w:t>
      </w:r>
      <w:r w:rsidR="00150983">
        <w:rPr>
          <w:rFonts w:ascii="Times New Roman" w:hAnsi="Times New Roman"/>
          <w:b/>
          <w:sz w:val="28"/>
          <w:szCs w:val="28"/>
        </w:rPr>
        <w:t xml:space="preserve">охорони </w:t>
      </w:r>
      <w:r>
        <w:rPr>
          <w:rFonts w:ascii="Times New Roman" w:hAnsi="Times New Roman"/>
          <w:b/>
          <w:sz w:val="28"/>
          <w:szCs w:val="28"/>
        </w:rPr>
        <w:t>2</w:t>
      </w:r>
      <w:r w:rsidR="0015098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підрозділу охорони територіального управління</w:t>
      </w:r>
      <w:r w:rsidR="00555033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Служби судової охорони</w:t>
      </w:r>
      <w:r w:rsidR="006F5E13" w:rsidRPr="00C718C5">
        <w:rPr>
          <w:rFonts w:ascii="Times New Roman" w:hAnsi="Times New Roman"/>
          <w:b/>
          <w:sz w:val="28"/>
          <w:szCs w:val="28"/>
        </w:rPr>
        <w:t xml:space="preserve"> </w:t>
      </w:r>
      <w:r w:rsidR="00D33F31" w:rsidRPr="00C718C5">
        <w:rPr>
          <w:rFonts w:ascii="Times New Roman" w:hAnsi="Times New Roman"/>
          <w:b/>
          <w:sz w:val="28"/>
          <w:szCs w:val="28"/>
        </w:rPr>
        <w:t>у Чер</w:t>
      </w:r>
      <w:r w:rsidR="00627EA0" w:rsidRPr="00C718C5">
        <w:rPr>
          <w:rFonts w:ascii="Times New Roman" w:hAnsi="Times New Roman"/>
          <w:b/>
          <w:sz w:val="28"/>
          <w:szCs w:val="28"/>
        </w:rPr>
        <w:t>н</w:t>
      </w:r>
      <w:r w:rsidR="00D33F31" w:rsidRPr="00C718C5">
        <w:rPr>
          <w:rFonts w:ascii="Times New Roman" w:hAnsi="Times New Roman"/>
          <w:b/>
          <w:sz w:val="28"/>
          <w:szCs w:val="28"/>
        </w:rPr>
        <w:t>і</w:t>
      </w:r>
      <w:r w:rsidR="00627EA0" w:rsidRPr="00C718C5">
        <w:rPr>
          <w:rFonts w:ascii="Times New Roman" w:hAnsi="Times New Roman"/>
          <w:b/>
          <w:sz w:val="28"/>
          <w:szCs w:val="28"/>
        </w:rPr>
        <w:t>гівській</w:t>
      </w:r>
      <w:r w:rsidR="00D33F31" w:rsidRPr="00C718C5">
        <w:rPr>
          <w:rFonts w:ascii="Times New Roman" w:hAnsi="Times New Roman"/>
          <w:b/>
          <w:sz w:val="28"/>
          <w:szCs w:val="28"/>
        </w:rPr>
        <w:t xml:space="preserve"> області</w:t>
      </w:r>
    </w:p>
    <w:bookmarkEnd w:id="1"/>
    <w:p w14:paraId="16D05F47" w14:textId="6E7A989F" w:rsidR="00CB1FD1" w:rsidRPr="00C718C5" w:rsidRDefault="00CB1FD1" w:rsidP="00D2769E">
      <w:pPr>
        <w:widowControl w:val="0"/>
        <w:tabs>
          <w:tab w:val="left" w:pos="1455"/>
        </w:tabs>
        <w:autoSpaceDE w:val="0"/>
        <w:autoSpaceDN w:val="0"/>
        <w:jc w:val="center"/>
        <w:rPr>
          <w:rFonts w:ascii="Times New Roman" w:eastAsia="Times New Roman" w:hAnsi="Times New Roman"/>
          <w:color w:val="FF0000"/>
          <w:sz w:val="28"/>
          <w:lang w:eastAsia="ru-RU" w:bidi="ru-RU"/>
        </w:rPr>
      </w:pPr>
      <w:r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(з місцем дислокації у </w:t>
      </w:r>
      <w:r w:rsidR="00C718C5"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м</w:t>
      </w:r>
      <w:r w:rsidR="00BB2BCB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.</w:t>
      </w:r>
      <w:r w:rsidR="00C718C5"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 xml:space="preserve"> </w:t>
      </w:r>
      <w:r w:rsidR="00510552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Ніжин</w:t>
      </w:r>
      <w:r w:rsidRPr="00C718C5">
        <w:rPr>
          <w:rFonts w:ascii="Times New Roman" w:eastAsia="Times New Roman" w:hAnsi="Times New Roman"/>
          <w:color w:val="FF0000"/>
          <w:sz w:val="28"/>
          <w:szCs w:val="20"/>
          <w:lang w:eastAsia="ru-RU" w:bidi="ru-RU"/>
        </w:rPr>
        <w:t>)</w:t>
      </w:r>
    </w:p>
    <w:p w14:paraId="549823D8" w14:textId="68E98E65" w:rsidR="00D33F31" w:rsidRPr="00C718C5" w:rsidRDefault="00D33F31" w:rsidP="00D33F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>Загальні умови</w:t>
      </w:r>
    </w:p>
    <w:p w14:paraId="6BA3FA52" w14:textId="106867B2" w:rsidR="00D33F31" w:rsidRDefault="00D33F31" w:rsidP="0051055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  <w:szCs w:val="28"/>
        </w:rPr>
        <w:t xml:space="preserve">1. Основні </w:t>
      </w:r>
      <w:r w:rsidR="00510552">
        <w:rPr>
          <w:rFonts w:ascii="Times New Roman" w:hAnsi="Times New Roman"/>
          <w:b/>
          <w:sz w:val="28"/>
          <w:szCs w:val="28"/>
        </w:rPr>
        <w:t>повноваження командира відділення</w:t>
      </w:r>
      <w:r w:rsidRPr="00C718C5">
        <w:rPr>
          <w:rFonts w:ascii="Times New Roman" w:hAnsi="Times New Roman"/>
          <w:b/>
          <w:sz w:val="28"/>
          <w:szCs w:val="28"/>
        </w:rPr>
        <w:t xml:space="preserve">: </w:t>
      </w:r>
    </w:p>
    <w:p w14:paraId="07CFB4D6" w14:textId="77777777" w:rsidR="000D574F" w:rsidRPr="000D574F" w:rsidRDefault="000D574F" w:rsidP="00B52D45">
      <w:pPr>
        <w:spacing w:after="0" w:line="240" w:lineRule="auto"/>
        <w:ind w:firstLine="851"/>
        <w:jc w:val="both"/>
        <w:rPr>
          <w:rFonts w:ascii="Times New Roman" w:hAnsi="Times New Roman"/>
          <w:b/>
          <w:sz w:val="16"/>
          <w:szCs w:val="16"/>
        </w:rPr>
      </w:pPr>
    </w:p>
    <w:p w14:paraId="001908E7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1) забезпечує виконання покладених на відділення завдань за всіма напрямами службової діяльності;</w:t>
      </w:r>
    </w:p>
    <w:p w14:paraId="5B773F76" w14:textId="77777777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2) </w:t>
      </w:r>
      <w:r w:rsidRPr="00510552">
        <w:rPr>
          <w:rFonts w:ascii="Times New Roman" w:hAnsi="Times New Roman"/>
          <w:sz w:val="28"/>
          <w:szCs w:val="28"/>
          <w:lang w:eastAsia="ru-RU"/>
        </w:rPr>
        <w:t>контролює порядок організації та виконання завдань служби особовим складом відділення за напрямом службової діяльності;</w:t>
      </w:r>
    </w:p>
    <w:p w14:paraId="08CA7EE5" w14:textId="4ECEB2E6" w:rsidR="00510552" w:rsidRPr="00510552" w:rsidRDefault="00510552" w:rsidP="00510552">
      <w:pPr>
        <w:widowControl w:val="0"/>
        <w:autoSpaceDE w:val="0"/>
        <w:autoSpaceDN w:val="0"/>
        <w:adjustRightInd w:val="0"/>
        <w:spacing w:after="0" w:line="240" w:lineRule="auto"/>
        <w:ind w:right="4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3)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10552">
        <w:rPr>
          <w:rFonts w:ascii="Times New Roman" w:hAnsi="Times New Roman"/>
          <w:sz w:val="28"/>
          <w:szCs w:val="28"/>
          <w:lang w:eastAsia="ru-RU"/>
        </w:rPr>
        <w:t>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 на їх територію транспортних засобів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14:paraId="5B72BCF4" w14:textId="1F9E3603" w:rsidR="00510552" w:rsidRPr="00510552" w:rsidRDefault="00510552" w:rsidP="005105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0552">
        <w:rPr>
          <w:rFonts w:ascii="Times New Roman" w:hAnsi="Times New Roman"/>
          <w:noProof/>
          <w:sz w:val="28"/>
          <w:szCs w:val="28"/>
          <w:lang w:eastAsia="ru-RU"/>
        </w:rPr>
        <w:t>4)</w:t>
      </w:r>
      <w:r>
        <w:rPr>
          <w:rFonts w:ascii="Times New Roman" w:hAnsi="Times New Roman"/>
          <w:noProof/>
          <w:sz w:val="28"/>
          <w:szCs w:val="28"/>
          <w:lang w:eastAsia="ru-RU"/>
        </w:rPr>
        <w:t> </w:t>
      </w:r>
      <w:r w:rsidRPr="00510552">
        <w:rPr>
          <w:rFonts w:ascii="Times New Roman" w:hAnsi="Times New Roman"/>
          <w:noProof/>
          <w:sz w:val="28"/>
          <w:szCs w:val="28"/>
          <w:lang w:eastAsia="ru-RU"/>
        </w:rPr>
        <w:t xml:space="preserve">організовує поточну організаційно-виконавчу роботу відділення та забезпечення контролю за роботою; </w:t>
      </w:r>
    </w:p>
    <w:p w14:paraId="5BC7CB75" w14:textId="77777777" w:rsidR="00510552" w:rsidRPr="00510552" w:rsidRDefault="00510552" w:rsidP="005105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0552">
        <w:rPr>
          <w:rFonts w:ascii="Times New Roman" w:hAnsi="Times New Roman"/>
          <w:sz w:val="28"/>
          <w:szCs w:val="28"/>
          <w:lang w:eastAsia="ru-RU"/>
        </w:rPr>
        <w:t>5) за дорученням керівництва підрозділу виконує інші повноваження, які належать до компетенції підрозділу.</w:t>
      </w:r>
    </w:p>
    <w:p w14:paraId="26986D6A" w14:textId="77777777" w:rsidR="00CA1AB7" w:rsidRPr="006C2A4F" w:rsidRDefault="00CA1AB7" w:rsidP="003C11D8">
      <w:pPr>
        <w:pStyle w:val="10"/>
        <w:shd w:val="clear" w:color="auto" w:fill="auto"/>
        <w:tabs>
          <w:tab w:val="left" w:pos="1235"/>
        </w:tabs>
        <w:ind w:left="880" w:firstLine="709"/>
        <w:jc w:val="both"/>
        <w:rPr>
          <w:sz w:val="16"/>
          <w:szCs w:val="16"/>
        </w:rPr>
      </w:pPr>
    </w:p>
    <w:p w14:paraId="4FE606B2" w14:textId="1E48BFCF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B254D1" w:rsidRPr="00C718C5">
        <w:rPr>
          <w:rFonts w:ascii="Times New Roman" w:hAnsi="Times New Roman"/>
          <w:b/>
          <w:sz w:val="28"/>
          <w:szCs w:val="28"/>
          <w:lang w:eastAsia="ru-RU"/>
        </w:rPr>
        <w:t>2. Умови оплати праці:</w:t>
      </w:r>
    </w:p>
    <w:p w14:paraId="67F32484" w14:textId="77777777" w:rsidR="003C11D8" w:rsidRPr="006C2A4F" w:rsidRDefault="003C11D8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14:paraId="08EFB653" w14:textId="5E5FB9B9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– 3</w:t>
      </w:r>
      <w:r w:rsidR="00510552">
        <w:rPr>
          <w:rFonts w:ascii="Times New Roman" w:hAnsi="Times New Roman"/>
          <w:sz w:val="28"/>
        </w:rPr>
        <w:t>350</w:t>
      </w:r>
      <w:r w:rsidRPr="00C718C5">
        <w:rPr>
          <w:rFonts w:ascii="Times New Roman" w:hAnsi="Times New Roman"/>
          <w:sz w:val="28"/>
        </w:rPr>
        <w:t xml:space="preserve"> гривень;</w:t>
      </w:r>
    </w:p>
    <w:p w14:paraId="6F324572" w14:textId="5F602848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C718C5">
        <w:rPr>
          <w:rFonts w:ascii="Times New Roman" w:hAnsi="Times New Roman"/>
          <w:sz w:val="28"/>
        </w:rPr>
        <w:t>2)</w:t>
      </w:r>
      <w:r w:rsidR="00B04D1E">
        <w:rPr>
          <w:rFonts w:ascii="Times New Roman" w:hAnsi="Times New Roman"/>
          <w:sz w:val="28"/>
        </w:rPr>
        <w:t> </w:t>
      </w:r>
      <w:r w:rsidRPr="00C718C5">
        <w:rPr>
          <w:rFonts w:ascii="Times New Roman" w:hAnsi="Times New Roman"/>
          <w:sz w:val="28"/>
        </w:rPr>
        <w:t xml:space="preserve">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 </w:t>
      </w:r>
    </w:p>
    <w:p w14:paraId="151CB2E5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907A814" w14:textId="29ADA7C1" w:rsidR="00B254D1" w:rsidRPr="00C718C5" w:rsidRDefault="00D1218C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</w:t>
      </w:r>
      <w:r w:rsidR="00B254D1" w:rsidRPr="00C718C5">
        <w:rPr>
          <w:rFonts w:ascii="Times New Roman" w:eastAsia="Times New Roman" w:hAnsi="Times New Roman"/>
          <w:b/>
          <w:sz w:val="28"/>
          <w:szCs w:val="28"/>
          <w:lang w:eastAsia="uk-UA"/>
        </w:rPr>
        <w:t>3. Інформація про строковість чи безстроковість призначення на посаду:</w:t>
      </w:r>
    </w:p>
    <w:p w14:paraId="05C7B32D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/>
        </w:rPr>
        <w:t>безстроково.</w:t>
      </w:r>
    </w:p>
    <w:p w14:paraId="593189C2" w14:textId="77777777" w:rsidR="00B254D1" w:rsidRPr="00C718C5" w:rsidRDefault="00B254D1" w:rsidP="00B254D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A53F9FA" w14:textId="4D5AA6E1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</w:rPr>
      </w:pPr>
      <w:r w:rsidRPr="00C718C5">
        <w:rPr>
          <w:rFonts w:ascii="Times New Roman" w:hAnsi="Times New Roman"/>
          <w:b/>
          <w:sz w:val="28"/>
        </w:rPr>
        <w:t>4. Перелік документів, необхідних для участі в конкурсі, та строк їх подання:</w:t>
      </w:r>
    </w:p>
    <w:p w14:paraId="14409A9D" w14:textId="30EAFA4E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1)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письмова заява про участь у конкурсі, у якій також зазначається надання згоди на проведення спеціальної перевірки відповідно до Закону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lastRenderedPageBreak/>
        <w:t xml:space="preserve">України «Про запобігання корупції» і на обробку персональних даних відповідно до Закону України «Про захист персональних даних» (заява розміщена на сайті); </w:t>
      </w:r>
    </w:p>
    <w:p w14:paraId="0D7833EF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2) копія паспорта громадянина України; </w:t>
      </w:r>
    </w:p>
    <w:p w14:paraId="576D027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3) копії (копії) документа (документів) про освіту з додатком; </w:t>
      </w:r>
    </w:p>
    <w:p w14:paraId="0C0429E9" w14:textId="491B2EA1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4)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 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заповнена особова картка визначеного зразка, автобіографія, фотокартка розміром 30 х 40 мм (картка та автобіографія розміщені на сайті); </w:t>
      </w:r>
    </w:p>
    <w:p w14:paraId="16C8763C" w14:textId="4D16023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5) декларація, визначена Законом України «Про запобігання корупції». Вид декларації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 -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«Кандидата на посаду» за попередній рік (</w:t>
      </w:r>
      <w:r w:rsidR="00DF0787">
        <w:rPr>
          <w:rFonts w:ascii="Times New Roman" w:eastAsia="Times New Roman" w:hAnsi="Times New Roman"/>
          <w:sz w:val="28"/>
          <w:lang w:eastAsia="uk-UA" w:bidi="uk-UA"/>
        </w:rPr>
        <w:t xml:space="preserve">надати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роздрукований примірник із сайту Національного агентства з питань запобігання корупції); </w:t>
      </w:r>
    </w:p>
    <w:p w14:paraId="236CA42E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6) копія трудової книжки (за наявності); </w:t>
      </w:r>
    </w:p>
    <w:p w14:paraId="19E33E06" w14:textId="7E455624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7)</w:t>
      </w:r>
      <w:r w:rsidR="00B04D1E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 (форма 086/о); </w:t>
      </w:r>
    </w:p>
    <w:p w14:paraId="3DCF2055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8) сертифікат про проходження профілактичного наркологічного огляду (форма № 140/о) та медична довідка про проходження обов’язкових попереднього та періодичного психіатричних оглядів (форма № 122-2/о);</w:t>
      </w:r>
    </w:p>
    <w:p w14:paraId="4E18208A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9) копія військового квитка або посвідчення особи військовослужбовця (для військовозобов’язаних або військовослужбовців). </w:t>
      </w:r>
    </w:p>
    <w:p w14:paraId="0EA528C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 </w:t>
      </w:r>
    </w:p>
    <w:p w14:paraId="711AEBB4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uk-UA" w:bidi="uk-UA"/>
        </w:rPr>
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</w:r>
    </w:p>
    <w:p w14:paraId="30D1512D" w14:textId="77777777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lang w:eastAsia="uk-UA" w:bidi="uk-UA"/>
        </w:rPr>
        <w:t>На зазначену вище посаду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14:paraId="6923FDB1" w14:textId="0C2366EB" w:rsidR="00C718C5" w:rsidRPr="00C718C5" w:rsidRDefault="00C718C5" w:rsidP="00C718C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Перевірку рівня фізичної підготовленості для кандидатів на посади провести згідно з нормативами, визначеними для відповідної вікової категорії,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встановленими наказом Служби судової охорони від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04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716AB0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лютого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21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року № 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57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затвердження Тимчасової інструкції з фізичної підготовки</w:t>
      </w:r>
      <w:r w:rsidR="00E325FF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Служби судової охорони» та з дотриманням 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вимог наказу Служби судової охорони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від 2</w:t>
      </w:r>
      <w:r w:rsidR="00D15905"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>2</w:t>
      </w:r>
      <w:r w:rsidRPr="00BE63E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червня 2020 року № </w:t>
      </w:r>
      <w:r w:rsidR="00D15905">
        <w:rPr>
          <w:rFonts w:ascii="Times New Roman" w:eastAsia="Times New Roman" w:hAnsi="Times New Roman"/>
          <w:sz w:val="28"/>
          <w:szCs w:val="28"/>
          <w:lang w:eastAsia="ru-RU" w:bidi="ru-RU"/>
        </w:rPr>
        <w:t>259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«Про </w:t>
      </w:r>
      <w:r w:rsidR="0029510E">
        <w:rPr>
          <w:rFonts w:ascii="Times New Roman" w:eastAsia="Times New Roman" w:hAnsi="Times New Roman"/>
          <w:sz w:val="28"/>
          <w:szCs w:val="28"/>
          <w:lang w:eastAsia="ru-RU" w:bidi="ru-RU"/>
        </w:rPr>
        <w:t>додаткові заходи щодо протид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>ії розповсюдженню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гострої респіраторної хвороби COVID-19</w:t>
      </w:r>
      <w:r w:rsidR="001D32CD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 Службі судової</w:t>
      </w:r>
      <w:r w:rsidR="00D3607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охорони</w:t>
      </w:r>
      <w:r w:rsidRPr="00C718C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» із забезпеченням належних санітарно-гігієнічних умов та в присутності медичних працівників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(сайт - Територіальне управління Державної судової адміністрації України у Чернігівській області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>–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</w:t>
      </w:r>
      <w:r w:rsidR="00CB6703">
        <w:rPr>
          <w:rFonts w:ascii="Times New Roman" w:eastAsia="Times New Roman" w:hAnsi="Times New Roman"/>
          <w:sz w:val="28"/>
          <w:lang w:eastAsia="uk-UA" w:bidi="uk-UA"/>
        </w:rPr>
        <w:t xml:space="preserve">розділ 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>інше).</w:t>
      </w:r>
    </w:p>
    <w:p w14:paraId="46AEC5CB" w14:textId="77777777" w:rsidR="00EC2F4E" w:rsidRPr="00274D88" w:rsidRDefault="00EC2F4E" w:rsidP="00EC2F4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317B5F2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36197B0" w14:textId="77777777" w:rsidR="00510552" w:rsidRDefault="00510552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</w:p>
    <w:p w14:paraId="2FDBBCF6" w14:textId="741936EB" w:rsidR="00CC29C0" w:rsidRPr="00C718C5" w:rsidRDefault="00CC29C0" w:rsidP="00CC29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lang w:eastAsia="uk-UA"/>
        </w:rPr>
      </w:pP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lastRenderedPageBreak/>
        <w:t xml:space="preserve">Документи приймаються особисто від кандидата з 09.00 </w:t>
      </w:r>
      <w:r w:rsidR="00150983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C85DA4">
        <w:rPr>
          <w:rFonts w:ascii="Times New Roman" w:eastAsia="Times New Roman" w:hAnsi="Times New Roman"/>
          <w:b/>
          <w:bCs/>
          <w:sz w:val="28"/>
          <w:lang w:eastAsia="uk-UA" w:bidi="uk-UA"/>
        </w:rPr>
        <w:t>4</w:t>
      </w:r>
      <w:r w:rsidR="00C00998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C85DA4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травня 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до 17.00 </w:t>
      </w:r>
      <w:r w:rsidR="00C85DA4">
        <w:rPr>
          <w:rFonts w:ascii="Times New Roman" w:eastAsia="Times New Roman" w:hAnsi="Times New Roman"/>
          <w:b/>
          <w:bCs/>
          <w:sz w:val="28"/>
          <w:lang w:eastAsia="uk-UA" w:bidi="uk-UA"/>
        </w:rPr>
        <w:t>24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150983">
        <w:rPr>
          <w:rFonts w:ascii="Times New Roman" w:eastAsia="Times New Roman" w:hAnsi="Times New Roman"/>
          <w:b/>
          <w:bCs/>
          <w:sz w:val="28"/>
          <w:lang w:eastAsia="uk-UA" w:bidi="uk-UA"/>
        </w:rPr>
        <w:t>травня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154EAC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</w:t>
      </w:r>
      <w:r w:rsidRPr="00C718C5">
        <w:rPr>
          <w:rFonts w:ascii="Times New Roman" w:eastAsia="Times New Roman" w:hAnsi="Times New Roman"/>
          <w:sz w:val="28"/>
          <w:lang w:eastAsia="uk-UA" w:bidi="uk-UA"/>
        </w:rPr>
        <w:t xml:space="preserve"> за адресою: м. Чернігів, вул. Кирпоноса, 16, територіальне управління Служби судової охорони у Чернігівській області.</w:t>
      </w:r>
    </w:p>
    <w:p w14:paraId="233F7B69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16"/>
          <w:szCs w:val="16"/>
          <w:highlight w:val="lightGray"/>
          <w:lang w:eastAsia="uk-UA" w:bidi="uk-UA"/>
        </w:rPr>
      </w:pPr>
    </w:p>
    <w:p w14:paraId="556E2D3B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УВАГА !!!</w:t>
      </w:r>
    </w:p>
    <w:p w14:paraId="7ECA123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</w:pP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 xml:space="preserve">прибуття на стадіон та до адмінбудівлі територіального управління Служби судової охорони у Чернігівській області тільки при наявності засобів індивідуального захисту </w:t>
      </w:r>
    </w:p>
    <w:p w14:paraId="2929A365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</w:pPr>
      <w:r w:rsidRPr="00510552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 w:bidi="uk-UA"/>
        </w:rPr>
        <w:t xml:space="preserve">     </w:t>
      </w:r>
      <w:r w:rsidRPr="00C718C5">
        <w:rPr>
          <w:rFonts w:ascii="Times New Roman" w:eastAsia="Times New Roman" w:hAnsi="Times New Roman"/>
          <w:b/>
          <w:bCs/>
          <w:color w:val="FF0000"/>
          <w:sz w:val="32"/>
          <w:szCs w:val="32"/>
          <w:highlight w:val="lightGray"/>
          <w:lang w:eastAsia="uk-UA" w:bidi="uk-UA"/>
        </w:rPr>
        <w:t>(респіратор або захисна маска, гумові (латексні) рукавички)</w:t>
      </w:r>
    </w:p>
    <w:p w14:paraId="3D6E243F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773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</w:p>
    <w:p w14:paraId="45715476" w14:textId="77777777" w:rsidR="00E0670F" w:rsidRPr="00C718C5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>5. Місце, дата та час початку проведення конкурсу:</w:t>
      </w:r>
    </w:p>
    <w:p w14:paraId="27C208F6" w14:textId="77777777" w:rsidR="00E0670F" w:rsidRPr="00274D88" w:rsidRDefault="00E0670F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uk-UA" w:bidi="uk-UA"/>
        </w:rPr>
      </w:pPr>
      <w:r w:rsidRPr="00C718C5">
        <w:rPr>
          <w:rFonts w:ascii="Times New Roman" w:eastAsia="Times New Roman" w:hAnsi="Times New Roman"/>
          <w:b/>
          <w:sz w:val="28"/>
          <w:lang w:eastAsia="uk-UA" w:bidi="uk-UA"/>
        </w:rPr>
        <w:t xml:space="preserve"> </w:t>
      </w:r>
    </w:p>
    <w:p w14:paraId="59DE93E4" w14:textId="549B9111" w:rsidR="00E0670F" w:rsidRPr="00C718C5" w:rsidRDefault="00C85DA4" w:rsidP="00E0670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8"/>
          <w:lang w:eastAsia="uk-UA" w:bidi="uk-UA"/>
        </w:rPr>
      </w:pPr>
      <w:r>
        <w:rPr>
          <w:rFonts w:ascii="Times New Roman" w:eastAsia="Times New Roman" w:hAnsi="Times New Roman"/>
          <w:b/>
          <w:bCs/>
          <w:sz w:val="28"/>
          <w:lang w:eastAsia="uk-UA" w:bidi="uk-UA"/>
        </w:rPr>
        <w:t>25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</w:t>
      </w:r>
      <w:r w:rsidR="00150983">
        <w:rPr>
          <w:rFonts w:ascii="Times New Roman" w:eastAsia="Times New Roman" w:hAnsi="Times New Roman"/>
          <w:b/>
          <w:bCs/>
          <w:sz w:val="28"/>
          <w:lang w:eastAsia="uk-UA" w:bidi="uk-UA"/>
        </w:rPr>
        <w:t>травня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202</w:t>
      </w:r>
      <w:r w:rsidR="003654EF">
        <w:rPr>
          <w:rFonts w:ascii="Times New Roman" w:eastAsia="Times New Roman" w:hAnsi="Times New Roman"/>
          <w:b/>
          <w:bCs/>
          <w:sz w:val="28"/>
          <w:lang w:eastAsia="uk-UA" w:bidi="uk-UA"/>
        </w:rPr>
        <w:t>1</w:t>
      </w:r>
      <w:r w:rsidR="00E0670F" w:rsidRPr="00C718C5">
        <w:rPr>
          <w:rFonts w:ascii="Times New Roman" w:eastAsia="Times New Roman" w:hAnsi="Times New Roman"/>
          <w:b/>
          <w:bCs/>
          <w:sz w:val="28"/>
          <w:lang w:eastAsia="uk-UA" w:bidi="uk-UA"/>
        </w:rPr>
        <w:t xml:space="preserve"> року - 09.00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(м. Чернігів, стадіон імені Юрія Гагаріна, 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 xml:space="preserve">  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>вул. Кирпоноса</w:t>
      </w:r>
      <w:r w:rsidR="000907A6" w:rsidRPr="00C718C5">
        <w:rPr>
          <w:rFonts w:ascii="Times New Roman" w:eastAsia="Times New Roman" w:hAnsi="Times New Roman"/>
          <w:sz w:val="28"/>
          <w:lang w:eastAsia="uk-UA" w:bidi="uk-UA"/>
        </w:rPr>
        <w:t>,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 16, територіальне управління Служби судової охорони у Чернігівській області</w:t>
      </w:r>
      <w:r w:rsidR="00021099">
        <w:rPr>
          <w:rFonts w:ascii="Times New Roman" w:eastAsia="Times New Roman" w:hAnsi="Times New Roman"/>
          <w:sz w:val="28"/>
          <w:lang w:eastAsia="uk-UA" w:bidi="uk-UA"/>
        </w:rPr>
        <w:t>, кабінет № 19</w:t>
      </w:r>
      <w:r w:rsidR="00E0670F" w:rsidRPr="00C718C5">
        <w:rPr>
          <w:rFonts w:ascii="Times New Roman" w:eastAsia="Times New Roman" w:hAnsi="Times New Roman"/>
          <w:sz w:val="28"/>
          <w:lang w:eastAsia="uk-UA" w:bidi="uk-UA"/>
        </w:rPr>
        <w:t xml:space="preserve">). </w:t>
      </w:r>
    </w:p>
    <w:p w14:paraId="7CEF9D83" w14:textId="77777777" w:rsidR="00EC2F4E" w:rsidRPr="00C718C5" w:rsidRDefault="00EC2F4E" w:rsidP="00EC2F4E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</w:rPr>
      </w:pPr>
    </w:p>
    <w:p w14:paraId="0F7AAFD1" w14:textId="2C2A9201" w:rsidR="00EC2F4E" w:rsidRPr="00C718C5" w:rsidRDefault="00EC2F4E" w:rsidP="00C718C5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718C5">
        <w:rPr>
          <w:rFonts w:ascii="Times New Roman" w:hAnsi="Times New Roman"/>
          <w:b/>
          <w:sz w:val="28"/>
        </w:rPr>
        <w:t xml:space="preserve">6. </w:t>
      </w:r>
      <w:r w:rsidRPr="00C718C5">
        <w:rPr>
          <w:rFonts w:ascii="Times New Roman" w:hAnsi="Times New Roman"/>
          <w:sz w:val="28"/>
        </w:rPr>
        <w:t xml:space="preserve">Контактна особа, яка надає додаткову інформацію з питань проведення конкурсу: </w:t>
      </w:r>
      <w:r w:rsidRPr="00C718C5">
        <w:rPr>
          <w:rFonts w:ascii="Times New Roman" w:hAnsi="Times New Roman"/>
          <w:b/>
          <w:sz w:val="28"/>
        </w:rPr>
        <w:t xml:space="preserve">Іванов Дмитро Миколайович, </w:t>
      </w:r>
      <w:proofErr w:type="spellStart"/>
      <w:r w:rsidRPr="00C718C5">
        <w:rPr>
          <w:rFonts w:ascii="Times New Roman" w:hAnsi="Times New Roman"/>
          <w:b/>
          <w:sz w:val="28"/>
        </w:rPr>
        <w:t>тел</w:t>
      </w:r>
      <w:proofErr w:type="spellEnd"/>
      <w:r w:rsidRPr="00C718C5">
        <w:rPr>
          <w:rFonts w:ascii="Times New Roman" w:hAnsi="Times New Roman"/>
          <w:b/>
          <w:sz w:val="28"/>
        </w:rPr>
        <w:t>. (0462) 66-52-86</w:t>
      </w:r>
      <w:r w:rsidR="00EE0355">
        <w:rPr>
          <w:rFonts w:ascii="Times New Roman" w:hAnsi="Times New Roman"/>
          <w:b/>
          <w:sz w:val="28"/>
        </w:rPr>
        <w:t>.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108"/>
        <w:gridCol w:w="3899"/>
        <w:gridCol w:w="597"/>
        <w:gridCol w:w="4783"/>
        <w:gridCol w:w="108"/>
      </w:tblGrid>
      <w:tr w:rsidR="00AB6B93" w:rsidRPr="00C718C5" w14:paraId="72FC9B47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64D514E7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8FDC20" w14:textId="77777777" w:rsidR="00AB6B93" w:rsidRPr="00C718C5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Кваліфікаційні вимоги</w:t>
            </w:r>
          </w:p>
        </w:tc>
      </w:tr>
      <w:tr w:rsidR="00AB6B93" w:rsidRPr="00C718C5" w14:paraId="5E58CE0F" w14:textId="77777777" w:rsidTr="00947454">
        <w:trPr>
          <w:gridBefore w:val="1"/>
          <w:wBefore w:w="108" w:type="dxa"/>
          <w:trHeight w:val="408"/>
        </w:trPr>
        <w:tc>
          <w:tcPr>
            <w:tcW w:w="9387" w:type="dxa"/>
            <w:gridSpan w:val="4"/>
          </w:tcPr>
          <w:p w14:paraId="5FDDE2F6" w14:textId="77777777" w:rsidR="00AB6B93" w:rsidRPr="00025830" w:rsidRDefault="00AB6B93" w:rsidP="00AB6B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B6B93" w:rsidRPr="00C718C5" w14:paraId="7184911E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FE5F55C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Освіта</w:t>
            </w:r>
          </w:p>
        </w:tc>
        <w:tc>
          <w:tcPr>
            <w:tcW w:w="4891" w:type="dxa"/>
            <w:gridSpan w:val="2"/>
            <w:hideMark/>
          </w:tcPr>
          <w:p w14:paraId="5FA8B072" w14:textId="56427609" w:rsidR="00AB6B93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повна загальна середня освіта</w:t>
            </w:r>
            <w:r w:rsidR="0051055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4029115" w14:textId="3340FFF9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34FCBCE0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05C01879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2. Досвід роботи</w:t>
            </w:r>
          </w:p>
        </w:tc>
        <w:tc>
          <w:tcPr>
            <w:tcW w:w="4891" w:type="dxa"/>
            <w:gridSpan w:val="2"/>
          </w:tcPr>
          <w:p w14:paraId="4192C768" w14:textId="77777777" w:rsidR="00510552" w:rsidRPr="00510552" w:rsidRDefault="00510552" w:rsidP="00510552">
            <w:pPr>
              <w:spacing w:after="0" w:line="240" w:lineRule="auto"/>
              <w:ind w:left="6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sz w:val="28"/>
                <w:szCs w:val="28"/>
                <w:lang w:eastAsia="ru-RU"/>
              </w:rPr>
              <w:t>досвід проходження служби у правоохоронних органах чи військових                   формуваннях, органах системи правосуддя – не менше ніж 2 роки;</w:t>
            </w:r>
          </w:p>
          <w:p w14:paraId="36F8BF7E" w14:textId="7868599B" w:rsidR="00510552" w:rsidRPr="00510552" w:rsidRDefault="00510552" w:rsidP="0051055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510552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(надати підтверджуючі документи)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479EDFCE" w14:textId="58765A96" w:rsidR="00F50ADC" w:rsidRPr="00C718C5" w:rsidRDefault="00F50ADC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6B93" w:rsidRPr="00C718C5" w14:paraId="52181139" w14:textId="77777777" w:rsidTr="00947454">
        <w:trPr>
          <w:gridBefore w:val="1"/>
          <w:wBefore w:w="108" w:type="dxa"/>
          <w:trHeight w:val="408"/>
        </w:trPr>
        <w:tc>
          <w:tcPr>
            <w:tcW w:w="4496" w:type="dxa"/>
            <w:gridSpan w:val="2"/>
            <w:hideMark/>
          </w:tcPr>
          <w:p w14:paraId="5EE6AB73" w14:textId="729A07F0" w:rsidR="00AB6B93" w:rsidRPr="00C718C5" w:rsidRDefault="00AB6B93" w:rsidP="00AB6B93">
            <w:pPr>
              <w:spacing w:after="0" w:line="240" w:lineRule="auto"/>
              <w:ind w:right="-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3. Володіння державною мовою</w:t>
            </w:r>
          </w:p>
        </w:tc>
        <w:tc>
          <w:tcPr>
            <w:tcW w:w="4891" w:type="dxa"/>
            <w:gridSpan w:val="2"/>
            <w:hideMark/>
          </w:tcPr>
          <w:p w14:paraId="524C3EF5" w14:textId="77777777" w:rsidR="00AB6B93" w:rsidRPr="00C718C5" w:rsidRDefault="00AB6B93" w:rsidP="00AB6B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вільне володіння державною мовою.</w:t>
            </w:r>
          </w:p>
        </w:tc>
      </w:tr>
      <w:tr w:rsidR="00AB6B93" w:rsidRPr="00C718C5" w14:paraId="3971AC26" w14:textId="77777777" w:rsidTr="00FD6280">
        <w:trPr>
          <w:gridBefore w:val="1"/>
          <w:wBefore w:w="108" w:type="dxa"/>
          <w:trHeight w:val="9708"/>
        </w:trPr>
        <w:tc>
          <w:tcPr>
            <w:tcW w:w="9387" w:type="dxa"/>
            <w:gridSpan w:val="4"/>
          </w:tcPr>
          <w:p w14:paraId="3F2AEE9D" w14:textId="66738C44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Вимоги до компетентності</w:t>
            </w:r>
          </w:p>
          <w:p w14:paraId="6B7B6C0E" w14:textId="77777777" w:rsidR="00947454" w:rsidRPr="00C718C5" w:rsidRDefault="00947454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936"/>
              <w:gridCol w:w="5285"/>
            </w:tblGrid>
            <w:tr w:rsidR="00947454" w:rsidRPr="00C718C5" w14:paraId="0E2E3D98" w14:textId="77777777" w:rsidTr="00231C66">
              <w:trPr>
                <w:trHeight w:hRule="exact" w:val="1426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7E21B15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1. Вміння працювати в колективі</w:t>
                  </w:r>
                </w:p>
              </w:tc>
              <w:tc>
                <w:tcPr>
                  <w:tcW w:w="5285" w:type="dxa"/>
                  <w:shd w:val="clear" w:color="auto" w:fill="FFFFFF"/>
                </w:tcPr>
                <w:p w14:paraId="0835ACA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щирість та відкритість; орієнтація на досягнення ефективного результату діяльності рівне ставлення та повага до колег.</w:t>
                  </w:r>
                </w:p>
              </w:tc>
            </w:tr>
            <w:tr w:rsidR="00947454" w:rsidRPr="00C718C5" w14:paraId="3C345B4B" w14:textId="77777777" w:rsidTr="00231C66">
              <w:trPr>
                <w:trHeight w:hRule="exact" w:val="1642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08E9BF75" w14:textId="77777777" w:rsidR="00B323D3" w:rsidRDefault="00B323D3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1EFDB468" w14:textId="243463EA" w:rsidR="00947454" w:rsidRPr="00C718C5" w:rsidRDefault="00947454" w:rsidP="00947454">
                  <w:pPr>
                    <w:widowControl w:val="0"/>
                    <w:spacing w:before="14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2. Аналітичні здібності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center"/>
                </w:tcPr>
                <w:p w14:paraId="05FEB88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здатність систематизувати, узагальнювати інформацію; гнучкість;</w:t>
                  </w:r>
                </w:p>
                <w:p w14:paraId="17F8BB41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проникливість.</w:t>
                  </w:r>
                </w:p>
              </w:tc>
            </w:tr>
            <w:tr w:rsidR="00947454" w:rsidRPr="00C718C5" w14:paraId="15D427D5" w14:textId="77777777" w:rsidTr="00231C66">
              <w:trPr>
                <w:trHeight w:hRule="exact" w:val="3907"/>
                <w:jc w:val="center"/>
              </w:trPr>
              <w:tc>
                <w:tcPr>
                  <w:tcW w:w="3936" w:type="dxa"/>
                  <w:shd w:val="clear" w:color="auto" w:fill="FFFFFF"/>
                </w:tcPr>
                <w:p w14:paraId="3F9F2C4E" w14:textId="77777777" w:rsidR="00947454" w:rsidRPr="00C718C5" w:rsidRDefault="00947454" w:rsidP="00947454">
                  <w:pPr>
                    <w:widowControl w:val="0"/>
                    <w:spacing w:before="120"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3. Особистісні компетенції</w:t>
                  </w:r>
                </w:p>
              </w:tc>
              <w:tc>
                <w:tcPr>
                  <w:tcW w:w="5285" w:type="dxa"/>
                  <w:shd w:val="clear" w:color="auto" w:fill="FFFFFF"/>
                  <w:vAlign w:val="bottom"/>
                </w:tcPr>
                <w:p w14:paraId="587380EE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неупередженість та порядність; самостійність, організованість, відповідальність;</w:t>
                  </w:r>
                </w:p>
                <w:p w14:paraId="62260712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наполегливість, рішучість, стриманість, здатність швидко приймати рішення в умовах обмеженого часу;</w:t>
                  </w:r>
                </w:p>
                <w:p w14:paraId="67EA2ADB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стійкість до стресу, емоційних та фізичних навантажень;</w:t>
                  </w:r>
                </w:p>
                <w:p w14:paraId="1D7B144A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вміння аргументовано висловлювати свою думку;</w:t>
                  </w:r>
                </w:p>
                <w:p w14:paraId="15C6109C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прагнення до розвитку та самовдосконалення</w:t>
                  </w:r>
                </w:p>
                <w:p w14:paraId="6A77ED36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708C97C" w14:textId="77777777" w:rsidR="00947454" w:rsidRPr="00C718C5" w:rsidRDefault="00947454" w:rsidP="00947454">
            <w:pPr>
              <w:spacing w:line="1" w:lineRule="exact"/>
              <w:rPr>
                <w:sz w:val="2"/>
                <w:szCs w:val="2"/>
              </w:rPr>
            </w:pPr>
            <w:r w:rsidRPr="00C718C5">
              <w:br w:type="page"/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792"/>
              <w:gridCol w:w="5818"/>
            </w:tblGrid>
            <w:tr w:rsidR="00947454" w:rsidRPr="00C718C5" w14:paraId="777402A5" w14:textId="77777777" w:rsidTr="00231C66">
              <w:trPr>
                <w:trHeight w:hRule="exact" w:val="1651"/>
                <w:jc w:val="center"/>
              </w:trPr>
              <w:tc>
                <w:tcPr>
                  <w:tcW w:w="3792" w:type="dxa"/>
                  <w:shd w:val="clear" w:color="auto" w:fill="FFFFFF"/>
                </w:tcPr>
                <w:p w14:paraId="772648E0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134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  <w:lang w:eastAsia="ru-RU" w:bidi="ru-RU"/>
                    </w:rPr>
                    <w:t xml:space="preserve">4. </w:t>
                  </w: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Забезпечення охорони об'єктів системи правосуддя</w:t>
                  </w:r>
                </w:p>
              </w:tc>
              <w:tc>
                <w:tcPr>
                  <w:tcW w:w="5818" w:type="dxa"/>
                  <w:shd w:val="clear" w:color="auto" w:fill="FFFFFF"/>
                  <w:vAlign w:val="bottom"/>
                </w:tcPr>
                <w:p w14:paraId="12C6A75F" w14:textId="77777777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законодавства, яке регулює діяльність судових та правоохоронних органів;</w:t>
                  </w:r>
                </w:p>
                <w:p w14:paraId="133D90F1" w14:textId="28734CB2" w:rsidR="00947454" w:rsidRPr="00C718C5" w:rsidRDefault="00947454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C718C5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знання системи правоохоронних органів, розмежування їх компетенції, порядок забезпечення їх співпраці.</w:t>
                  </w:r>
                </w:p>
                <w:p w14:paraId="6A520C9F" w14:textId="68BB264C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EB91915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7DA069CD" w14:textId="77777777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14:paraId="6A0FB3DD" w14:textId="602F5786" w:rsidR="00FD6280" w:rsidRPr="00C718C5" w:rsidRDefault="00FD6280" w:rsidP="00947454">
                  <w:pPr>
                    <w:widowControl w:val="0"/>
                    <w:spacing w:after="0" w:line="240" w:lineRule="auto"/>
                    <w:ind w:left="220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6D10D2BE" w14:textId="77777777" w:rsidR="00AB6B93" w:rsidRPr="00C718C5" w:rsidRDefault="00AB6B93" w:rsidP="00AB6B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B6B93" w:rsidRPr="00C718C5" w14:paraId="166B7EB5" w14:textId="77777777" w:rsidTr="00FD6280">
        <w:trPr>
          <w:gridAfter w:val="1"/>
          <w:wAfter w:w="108" w:type="dxa"/>
          <w:cantSplit/>
        </w:trPr>
        <w:tc>
          <w:tcPr>
            <w:tcW w:w="9072" w:type="dxa"/>
            <w:gridSpan w:val="4"/>
            <w:hideMark/>
          </w:tcPr>
          <w:p w14:paraId="7FE1D9BF" w14:textId="2DF67BAF" w:rsidR="00AB6B93" w:rsidRPr="00C718C5" w:rsidRDefault="00AB6B93" w:rsidP="00AB6B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18C5">
              <w:rPr>
                <w:rFonts w:ascii="Times New Roman" w:hAnsi="Times New Roman"/>
                <w:b/>
                <w:sz w:val="28"/>
                <w:szCs w:val="28"/>
              </w:rPr>
              <w:t>Професійні знання</w:t>
            </w:r>
          </w:p>
        </w:tc>
      </w:tr>
      <w:tr w:rsidR="00AB6B93" w:rsidRPr="00C718C5" w14:paraId="35C17232" w14:textId="77777777" w:rsidTr="00FD6280">
        <w:trPr>
          <w:gridAfter w:val="1"/>
          <w:wAfter w:w="108" w:type="dxa"/>
          <w:trHeight w:val="408"/>
        </w:trPr>
        <w:tc>
          <w:tcPr>
            <w:tcW w:w="4007" w:type="dxa"/>
            <w:gridSpan w:val="2"/>
            <w:hideMark/>
          </w:tcPr>
          <w:p w14:paraId="34E8A538" w14:textId="77777777" w:rsidR="00AB6B93" w:rsidRPr="00C718C5" w:rsidRDefault="00AB6B93" w:rsidP="00AB6B93">
            <w:pPr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1. Знання законодавства</w:t>
            </w:r>
          </w:p>
        </w:tc>
        <w:tc>
          <w:tcPr>
            <w:tcW w:w="5380" w:type="dxa"/>
            <w:gridSpan w:val="2"/>
          </w:tcPr>
          <w:p w14:paraId="7F9C99B3" w14:textId="562C67DD" w:rsidR="00FD6280" w:rsidRPr="00C718C5" w:rsidRDefault="00AB6B93" w:rsidP="00FD6280">
            <w:pPr>
              <w:ind w:left="171"/>
              <w:rPr>
                <w:rFonts w:ascii="Times New Roman" w:hAnsi="Times New Roman"/>
                <w:sz w:val="28"/>
                <w:szCs w:val="28"/>
              </w:rPr>
            </w:pPr>
            <w:r w:rsidRPr="00C718C5">
              <w:rPr>
                <w:rFonts w:ascii="Times New Roman" w:hAnsi="Times New Roman"/>
                <w:sz w:val="28"/>
                <w:szCs w:val="28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</w:tbl>
    <w:p w14:paraId="45CC34C5" w14:textId="77777777" w:rsidR="00B254D1" w:rsidRPr="00C718C5" w:rsidRDefault="00B254D1" w:rsidP="00FD62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254D1" w:rsidRPr="00C718C5" w:rsidSect="000B43BC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690499" w14:textId="77777777" w:rsidR="002A2512" w:rsidRDefault="002A2512" w:rsidP="000B43BC">
      <w:pPr>
        <w:spacing w:after="0" w:line="240" w:lineRule="auto"/>
      </w:pPr>
      <w:r>
        <w:separator/>
      </w:r>
    </w:p>
  </w:endnote>
  <w:endnote w:type="continuationSeparator" w:id="0">
    <w:p w14:paraId="217E8ADD" w14:textId="77777777" w:rsidR="002A2512" w:rsidRDefault="002A2512" w:rsidP="000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1D7D7" w14:textId="77777777" w:rsidR="002A2512" w:rsidRDefault="002A2512" w:rsidP="000B43BC">
      <w:pPr>
        <w:spacing w:after="0" w:line="240" w:lineRule="auto"/>
      </w:pPr>
      <w:r>
        <w:separator/>
      </w:r>
    </w:p>
  </w:footnote>
  <w:footnote w:type="continuationSeparator" w:id="0">
    <w:p w14:paraId="6F72742C" w14:textId="77777777" w:rsidR="002A2512" w:rsidRDefault="002A2512" w:rsidP="000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794233"/>
      <w:docPartObj>
        <w:docPartGallery w:val="Page Numbers (Top of Page)"/>
        <w:docPartUnique/>
      </w:docPartObj>
    </w:sdtPr>
    <w:sdtEndPr/>
    <w:sdtContent>
      <w:p w14:paraId="745E335A" w14:textId="59185D32" w:rsidR="000B43BC" w:rsidRDefault="000B43B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62BFD0" w14:textId="77777777" w:rsidR="000B43BC" w:rsidRDefault="000B43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50396"/>
    <w:multiLevelType w:val="multilevel"/>
    <w:tmpl w:val="77B864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80014D"/>
    <w:multiLevelType w:val="multilevel"/>
    <w:tmpl w:val="1F208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5C0F7F"/>
    <w:multiLevelType w:val="multilevel"/>
    <w:tmpl w:val="36F256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C9"/>
    <w:rsid w:val="00016D54"/>
    <w:rsid w:val="00021099"/>
    <w:rsid w:val="00021523"/>
    <w:rsid w:val="0002284B"/>
    <w:rsid w:val="0002556B"/>
    <w:rsid w:val="00025830"/>
    <w:rsid w:val="0003169F"/>
    <w:rsid w:val="00044031"/>
    <w:rsid w:val="00044316"/>
    <w:rsid w:val="00044892"/>
    <w:rsid w:val="00050900"/>
    <w:rsid w:val="00050D0D"/>
    <w:rsid w:val="00071EE8"/>
    <w:rsid w:val="000730E0"/>
    <w:rsid w:val="00080DDA"/>
    <w:rsid w:val="000907A6"/>
    <w:rsid w:val="00094172"/>
    <w:rsid w:val="00096812"/>
    <w:rsid w:val="000A4791"/>
    <w:rsid w:val="000A7A13"/>
    <w:rsid w:val="000B43BC"/>
    <w:rsid w:val="000B53D3"/>
    <w:rsid w:val="000C3214"/>
    <w:rsid w:val="000C7176"/>
    <w:rsid w:val="000D2431"/>
    <w:rsid w:val="000D574F"/>
    <w:rsid w:val="000D6D15"/>
    <w:rsid w:val="000E3170"/>
    <w:rsid w:val="00105CDD"/>
    <w:rsid w:val="00150983"/>
    <w:rsid w:val="00154EAC"/>
    <w:rsid w:val="00167752"/>
    <w:rsid w:val="001773D1"/>
    <w:rsid w:val="001778D8"/>
    <w:rsid w:val="00180F74"/>
    <w:rsid w:val="0018671E"/>
    <w:rsid w:val="001A039C"/>
    <w:rsid w:val="001A137F"/>
    <w:rsid w:val="001A22E4"/>
    <w:rsid w:val="001B324A"/>
    <w:rsid w:val="001D32CD"/>
    <w:rsid w:val="001F2BF0"/>
    <w:rsid w:val="001F45BB"/>
    <w:rsid w:val="001F6C20"/>
    <w:rsid w:val="00201F77"/>
    <w:rsid w:val="0020795C"/>
    <w:rsid w:val="00213C5E"/>
    <w:rsid w:val="00224225"/>
    <w:rsid w:val="00233DBF"/>
    <w:rsid w:val="00236CE5"/>
    <w:rsid w:val="00256BA9"/>
    <w:rsid w:val="00263063"/>
    <w:rsid w:val="00274D88"/>
    <w:rsid w:val="00274EF3"/>
    <w:rsid w:val="00292528"/>
    <w:rsid w:val="00293AF1"/>
    <w:rsid w:val="0029510E"/>
    <w:rsid w:val="00297B11"/>
    <w:rsid w:val="002A2512"/>
    <w:rsid w:val="002A5E0C"/>
    <w:rsid w:val="002B05D2"/>
    <w:rsid w:val="002C10E4"/>
    <w:rsid w:val="002C1EF8"/>
    <w:rsid w:val="002D136A"/>
    <w:rsid w:val="002D6E89"/>
    <w:rsid w:val="002E1D2C"/>
    <w:rsid w:val="002E361D"/>
    <w:rsid w:val="002F7F26"/>
    <w:rsid w:val="0031294B"/>
    <w:rsid w:val="00316796"/>
    <w:rsid w:val="003207C3"/>
    <w:rsid w:val="003230B0"/>
    <w:rsid w:val="003279EF"/>
    <w:rsid w:val="00334F4C"/>
    <w:rsid w:val="00362E10"/>
    <w:rsid w:val="003644BD"/>
    <w:rsid w:val="003654EF"/>
    <w:rsid w:val="00367F1F"/>
    <w:rsid w:val="00370CF7"/>
    <w:rsid w:val="003838CB"/>
    <w:rsid w:val="00393710"/>
    <w:rsid w:val="003A3038"/>
    <w:rsid w:val="003B116E"/>
    <w:rsid w:val="003B6636"/>
    <w:rsid w:val="003B79F5"/>
    <w:rsid w:val="003C11D8"/>
    <w:rsid w:val="003C237D"/>
    <w:rsid w:val="003C5A31"/>
    <w:rsid w:val="003D6CDE"/>
    <w:rsid w:val="003E540D"/>
    <w:rsid w:val="00400857"/>
    <w:rsid w:val="0040501D"/>
    <w:rsid w:val="00420D1F"/>
    <w:rsid w:val="004278AC"/>
    <w:rsid w:val="0043046A"/>
    <w:rsid w:val="004340D5"/>
    <w:rsid w:val="004403FF"/>
    <w:rsid w:val="00446B75"/>
    <w:rsid w:val="004505D9"/>
    <w:rsid w:val="00456148"/>
    <w:rsid w:val="00461382"/>
    <w:rsid w:val="004775EF"/>
    <w:rsid w:val="00480616"/>
    <w:rsid w:val="004871C6"/>
    <w:rsid w:val="00490630"/>
    <w:rsid w:val="004A3A3A"/>
    <w:rsid w:val="004B3056"/>
    <w:rsid w:val="004C00A3"/>
    <w:rsid w:val="004D1120"/>
    <w:rsid w:val="004D510B"/>
    <w:rsid w:val="004D535A"/>
    <w:rsid w:val="004E35BC"/>
    <w:rsid w:val="004F3711"/>
    <w:rsid w:val="004F4305"/>
    <w:rsid w:val="004F63D5"/>
    <w:rsid w:val="005009EB"/>
    <w:rsid w:val="00501092"/>
    <w:rsid w:val="00501F11"/>
    <w:rsid w:val="00505F37"/>
    <w:rsid w:val="00510552"/>
    <w:rsid w:val="0051227C"/>
    <w:rsid w:val="00513140"/>
    <w:rsid w:val="00513602"/>
    <w:rsid w:val="0052474F"/>
    <w:rsid w:val="005317DC"/>
    <w:rsid w:val="00540B05"/>
    <w:rsid w:val="005419C9"/>
    <w:rsid w:val="00543062"/>
    <w:rsid w:val="005464A3"/>
    <w:rsid w:val="00555033"/>
    <w:rsid w:val="00560F78"/>
    <w:rsid w:val="0057048B"/>
    <w:rsid w:val="00575A3E"/>
    <w:rsid w:val="00583F0D"/>
    <w:rsid w:val="00597A23"/>
    <w:rsid w:val="005A0493"/>
    <w:rsid w:val="005A1E93"/>
    <w:rsid w:val="005A3963"/>
    <w:rsid w:val="005B4DE0"/>
    <w:rsid w:val="005D0E38"/>
    <w:rsid w:val="005E14EB"/>
    <w:rsid w:val="005E1905"/>
    <w:rsid w:val="005E4472"/>
    <w:rsid w:val="005E4AB4"/>
    <w:rsid w:val="005E6A61"/>
    <w:rsid w:val="005F0CD4"/>
    <w:rsid w:val="005F5886"/>
    <w:rsid w:val="00601508"/>
    <w:rsid w:val="0061603C"/>
    <w:rsid w:val="00620BF2"/>
    <w:rsid w:val="006231BD"/>
    <w:rsid w:val="00627EA0"/>
    <w:rsid w:val="00631CD3"/>
    <w:rsid w:val="00631E8D"/>
    <w:rsid w:val="00651571"/>
    <w:rsid w:val="00657D2D"/>
    <w:rsid w:val="006741AE"/>
    <w:rsid w:val="00692AEF"/>
    <w:rsid w:val="00693ABE"/>
    <w:rsid w:val="006C2A4F"/>
    <w:rsid w:val="006C6697"/>
    <w:rsid w:val="006D1099"/>
    <w:rsid w:val="006F5E13"/>
    <w:rsid w:val="007166E4"/>
    <w:rsid w:val="00716AB0"/>
    <w:rsid w:val="00742186"/>
    <w:rsid w:val="00752DDC"/>
    <w:rsid w:val="007616B2"/>
    <w:rsid w:val="007652C8"/>
    <w:rsid w:val="00790CBF"/>
    <w:rsid w:val="007A2E47"/>
    <w:rsid w:val="007A4880"/>
    <w:rsid w:val="007B57A5"/>
    <w:rsid w:val="007C1516"/>
    <w:rsid w:val="007C77F2"/>
    <w:rsid w:val="007E57DA"/>
    <w:rsid w:val="007E619D"/>
    <w:rsid w:val="007E6627"/>
    <w:rsid w:val="007E72EE"/>
    <w:rsid w:val="007F21E0"/>
    <w:rsid w:val="007F7B1A"/>
    <w:rsid w:val="00850829"/>
    <w:rsid w:val="00852D39"/>
    <w:rsid w:val="008558D5"/>
    <w:rsid w:val="00857FB2"/>
    <w:rsid w:val="00864345"/>
    <w:rsid w:val="00870C7E"/>
    <w:rsid w:val="008736F8"/>
    <w:rsid w:val="0088392E"/>
    <w:rsid w:val="00894833"/>
    <w:rsid w:val="008A7A43"/>
    <w:rsid w:val="008B15F8"/>
    <w:rsid w:val="008C582F"/>
    <w:rsid w:val="008C6251"/>
    <w:rsid w:val="008C7484"/>
    <w:rsid w:val="008E7CE9"/>
    <w:rsid w:val="008F42C5"/>
    <w:rsid w:val="0090215D"/>
    <w:rsid w:val="00903187"/>
    <w:rsid w:val="00903541"/>
    <w:rsid w:val="009062AB"/>
    <w:rsid w:val="00910807"/>
    <w:rsid w:val="00920A01"/>
    <w:rsid w:val="00923E6D"/>
    <w:rsid w:val="00924C93"/>
    <w:rsid w:val="00942EB1"/>
    <w:rsid w:val="00947454"/>
    <w:rsid w:val="0096122E"/>
    <w:rsid w:val="00965A48"/>
    <w:rsid w:val="0097641C"/>
    <w:rsid w:val="00976A89"/>
    <w:rsid w:val="00977E53"/>
    <w:rsid w:val="00980497"/>
    <w:rsid w:val="0099358A"/>
    <w:rsid w:val="009A4572"/>
    <w:rsid w:val="009D5CAB"/>
    <w:rsid w:val="009E5877"/>
    <w:rsid w:val="009E73DC"/>
    <w:rsid w:val="009F31FD"/>
    <w:rsid w:val="009F7594"/>
    <w:rsid w:val="00A06F2D"/>
    <w:rsid w:val="00A12057"/>
    <w:rsid w:val="00A34764"/>
    <w:rsid w:val="00A37DF7"/>
    <w:rsid w:val="00A4153E"/>
    <w:rsid w:val="00A41ACE"/>
    <w:rsid w:val="00A50197"/>
    <w:rsid w:val="00A57D12"/>
    <w:rsid w:val="00A90ADE"/>
    <w:rsid w:val="00AB3B52"/>
    <w:rsid w:val="00AB6B93"/>
    <w:rsid w:val="00AB78FD"/>
    <w:rsid w:val="00AC4620"/>
    <w:rsid w:val="00AC6D2C"/>
    <w:rsid w:val="00AE059B"/>
    <w:rsid w:val="00AE48C4"/>
    <w:rsid w:val="00B04D1E"/>
    <w:rsid w:val="00B14F04"/>
    <w:rsid w:val="00B2144D"/>
    <w:rsid w:val="00B254D1"/>
    <w:rsid w:val="00B323D3"/>
    <w:rsid w:val="00B3273F"/>
    <w:rsid w:val="00B32896"/>
    <w:rsid w:val="00B32E5E"/>
    <w:rsid w:val="00B36228"/>
    <w:rsid w:val="00B42B8A"/>
    <w:rsid w:val="00B52D45"/>
    <w:rsid w:val="00B97EFE"/>
    <w:rsid w:val="00BA1CE4"/>
    <w:rsid w:val="00BA3736"/>
    <w:rsid w:val="00BA610C"/>
    <w:rsid w:val="00BA6A5C"/>
    <w:rsid w:val="00BB2BCB"/>
    <w:rsid w:val="00BD16B2"/>
    <w:rsid w:val="00BD5AF0"/>
    <w:rsid w:val="00BE0F78"/>
    <w:rsid w:val="00BE63EC"/>
    <w:rsid w:val="00C00998"/>
    <w:rsid w:val="00C0295D"/>
    <w:rsid w:val="00C15A95"/>
    <w:rsid w:val="00C20B98"/>
    <w:rsid w:val="00C2362C"/>
    <w:rsid w:val="00C315FF"/>
    <w:rsid w:val="00C31972"/>
    <w:rsid w:val="00C34C27"/>
    <w:rsid w:val="00C36B36"/>
    <w:rsid w:val="00C4227D"/>
    <w:rsid w:val="00C46BBC"/>
    <w:rsid w:val="00C602A6"/>
    <w:rsid w:val="00C718C5"/>
    <w:rsid w:val="00C75062"/>
    <w:rsid w:val="00C77BFD"/>
    <w:rsid w:val="00C80C9C"/>
    <w:rsid w:val="00C85DA4"/>
    <w:rsid w:val="00C861AD"/>
    <w:rsid w:val="00C91F8A"/>
    <w:rsid w:val="00CA1AB7"/>
    <w:rsid w:val="00CA5F4F"/>
    <w:rsid w:val="00CB1FD1"/>
    <w:rsid w:val="00CB6703"/>
    <w:rsid w:val="00CC29C0"/>
    <w:rsid w:val="00CD0340"/>
    <w:rsid w:val="00CD26E5"/>
    <w:rsid w:val="00CD6647"/>
    <w:rsid w:val="00CF2A24"/>
    <w:rsid w:val="00CF64B4"/>
    <w:rsid w:val="00D00D2E"/>
    <w:rsid w:val="00D05CB9"/>
    <w:rsid w:val="00D07249"/>
    <w:rsid w:val="00D1218C"/>
    <w:rsid w:val="00D15905"/>
    <w:rsid w:val="00D21A53"/>
    <w:rsid w:val="00D21FE1"/>
    <w:rsid w:val="00D2601A"/>
    <w:rsid w:val="00D2769E"/>
    <w:rsid w:val="00D32EB2"/>
    <w:rsid w:val="00D33F31"/>
    <w:rsid w:val="00D36075"/>
    <w:rsid w:val="00D45C0D"/>
    <w:rsid w:val="00D473AB"/>
    <w:rsid w:val="00D56B1B"/>
    <w:rsid w:val="00D93BD7"/>
    <w:rsid w:val="00D9788C"/>
    <w:rsid w:val="00DA37D0"/>
    <w:rsid w:val="00DA52BA"/>
    <w:rsid w:val="00DB13B5"/>
    <w:rsid w:val="00DC3676"/>
    <w:rsid w:val="00DC5CF1"/>
    <w:rsid w:val="00DE17C0"/>
    <w:rsid w:val="00DE500B"/>
    <w:rsid w:val="00DF0787"/>
    <w:rsid w:val="00E05183"/>
    <w:rsid w:val="00E0670F"/>
    <w:rsid w:val="00E219A9"/>
    <w:rsid w:val="00E31AD2"/>
    <w:rsid w:val="00E325FF"/>
    <w:rsid w:val="00E32BF2"/>
    <w:rsid w:val="00E620FF"/>
    <w:rsid w:val="00E75EA9"/>
    <w:rsid w:val="00E90BA8"/>
    <w:rsid w:val="00EA2004"/>
    <w:rsid w:val="00EA23B1"/>
    <w:rsid w:val="00EA4CB8"/>
    <w:rsid w:val="00EB65CD"/>
    <w:rsid w:val="00EC2F4E"/>
    <w:rsid w:val="00EC7699"/>
    <w:rsid w:val="00ED7185"/>
    <w:rsid w:val="00ED7849"/>
    <w:rsid w:val="00EE0355"/>
    <w:rsid w:val="00EE1646"/>
    <w:rsid w:val="00EF54B1"/>
    <w:rsid w:val="00F04361"/>
    <w:rsid w:val="00F077F8"/>
    <w:rsid w:val="00F118F4"/>
    <w:rsid w:val="00F260E5"/>
    <w:rsid w:val="00F26597"/>
    <w:rsid w:val="00F46482"/>
    <w:rsid w:val="00F46FC2"/>
    <w:rsid w:val="00F5026A"/>
    <w:rsid w:val="00F50ADC"/>
    <w:rsid w:val="00F6747D"/>
    <w:rsid w:val="00F73941"/>
    <w:rsid w:val="00F7590E"/>
    <w:rsid w:val="00F77364"/>
    <w:rsid w:val="00F84B2C"/>
    <w:rsid w:val="00F84B76"/>
    <w:rsid w:val="00F913FF"/>
    <w:rsid w:val="00F92C87"/>
    <w:rsid w:val="00F94FDD"/>
    <w:rsid w:val="00F95892"/>
    <w:rsid w:val="00F96143"/>
    <w:rsid w:val="00FA1762"/>
    <w:rsid w:val="00FA30AA"/>
    <w:rsid w:val="00FA6DE5"/>
    <w:rsid w:val="00FD5E97"/>
    <w:rsid w:val="00FD6280"/>
    <w:rsid w:val="00FE31F4"/>
    <w:rsid w:val="00FE4440"/>
    <w:rsid w:val="00FE4F4A"/>
    <w:rsid w:val="00FF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092A"/>
  <w15:docId w15:val="{B6F3BD37-8125-4871-BEAE-4165CC22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1E8D"/>
    <w:rPr>
      <w:color w:val="0563C1"/>
      <w:u w:val="single"/>
    </w:rPr>
  </w:style>
  <w:style w:type="paragraph" w:styleId="a4">
    <w:name w:val="No Spacing"/>
    <w:uiPriority w:val="1"/>
    <w:qFormat/>
    <w:rsid w:val="00631E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vts0">
    <w:name w:val="rvts0"/>
    <w:basedOn w:val="a0"/>
    <w:rsid w:val="00631E8D"/>
  </w:style>
  <w:style w:type="paragraph" w:styleId="a5">
    <w:name w:val="List Paragraph"/>
    <w:basedOn w:val="a"/>
    <w:uiPriority w:val="34"/>
    <w:qFormat/>
    <w:rsid w:val="00631E8D"/>
    <w:pPr>
      <w:ind w:left="720"/>
      <w:contextualSpacing/>
    </w:pPr>
    <w:rPr>
      <w:rFonts w:ascii="Times New Roman" w:hAnsi="Times New Roman" w:cs="Calibri"/>
      <w:sz w:val="28"/>
    </w:rPr>
  </w:style>
  <w:style w:type="paragraph" w:customStyle="1" w:styleId="1">
    <w:name w:val="Основний текст1"/>
    <w:basedOn w:val="a"/>
    <w:rsid w:val="00631E8D"/>
    <w:pPr>
      <w:widowControl w:val="0"/>
      <w:snapToGri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D9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3BD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B43B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B4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B43BC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d">
    <w:name w:val="Другое_"/>
    <w:basedOn w:val="a0"/>
    <w:link w:val="ae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e">
    <w:name w:val="Другое"/>
    <w:basedOn w:val="a"/>
    <w:link w:val="ad"/>
    <w:rsid w:val="009F31F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пись к таблице_"/>
    <w:basedOn w:val="a0"/>
    <w:link w:val="af0"/>
    <w:rsid w:val="009F31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9F31FD"/>
    <w:pPr>
      <w:widowControl w:val="0"/>
      <w:shd w:val="clear" w:color="auto" w:fill="FFFFFF"/>
      <w:spacing w:after="0" w:line="257" w:lineRule="auto"/>
      <w:ind w:left="2090"/>
    </w:pPr>
    <w:rPr>
      <w:rFonts w:ascii="Times New Roman" w:eastAsia="Times New Roman" w:hAnsi="Times New Roman"/>
      <w:sz w:val="28"/>
      <w:szCs w:val="28"/>
    </w:rPr>
  </w:style>
  <w:style w:type="paragraph" w:styleId="af1">
    <w:name w:val="Body Text"/>
    <w:basedOn w:val="a"/>
    <w:link w:val="af2"/>
    <w:uiPriority w:val="1"/>
    <w:unhideWhenUsed/>
    <w:qFormat/>
    <w:rsid w:val="004D1120"/>
    <w:pPr>
      <w:widowControl w:val="0"/>
      <w:autoSpaceDE w:val="0"/>
      <w:autoSpaceDN w:val="0"/>
      <w:spacing w:after="0" w:line="240" w:lineRule="auto"/>
      <w:ind w:left="522"/>
      <w:jc w:val="both"/>
    </w:pPr>
    <w:rPr>
      <w:rFonts w:ascii="Times New Roman" w:eastAsia="Times New Roman" w:hAnsi="Times New Roman"/>
      <w:sz w:val="28"/>
      <w:szCs w:val="28"/>
      <w:lang w:eastAsia="uk-UA" w:bidi="uk-UA"/>
    </w:rPr>
  </w:style>
  <w:style w:type="character" w:customStyle="1" w:styleId="af2">
    <w:name w:val="Основной текст Знак"/>
    <w:basedOn w:val="a0"/>
    <w:link w:val="af1"/>
    <w:uiPriority w:val="1"/>
    <w:rsid w:val="004D1120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character" w:customStyle="1" w:styleId="af3">
    <w:name w:val="Основний текст_"/>
    <w:basedOn w:val="a0"/>
    <w:link w:val="af4"/>
    <w:rsid w:val="00DA52BA"/>
    <w:rPr>
      <w:rFonts w:ascii="Times New Roman" w:eastAsia="Times New Roman" w:hAnsi="Times New Roman" w:cs="Times New Roman"/>
      <w:sz w:val="26"/>
      <w:szCs w:val="26"/>
    </w:rPr>
  </w:style>
  <w:style w:type="paragraph" w:customStyle="1" w:styleId="af4">
    <w:name w:val="Основний текст"/>
    <w:basedOn w:val="a"/>
    <w:link w:val="af3"/>
    <w:rsid w:val="00DA52BA"/>
    <w:pPr>
      <w:widowControl w:val="0"/>
      <w:spacing w:after="0" w:line="259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54E80-C755-4EB7-810D-E9A82734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4452</Words>
  <Characters>2539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Курченко</dc:creator>
  <cp:lastModifiedBy>User</cp:lastModifiedBy>
  <cp:revision>5</cp:revision>
  <cp:lastPrinted>2019-10-15T12:40:00Z</cp:lastPrinted>
  <dcterms:created xsi:type="dcterms:W3CDTF">2021-04-16T11:29:00Z</dcterms:created>
  <dcterms:modified xsi:type="dcterms:W3CDTF">2021-05-14T05:51:00Z</dcterms:modified>
</cp:coreProperties>
</file>