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10FC32D8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364472">
        <w:rPr>
          <w:rFonts w:ascii="Times New Roman" w:eastAsia="Times New Roman" w:hAnsi="Times New Roman"/>
          <w:sz w:val="24"/>
          <w:szCs w:val="24"/>
          <w:lang w:eastAsia="uk-UA" w:bidi="uk-UA"/>
        </w:rPr>
        <w:t>14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.0</w:t>
      </w:r>
      <w:r w:rsidR="00364472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.2021 № </w:t>
      </w:r>
      <w:r w:rsidR="005D3CDE">
        <w:rPr>
          <w:rFonts w:ascii="Times New Roman" w:eastAsia="Times New Roman" w:hAnsi="Times New Roman"/>
          <w:sz w:val="24"/>
          <w:szCs w:val="24"/>
          <w:lang w:eastAsia="uk-UA" w:bidi="uk-UA"/>
        </w:rPr>
        <w:t>137</w:t>
      </w:r>
      <w:bookmarkStart w:id="0" w:name="_GoBack"/>
      <w:bookmarkEnd w:id="0"/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7777777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r w:rsidR="00510552">
        <w:rPr>
          <w:rFonts w:ascii="Times New Roman" w:hAnsi="Times New Roman"/>
          <w:b/>
          <w:sz w:val="28"/>
          <w:szCs w:val="28"/>
        </w:rPr>
        <w:t>командира</w:t>
      </w:r>
      <w:r w:rsidRPr="00C718C5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40440163"/>
    </w:p>
    <w:p w14:paraId="7915EBC3" w14:textId="01C13B0E" w:rsidR="00D33F31" w:rsidRPr="00C718C5" w:rsidRDefault="00364472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24C93">
        <w:rPr>
          <w:rFonts w:ascii="Times New Roman" w:hAnsi="Times New Roman"/>
          <w:b/>
          <w:sz w:val="28"/>
          <w:szCs w:val="28"/>
        </w:rPr>
        <w:t xml:space="preserve"> відділення</w:t>
      </w:r>
      <w:r w:rsidR="00BB2B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BB2BCB">
        <w:rPr>
          <w:rFonts w:ascii="Times New Roman" w:hAnsi="Times New Roman"/>
          <w:b/>
          <w:sz w:val="28"/>
          <w:szCs w:val="28"/>
        </w:rPr>
        <w:t xml:space="preserve"> взводу</w:t>
      </w:r>
      <w:r w:rsidR="00924C93">
        <w:rPr>
          <w:rFonts w:ascii="Times New Roman" w:hAnsi="Times New Roman"/>
          <w:b/>
          <w:sz w:val="28"/>
          <w:szCs w:val="28"/>
        </w:rPr>
        <w:t xml:space="preserve"> </w:t>
      </w:r>
      <w:r w:rsidR="00150983">
        <w:rPr>
          <w:rFonts w:ascii="Times New Roman" w:hAnsi="Times New Roman"/>
          <w:b/>
          <w:sz w:val="28"/>
          <w:szCs w:val="28"/>
        </w:rPr>
        <w:t xml:space="preserve">охорони </w:t>
      </w:r>
      <w:r>
        <w:rPr>
          <w:rFonts w:ascii="Times New Roman" w:hAnsi="Times New Roman"/>
          <w:b/>
          <w:sz w:val="28"/>
          <w:szCs w:val="28"/>
        </w:rPr>
        <w:t>1</w:t>
      </w:r>
      <w:r w:rsidR="0015098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підрозділу охорони 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="00D33F31"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="00D33F31"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5556861D" w:rsidR="00CB1FD1" w:rsidRPr="00C718C5" w:rsidRDefault="00CB1FD1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(з місцем дислокації у 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м</w:t>
      </w:r>
      <w:r w:rsidR="00BB2BCB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.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  <w:r w:rsidR="00364472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Чернігів</w:t>
      </w: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)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6AA682D7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lastRenderedPageBreak/>
        <w:t xml:space="preserve">Документи приймаються особисто від кандидата з 09.00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364472">
        <w:rPr>
          <w:rFonts w:ascii="Times New Roman" w:eastAsia="Times New Roman" w:hAnsi="Times New Roman"/>
          <w:b/>
          <w:bCs/>
          <w:sz w:val="28"/>
          <w:lang w:eastAsia="uk-UA" w:bidi="uk-UA"/>
        </w:rPr>
        <w:t>4</w:t>
      </w:r>
      <w:r w:rsidR="00C009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364472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364472">
        <w:rPr>
          <w:rFonts w:ascii="Times New Roman" w:eastAsia="Times New Roman" w:hAnsi="Times New Roman"/>
          <w:b/>
          <w:bCs/>
          <w:sz w:val="28"/>
          <w:lang w:eastAsia="uk-UA" w:bidi="uk-UA"/>
        </w:rPr>
        <w:t>24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1056469D" w:rsidR="00E0670F" w:rsidRPr="00C718C5" w:rsidRDefault="00364472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25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021099">
        <w:rPr>
          <w:rFonts w:ascii="Times New Roman" w:eastAsia="Times New Roman" w:hAnsi="Times New Roman"/>
          <w:sz w:val="28"/>
          <w:lang w:eastAsia="uk-UA" w:bidi="uk-UA"/>
        </w:rPr>
        <w:t>, кабінет № 19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). 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 xml:space="preserve">Іванов Дмитро Миколайович, </w:t>
      </w:r>
      <w:proofErr w:type="spellStart"/>
      <w:r w:rsidRPr="00C718C5">
        <w:rPr>
          <w:rFonts w:ascii="Times New Roman" w:hAnsi="Times New Roman"/>
          <w:b/>
          <w:sz w:val="28"/>
        </w:rPr>
        <w:t>тел</w:t>
      </w:r>
      <w:proofErr w:type="spellEnd"/>
      <w:r w:rsidRPr="00C718C5">
        <w:rPr>
          <w:rFonts w:ascii="Times New Roman" w:hAnsi="Times New Roman"/>
          <w:b/>
          <w:sz w:val="28"/>
        </w:rPr>
        <w:t>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5CA51" w14:textId="77777777" w:rsidR="00357AB6" w:rsidRDefault="00357AB6" w:rsidP="000B43BC">
      <w:pPr>
        <w:spacing w:after="0" w:line="240" w:lineRule="auto"/>
      </w:pPr>
      <w:r>
        <w:separator/>
      </w:r>
    </w:p>
  </w:endnote>
  <w:endnote w:type="continuationSeparator" w:id="0">
    <w:p w14:paraId="075DAB9A" w14:textId="77777777" w:rsidR="00357AB6" w:rsidRDefault="00357AB6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6489" w14:textId="77777777" w:rsidR="00357AB6" w:rsidRDefault="00357AB6" w:rsidP="000B43BC">
      <w:pPr>
        <w:spacing w:after="0" w:line="240" w:lineRule="auto"/>
      </w:pPr>
      <w:r>
        <w:separator/>
      </w:r>
    </w:p>
  </w:footnote>
  <w:footnote w:type="continuationSeparator" w:id="0">
    <w:p w14:paraId="2A91CF36" w14:textId="77777777" w:rsidR="00357AB6" w:rsidRDefault="00357AB6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1314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5E0C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57AB6"/>
    <w:rsid w:val="00362E10"/>
    <w:rsid w:val="00364472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D3CDE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61AD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1A9B-25E4-4539-918A-7FF2BDBC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4454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5</cp:revision>
  <cp:lastPrinted>2019-10-15T12:40:00Z</cp:lastPrinted>
  <dcterms:created xsi:type="dcterms:W3CDTF">2021-04-16T11:29:00Z</dcterms:created>
  <dcterms:modified xsi:type="dcterms:W3CDTF">2021-05-14T05:52:00Z</dcterms:modified>
</cp:coreProperties>
</file>