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9D71E" w14:textId="77777777" w:rsidR="00C31728" w:rsidRPr="00AA41BB" w:rsidRDefault="00C31728" w:rsidP="00AA41BB">
      <w:pPr>
        <w:widowControl/>
        <w:autoSpaceDE/>
        <w:ind w:left="5670"/>
        <w:rPr>
          <w:rFonts w:eastAsia="Calibri"/>
          <w:b/>
          <w:sz w:val="24"/>
          <w:szCs w:val="24"/>
          <w:lang w:eastAsia="en-US" w:bidi="ar-SA"/>
        </w:rPr>
      </w:pPr>
      <w:bookmarkStart w:id="0" w:name="_Hlk68687127"/>
      <w:r w:rsidRPr="00AA41BB">
        <w:rPr>
          <w:rFonts w:eastAsia="Calibri"/>
          <w:b/>
          <w:sz w:val="24"/>
          <w:szCs w:val="24"/>
          <w:lang w:eastAsia="en-US" w:bidi="ar-SA"/>
        </w:rPr>
        <w:t>ЗАТВЕРДЖЕНО</w:t>
      </w:r>
    </w:p>
    <w:p w14:paraId="7C8C447E" w14:textId="77777777" w:rsidR="00AA41BB" w:rsidRDefault="00C31728" w:rsidP="00AA41BB">
      <w:pPr>
        <w:widowControl/>
        <w:autoSpaceDE/>
        <w:ind w:left="5670"/>
        <w:rPr>
          <w:rFonts w:eastAsia="Calibri"/>
          <w:sz w:val="24"/>
          <w:szCs w:val="24"/>
          <w:lang w:eastAsia="en-US" w:bidi="ar-SA"/>
        </w:rPr>
      </w:pPr>
      <w:r w:rsidRPr="00AA41BB">
        <w:rPr>
          <w:rFonts w:eastAsia="Calibri"/>
          <w:sz w:val="24"/>
          <w:szCs w:val="24"/>
          <w:lang w:eastAsia="en-US" w:bidi="ar-SA"/>
        </w:rPr>
        <w:t>Наказ територіального управління  Служби судової охорони</w:t>
      </w:r>
      <w:r w:rsidR="00AA41BB" w:rsidRPr="00AA41BB">
        <w:rPr>
          <w:rFonts w:eastAsia="Calibri"/>
          <w:sz w:val="24"/>
          <w:szCs w:val="24"/>
          <w:lang w:eastAsia="en-US" w:bidi="ar-SA"/>
        </w:rPr>
        <w:t xml:space="preserve"> </w:t>
      </w:r>
    </w:p>
    <w:p w14:paraId="5E610C7F" w14:textId="2F0F646C" w:rsidR="00C31728" w:rsidRPr="00AA41BB" w:rsidRDefault="00C31728" w:rsidP="00AA41BB">
      <w:pPr>
        <w:widowControl/>
        <w:autoSpaceDE/>
        <w:ind w:left="5670"/>
        <w:rPr>
          <w:rFonts w:eastAsia="Calibri"/>
          <w:sz w:val="24"/>
          <w:szCs w:val="24"/>
          <w:lang w:eastAsia="en-US" w:bidi="ar-SA"/>
        </w:rPr>
      </w:pPr>
      <w:r w:rsidRPr="00AA41BB">
        <w:rPr>
          <w:rFonts w:eastAsia="Calibri"/>
          <w:sz w:val="24"/>
          <w:szCs w:val="24"/>
          <w:lang w:eastAsia="en-US" w:bidi="ar-SA"/>
        </w:rPr>
        <w:t xml:space="preserve">у Чернігівській області </w:t>
      </w:r>
    </w:p>
    <w:p w14:paraId="4C293C54" w14:textId="490FD553" w:rsidR="00C31728" w:rsidRPr="00AA41BB" w:rsidRDefault="00C31728" w:rsidP="00AA41BB">
      <w:pPr>
        <w:spacing w:before="2"/>
        <w:ind w:left="4950" w:firstLine="720"/>
        <w:rPr>
          <w:sz w:val="24"/>
          <w:szCs w:val="24"/>
        </w:rPr>
      </w:pPr>
      <w:r w:rsidRPr="00AA41BB">
        <w:rPr>
          <w:sz w:val="24"/>
          <w:szCs w:val="24"/>
        </w:rPr>
        <w:t xml:space="preserve">від </w:t>
      </w:r>
      <w:r w:rsidR="00B15453">
        <w:rPr>
          <w:sz w:val="24"/>
          <w:szCs w:val="24"/>
        </w:rPr>
        <w:t>18.05.</w:t>
      </w:r>
      <w:r w:rsidR="00AA41BB" w:rsidRPr="00AA41BB">
        <w:rPr>
          <w:sz w:val="24"/>
          <w:szCs w:val="24"/>
        </w:rPr>
        <w:t>202</w:t>
      </w:r>
      <w:r w:rsidR="0064225A" w:rsidRPr="00AA41BB">
        <w:rPr>
          <w:sz w:val="24"/>
          <w:szCs w:val="24"/>
        </w:rPr>
        <w:t>1</w:t>
      </w:r>
      <w:r w:rsidR="00152AA8" w:rsidRPr="00AA41BB">
        <w:rPr>
          <w:sz w:val="24"/>
          <w:szCs w:val="24"/>
        </w:rPr>
        <w:t xml:space="preserve"> </w:t>
      </w:r>
      <w:r w:rsidRPr="00AA41BB">
        <w:rPr>
          <w:sz w:val="24"/>
          <w:szCs w:val="24"/>
        </w:rPr>
        <w:t xml:space="preserve">№ </w:t>
      </w:r>
      <w:r w:rsidR="00B15453">
        <w:rPr>
          <w:sz w:val="24"/>
          <w:szCs w:val="24"/>
        </w:rPr>
        <w:t>142</w:t>
      </w:r>
    </w:p>
    <w:bookmarkEnd w:id="0"/>
    <w:p w14:paraId="74356DEE" w14:textId="674485F0" w:rsidR="009D626C" w:rsidRPr="00E11D8F" w:rsidRDefault="009D626C" w:rsidP="00663000">
      <w:pPr>
        <w:pStyle w:val="a3"/>
        <w:spacing w:before="2"/>
        <w:ind w:left="5040" w:firstLine="720"/>
        <w:jc w:val="left"/>
      </w:pPr>
    </w:p>
    <w:p w14:paraId="59666169" w14:textId="47B3F0F4" w:rsidR="00811A92" w:rsidRPr="00E11D8F" w:rsidRDefault="00811A92" w:rsidP="00663000">
      <w:pPr>
        <w:pStyle w:val="a3"/>
        <w:spacing w:before="2"/>
        <w:ind w:left="5040" w:firstLine="720"/>
        <w:jc w:val="left"/>
      </w:pPr>
    </w:p>
    <w:p w14:paraId="40C74277" w14:textId="09AA2350" w:rsidR="00EA31BD" w:rsidRPr="00E11D8F" w:rsidRDefault="009D626C">
      <w:pPr>
        <w:pStyle w:val="1"/>
        <w:spacing w:line="322" w:lineRule="exact"/>
        <w:ind w:left="541" w:right="426"/>
      </w:pPr>
      <w:r w:rsidRPr="00E11D8F">
        <w:t>УМОВИ</w:t>
      </w:r>
    </w:p>
    <w:p w14:paraId="3C4681DC" w14:textId="77777777" w:rsidR="00193282" w:rsidRPr="00E11D8F" w:rsidRDefault="00193282" w:rsidP="00193282">
      <w:pPr>
        <w:widowControl/>
        <w:autoSpaceDE/>
        <w:autoSpaceDN/>
        <w:jc w:val="center"/>
        <w:rPr>
          <w:rFonts w:eastAsia="Calibri"/>
          <w:b/>
          <w:sz w:val="28"/>
          <w:szCs w:val="28"/>
          <w:lang w:eastAsia="ru-RU" w:bidi="ar-SA"/>
        </w:rPr>
      </w:pPr>
      <w:r w:rsidRPr="00E11D8F">
        <w:rPr>
          <w:rFonts w:eastAsia="Calibri"/>
          <w:b/>
          <w:sz w:val="28"/>
          <w:szCs w:val="28"/>
          <w:lang w:eastAsia="ru-RU" w:bidi="ar-SA"/>
        </w:rPr>
        <w:t xml:space="preserve">проведення конкурсу на зайняття вакантної посади </w:t>
      </w:r>
    </w:p>
    <w:p w14:paraId="77F0A8C3" w14:textId="76EF6713" w:rsidR="00193282" w:rsidRPr="00E11D8F" w:rsidRDefault="00B15453" w:rsidP="00193282">
      <w:pPr>
        <w:widowControl/>
        <w:autoSpaceDE/>
        <w:autoSpaceDN/>
        <w:jc w:val="center"/>
        <w:rPr>
          <w:rFonts w:eastAsia="Calibri"/>
          <w:b/>
          <w:sz w:val="28"/>
          <w:szCs w:val="28"/>
          <w:lang w:eastAsia="ru-RU" w:bidi="ar-SA"/>
        </w:rPr>
      </w:pPr>
      <w:r w:rsidRPr="00B15453">
        <w:rPr>
          <w:rFonts w:eastAsia="Calibri"/>
          <w:b/>
          <w:sz w:val="28"/>
          <w:szCs w:val="28"/>
          <w:lang w:eastAsia="ru-RU" w:bidi="ar-SA"/>
        </w:rPr>
        <w:t xml:space="preserve">командира 8 взводу охорони 2 підрозділу охорони </w:t>
      </w:r>
      <w:r w:rsidR="00193282" w:rsidRPr="00E11D8F">
        <w:rPr>
          <w:rFonts w:eastAsia="Calibri"/>
          <w:b/>
          <w:sz w:val="28"/>
          <w:szCs w:val="28"/>
          <w:lang w:eastAsia="ru-RU" w:bidi="ar-SA"/>
        </w:rPr>
        <w:t xml:space="preserve">територіального управління Служби судової охорони </w:t>
      </w:r>
    </w:p>
    <w:p w14:paraId="66874ADB" w14:textId="77777777" w:rsidR="00193282" w:rsidRPr="00E11D8F" w:rsidRDefault="00193282" w:rsidP="00193282">
      <w:pPr>
        <w:widowControl/>
        <w:autoSpaceDE/>
        <w:autoSpaceDN/>
        <w:jc w:val="center"/>
        <w:rPr>
          <w:rFonts w:eastAsia="Calibri"/>
          <w:b/>
          <w:sz w:val="28"/>
          <w:szCs w:val="28"/>
          <w:lang w:eastAsia="ru-RU" w:bidi="ar-SA"/>
        </w:rPr>
      </w:pPr>
      <w:r w:rsidRPr="00E11D8F">
        <w:rPr>
          <w:rFonts w:eastAsia="Calibri"/>
          <w:b/>
          <w:sz w:val="28"/>
          <w:szCs w:val="28"/>
          <w:lang w:eastAsia="ru-RU" w:bidi="ar-SA"/>
        </w:rPr>
        <w:t>у Чернігівській області</w:t>
      </w:r>
    </w:p>
    <w:p w14:paraId="5039C78B" w14:textId="7E5C1EC6" w:rsidR="00270EC6" w:rsidRPr="00E11D8F" w:rsidRDefault="00B15453" w:rsidP="00270EC6">
      <w:pPr>
        <w:ind w:left="522" w:right="449"/>
        <w:jc w:val="center"/>
        <w:rPr>
          <w:b/>
          <w:sz w:val="28"/>
        </w:rPr>
      </w:pPr>
      <w:r w:rsidRPr="00B15453">
        <w:rPr>
          <w:color w:val="FF0000"/>
          <w:sz w:val="28"/>
          <w:szCs w:val="20"/>
          <w:lang w:eastAsia="ru-RU" w:bidi="ru-RU"/>
        </w:rPr>
        <w:t>(місце дислокації м. Прилуки)</w:t>
      </w:r>
    </w:p>
    <w:p w14:paraId="6A0CAEAA" w14:textId="77777777" w:rsidR="00B15453" w:rsidRDefault="00B15453" w:rsidP="00270EC6">
      <w:pPr>
        <w:ind w:left="522" w:right="449"/>
        <w:jc w:val="center"/>
        <w:rPr>
          <w:b/>
          <w:sz w:val="28"/>
        </w:rPr>
      </w:pPr>
    </w:p>
    <w:p w14:paraId="38AF70F9" w14:textId="2F159548" w:rsidR="00EA31BD" w:rsidRPr="00E11D8F" w:rsidRDefault="009D626C" w:rsidP="00270EC6">
      <w:pPr>
        <w:ind w:left="522" w:right="449"/>
        <w:jc w:val="center"/>
        <w:rPr>
          <w:b/>
          <w:sz w:val="28"/>
        </w:rPr>
      </w:pPr>
      <w:r w:rsidRPr="00E11D8F">
        <w:rPr>
          <w:b/>
          <w:sz w:val="28"/>
        </w:rPr>
        <w:t>Загальні умови</w:t>
      </w:r>
    </w:p>
    <w:p w14:paraId="66FAC4EB" w14:textId="70A636D7" w:rsidR="00E24818" w:rsidRPr="00E11D8F" w:rsidRDefault="004016FF" w:rsidP="004016FF">
      <w:pPr>
        <w:tabs>
          <w:tab w:val="left" w:pos="2940"/>
        </w:tabs>
        <w:ind w:left="522" w:right="449"/>
        <w:rPr>
          <w:b/>
          <w:sz w:val="28"/>
        </w:rPr>
      </w:pPr>
      <w:r w:rsidRPr="00E11D8F">
        <w:rPr>
          <w:b/>
          <w:sz w:val="28"/>
        </w:rPr>
        <w:tab/>
      </w:r>
    </w:p>
    <w:p w14:paraId="0361719C" w14:textId="1B5B78A5" w:rsidR="00E24818" w:rsidRPr="00E11D8F" w:rsidRDefault="00E24818" w:rsidP="00AA41BB">
      <w:pPr>
        <w:ind w:firstLine="708"/>
        <w:jc w:val="both"/>
        <w:rPr>
          <w:b/>
          <w:sz w:val="28"/>
          <w:szCs w:val="28"/>
        </w:rPr>
      </w:pPr>
      <w:r w:rsidRPr="00E11D8F">
        <w:rPr>
          <w:b/>
          <w:sz w:val="28"/>
          <w:szCs w:val="28"/>
        </w:rPr>
        <w:t>1. Основні п</w:t>
      </w:r>
      <w:r w:rsidR="00AA41BB">
        <w:rPr>
          <w:b/>
          <w:sz w:val="28"/>
          <w:szCs w:val="28"/>
        </w:rPr>
        <w:t>овноваження</w:t>
      </w:r>
      <w:r w:rsidR="004C6F89" w:rsidRPr="00E11D8F">
        <w:rPr>
          <w:rFonts w:eastAsia="Calibri"/>
          <w:b/>
          <w:sz w:val="28"/>
          <w:szCs w:val="28"/>
          <w:lang w:eastAsia="ru-RU" w:bidi="ar-SA"/>
        </w:rPr>
        <w:t xml:space="preserve"> командира взводу охорони</w:t>
      </w:r>
      <w:r w:rsidRPr="00E11D8F">
        <w:rPr>
          <w:b/>
          <w:sz w:val="28"/>
          <w:szCs w:val="28"/>
        </w:rPr>
        <w:t xml:space="preserve">: </w:t>
      </w:r>
    </w:p>
    <w:p w14:paraId="716C4A61" w14:textId="77777777" w:rsidR="0008033B" w:rsidRPr="000042A7" w:rsidRDefault="0008033B" w:rsidP="00B46C10">
      <w:pPr>
        <w:ind w:firstLine="851"/>
        <w:rPr>
          <w:b/>
          <w:sz w:val="16"/>
          <w:szCs w:val="16"/>
        </w:rPr>
      </w:pPr>
    </w:p>
    <w:p w14:paraId="08BBD8F5" w14:textId="77777777" w:rsidR="00AA41BB" w:rsidRPr="00AA41BB" w:rsidRDefault="00AA41BB" w:rsidP="00AA41BB">
      <w:pPr>
        <w:adjustRightInd w:val="0"/>
        <w:ind w:right="40" w:firstLine="708"/>
        <w:jc w:val="both"/>
        <w:rPr>
          <w:rFonts w:eastAsia="Calibri"/>
          <w:sz w:val="28"/>
          <w:szCs w:val="28"/>
          <w:lang w:eastAsia="ru-RU" w:bidi="ar-SA"/>
        </w:rPr>
      </w:pPr>
      <w:r w:rsidRPr="00AA41BB">
        <w:rPr>
          <w:rFonts w:eastAsia="Calibri"/>
          <w:sz w:val="28"/>
          <w:szCs w:val="28"/>
          <w:lang w:eastAsia="ru-RU" w:bidi="ar-SA"/>
        </w:rPr>
        <w:t>1) забезпечує виконання покладених на взвод завдань за всіма напрямами службової діяльності;</w:t>
      </w:r>
    </w:p>
    <w:p w14:paraId="297EF13E" w14:textId="77777777" w:rsidR="00AA41BB" w:rsidRPr="00AA41BB" w:rsidRDefault="00AA41BB" w:rsidP="00AA41BB">
      <w:pPr>
        <w:adjustRightInd w:val="0"/>
        <w:ind w:right="40" w:firstLine="708"/>
        <w:jc w:val="both"/>
        <w:rPr>
          <w:rFonts w:eastAsia="Calibri"/>
          <w:sz w:val="28"/>
          <w:szCs w:val="28"/>
          <w:lang w:eastAsia="ru-RU" w:bidi="ar-SA"/>
        </w:rPr>
      </w:pPr>
      <w:r w:rsidRPr="00AA41BB">
        <w:rPr>
          <w:rFonts w:eastAsia="Calibri"/>
          <w:noProof/>
          <w:sz w:val="28"/>
          <w:szCs w:val="28"/>
          <w:lang w:eastAsia="ru-RU" w:bidi="ar-SA"/>
        </w:rPr>
        <w:t xml:space="preserve">2) </w:t>
      </w:r>
      <w:r w:rsidRPr="00AA41BB">
        <w:rPr>
          <w:rFonts w:eastAsia="Calibri"/>
          <w:sz w:val="28"/>
          <w:szCs w:val="28"/>
          <w:lang w:eastAsia="ru-RU" w:bidi="ar-SA"/>
        </w:rPr>
        <w:t>контролює порядок організації та виконання завдань служби особовим складом взводу за напрямом службової діяльності;</w:t>
      </w:r>
    </w:p>
    <w:p w14:paraId="05F9A0E2" w14:textId="77777777" w:rsidR="00AA41BB" w:rsidRPr="00AA41BB" w:rsidRDefault="00AA41BB" w:rsidP="00AA41BB">
      <w:pPr>
        <w:adjustRightInd w:val="0"/>
        <w:ind w:right="40" w:firstLine="708"/>
        <w:jc w:val="both"/>
        <w:rPr>
          <w:rFonts w:eastAsia="Calibri"/>
          <w:sz w:val="28"/>
          <w:szCs w:val="28"/>
          <w:lang w:eastAsia="ru-RU" w:bidi="ar-SA"/>
        </w:rPr>
      </w:pPr>
      <w:r w:rsidRPr="00AA41BB">
        <w:rPr>
          <w:rFonts w:eastAsia="Calibri"/>
          <w:sz w:val="28"/>
          <w:szCs w:val="28"/>
          <w:lang w:eastAsia="ru-RU" w:bidi="ar-S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AA41BB">
        <w:rPr>
          <w:rFonts w:eastAsia="Calibri"/>
          <w:noProof/>
          <w:sz w:val="28"/>
          <w:szCs w:val="28"/>
          <w:lang w:eastAsia="ru-RU" w:bidi="ar-SA"/>
        </w:rPr>
        <w:t>;</w:t>
      </w:r>
    </w:p>
    <w:p w14:paraId="549DAAE8" w14:textId="77777777" w:rsidR="00AA41BB" w:rsidRPr="00AA41BB" w:rsidRDefault="00AA41BB" w:rsidP="00AA41BB">
      <w:pPr>
        <w:widowControl/>
        <w:autoSpaceDE/>
        <w:autoSpaceDN/>
        <w:ind w:firstLine="709"/>
        <w:contextualSpacing/>
        <w:jc w:val="both"/>
        <w:rPr>
          <w:rFonts w:eastAsia="Calibri"/>
          <w:noProof/>
          <w:sz w:val="28"/>
          <w:szCs w:val="28"/>
          <w:lang w:eastAsia="ru-RU" w:bidi="ar-SA"/>
        </w:rPr>
      </w:pPr>
      <w:r w:rsidRPr="00AA41BB">
        <w:rPr>
          <w:rFonts w:eastAsia="Calibri"/>
          <w:noProof/>
          <w:sz w:val="28"/>
          <w:szCs w:val="28"/>
          <w:lang w:eastAsia="ru-RU" w:bidi="ar-SA"/>
        </w:rPr>
        <w:t xml:space="preserve">4) організовує поточну організаційно-виконавчу роботу взводу та забезпечення контролю за роботою; </w:t>
      </w:r>
    </w:p>
    <w:p w14:paraId="3FB277F3" w14:textId="77777777" w:rsidR="00AA41BB" w:rsidRPr="00AA41BB" w:rsidRDefault="00AA41BB" w:rsidP="00AA41BB">
      <w:pPr>
        <w:adjustRightInd w:val="0"/>
        <w:ind w:right="-30" w:firstLine="708"/>
        <w:jc w:val="both"/>
        <w:rPr>
          <w:rFonts w:eastAsia="Calibri"/>
          <w:sz w:val="28"/>
          <w:szCs w:val="28"/>
          <w:lang w:eastAsia="ru-RU" w:bidi="ar-SA"/>
        </w:rPr>
      </w:pPr>
      <w:r w:rsidRPr="00AA41BB">
        <w:rPr>
          <w:rFonts w:eastAsia="Calibri"/>
          <w:sz w:val="28"/>
          <w:szCs w:val="28"/>
          <w:lang w:eastAsia="ru-RU" w:bidi="ar-SA"/>
        </w:rPr>
        <w:t>5) 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14:paraId="3CB06DCF" w14:textId="77777777" w:rsidR="00AA41BB" w:rsidRPr="00AA41BB" w:rsidRDefault="00AA41BB" w:rsidP="00AA41BB">
      <w:pPr>
        <w:widowControl/>
        <w:autoSpaceDE/>
        <w:autoSpaceDN/>
        <w:ind w:firstLine="709"/>
        <w:jc w:val="both"/>
        <w:rPr>
          <w:rFonts w:eastAsia="Calibri"/>
          <w:sz w:val="28"/>
          <w:szCs w:val="28"/>
          <w:lang w:eastAsia="ru-RU" w:bidi="ar-SA"/>
        </w:rPr>
      </w:pPr>
      <w:r w:rsidRPr="00AA41BB">
        <w:rPr>
          <w:rFonts w:eastAsia="Calibri"/>
          <w:sz w:val="28"/>
          <w:szCs w:val="28"/>
          <w:lang w:eastAsia="ru-RU" w:bidi="ar-SA"/>
        </w:rPr>
        <w:t>6) за дорученням керівництва підрозділу виконує інші повноваження, які належать до компетенції підрозділу.</w:t>
      </w:r>
    </w:p>
    <w:p w14:paraId="64914921" w14:textId="77777777" w:rsidR="0008033B" w:rsidRDefault="0008033B" w:rsidP="00B921F6">
      <w:pPr>
        <w:ind w:firstLine="851"/>
        <w:rPr>
          <w:b/>
          <w:sz w:val="28"/>
        </w:rPr>
      </w:pPr>
    </w:p>
    <w:p w14:paraId="5B38701A" w14:textId="2B5D2C8C" w:rsidR="00B921F6" w:rsidRDefault="00B921F6" w:rsidP="00B921F6">
      <w:pPr>
        <w:ind w:firstLine="851"/>
        <w:rPr>
          <w:b/>
          <w:sz w:val="28"/>
        </w:rPr>
      </w:pPr>
      <w:r w:rsidRPr="00E11D8F">
        <w:rPr>
          <w:b/>
          <w:sz w:val="28"/>
        </w:rPr>
        <w:t>2. Умови оплати праці:</w:t>
      </w:r>
    </w:p>
    <w:p w14:paraId="3082C576" w14:textId="77777777" w:rsidR="000042A7" w:rsidRPr="000042A7" w:rsidRDefault="000042A7" w:rsidP="00B921F6">
      <w:pPr>
        <w:ind w:firstLine="851"/>
        <w:rPr>
          <w:b/>
          <w:sz w:val="16"/>
          <w:szCs w:val="16"/>
        </w:rPr>
      </w:pPr>
    </w:p>
    <w:p w14:paraId="4B1060F2" w14:textId="67CD510A" w:rsidR="00B921F6" w:rsidRPr="00E11D8F" w:rsidRDefault="00B921F6" w:rsidP="00B921F6">
      <w:pPr>
        <w:ind w:firstLine="851"/>
        <w:jc w:val="both"/>
        <w:rPr>
          <w:sz w:val="28"/>
        </w:rPr>
      </w:pPr>
      <w:r w:rsidRPr="00E11D8F">
        <w:rPr>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B15453">
        <w:rPr>
          <w:sz w:val="28"/>
        </w:rPr>
        <w:t>3520</w:t>
      </w:r>
      <w:r w:rsidRPr="00E11D8F">
        <w:rPr>
          <w:sz w:val="28"/>
        </w:rPr>
        <w:t xml:space="preserve"> гривень;</w:t>
      </w:r>
    </w:p>
    <w:p w14:paraId="4E63EE05" w14:textId="5DD69BE7" w:rsidR="00B921F6" w:rsidRPr="00E11D8F" w:rsidRDefault="00B921F6" w:rsidP="00B921F6">
      <w:pPr>
        <w:ind w:firstLine="851"/>
        <w:jc w:val="both"/>
        <w:rPr>
          <w:sz w:val="28"/>
        </w:rPr>
      </w:pPr>
      <w:r w:rsidRPr="00E11D8F">
        <w:rPr>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D27CCE8" w14:textId="337AF415" w:rsidR="00B921F6" w:rsidRDefault="00B921F6" w:rsidP="00B921F6">
      <w:pPr>
        <w:ind w:firstLine="851"/>
        <w:jc w:val="both"/>
        <w:rPr>
          <w:sz w:val="28"/>
        </w:rPr>
      </w:pPr>
    </w:p>
    <w:p w14:paraId="0EF29B88" w14:textId="0C4568FB" w:rsidR="00E81110" w:rsidRDefault="00E81110" w:rsidP="00B921F6">
      <w:pPr>
        <w:ind w:firstLine="851"/>
        <w:jc w:val="both"/>
        <w:rPr>
          <w:sz w:val="28"/>
        </w:rPr>
      </w:pPr>
    </w:p>
    <w:p w14:paraId="5DD91DFA" w14:textId="6D5FF3E2" w:rsidR="00E81110" w:rsidRDefault="00E81110" w:rsidP="00B921F6">
      <w:pPr>
        <w:ind w:firstLine="851"/>
        <w:jc w:val="both"/>
        <w:rPr>
          <w:sz w:val="28"/>
        </w:rPr>
      </w:pPr>
    </w:p>
    <w:p w14:paraId="151C0CCE" w14:textId="77777777" w:rsidR="00E81110" w:rsidRPr="00E11D8F" w:rsidRDefault="00E81110" w:rsidP="00B921F6">
      <w:pPr>
        <w:ind w:firstLine="851"/>
        <w:jc w:val="both"/>
        <w:rPr>
          <w:sz w:val="28"/>
        </w:rPr>
      </w:pPr>
    </w:p>
    <w:p w14:paraId="74ACC2E9" w14:textId="77777777" w:rsidR="00B921F6" w:rsidRPr="00E11D8F" w:rsidRDefault="00B921F6" w:rsidP="00B921F6">
      <w:pPr>
        <w:ind w:firstLine="851"/>
        <w:jc w:val="both"/>
        <w:rPr>
          <w:sz w:val="28"/>
        </w:rPr>
      </w:pPr>
      <w:r w:rsidRPr="00E11D8F">
        <w:rPr>
          <w:b/>
          <w:sz w:val="28"/>
        </w:rPr>
        <w:t>3. Інформація про строковість чи безстроковість призначення на посаду:</w:t>
      </w:r>
    </w:p>
    <w:p w14:paraId="22BE5AA9" w14:textId="77777777" w:rsidR="00B921F6" w:rsidRPr="00E11D8F" w:rsidRDefault="00B921F6" w:rsidP="00B921F6">
      <w:pPr>
        <w:ind w:firstLine="851"/>
        <w:jc w:val="both"/>
        <w:rPr>
          <w:sz w:val="28"/>
        </w:rPr>
      </w:pPr>
      <w:r w:rsidRPr="00E11D8F">
        <w:rPr>
          <w:sz w:val="28"/>
        </w:rPr>
        <w:t xml:space="preserve"> безстроково. </w:t>
      </w:r>
    </w:p>
    <w:p w14:paraId="15B0D7C3" w14:textId="77777777" w:rsidR="00F11944" w:rsidRPr="00E11D8F" w:rsidRDefault="00F11944" w:rsidP="00B921F6">
      <w:pPr>
        <w:ind w:firstLine="851"/>
        <w:jc w:val="both"/>
        <w:rPr>
          <w:b/>
          <w:sz w:val="28"/>
        </w:rPr>
      </w:pPr>
    </w:p>
    <w:p w14:paraId="13478EFF" w14:textId="4C3E863E" w:rsidR="00B921F6" w:rsidRPr="00E11D8F" w:rsidRDefault="00B921F6" w:rsidP="00B921F6">
      <w:pPr>
        <w:ind w:firstLine="851"/>
        <w:jc w:val="both"/>
        <w:rPr>
          <w:b/>
          <w:sz w:val="28"/>
        </w:rPr>
      </w:pPr>
      <w:r w:rsidRPr="00E11D8F">
        <w:rPr>
          <w:b/>
          <w:sz w:val="28"/>
        </w:rPr>
        <w:t>4. Перелік документів, необхідних для участі в конкурсі, та строк їх подання:</w:t>
      </w:r>
    </w:p>
    <w:p w14:paraId="31EFEAE8" w14:textId="1B4C909B" w:rsidR="002F5315" w:rsidRPr="00C718C5" w:rsidRDefault="002F5315" w:rsidP="002F5315">
      <w:pPr>
        <w:ind w:firstLine="851"/>
        <w:jc w:val="both"/>
        <w:rPr>
          <w:sz w:val="28"/>
        </w:rPr>
      </w:pPr>
      <w:r w:rsidRPr="00C718C5">
        <w:rPr>
          <w:sz w:val="28"/>
        </w:rPr>
        <w:t>1)</w:t>
      </w:r>
      <w:r w:rsidR="001008AF">
        <w:rPr>
          <w:sz w:val="28"/>
        </w:rPr>
        <w:t> </w:t>
      </w:r>
      <w:r w:rsidRPr="00C718C5">
        <w:rPr>
          <w:sz w:val="28"/>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(заява розміщена на сайті); </w:t>
      </w:r>
    </w:p>
    <w:p w14:paraId="5C13A1CE" w14:textId="77777777" w:rsidR="002F5315" w:rsidRPr="00C718C5" w:rsidRDefault="002F5315" w:rsidP="002F5315">
      <w:pPr>
        <w:ind w:firstLine="851"/>
        <w:jc w:val="both"/>
        <w:rPr>
          <w:sz w:val="28"/>
        </w:rPr>
      </w:pPr>
      <w:r w:rsidRPr="00C718C5">
        <w:rPr>
          <w:sz w:val="28"/>
        </w:rPr>
        <w:t xml:space="preserve">2) копія паспорта громадянина України; </w:t>
      </w:r>
    </w:p>
    <w:p w14:paraId="783351A8" w14:textId="77777777" w:rsidR="002F5315" w:rsidRPr="00C718C5" w:rsidRDefault="002F5315" w:rsidP="002F5315">
      <w:pPr>
        <w:ind w:firstLine="851"/>
        <w:jc w:val="both"/>
        <w:rPr>
          <w:sz w:val="28"/>
        </w:rPr>
      </w:pPr>
      <w:r w:rsidRPr="00C718C5">
        <w:rPr>
          <w:sz w:val="28"/>
        </w:rPr>
        <w:t xml:space="preserve">3) копії (копії) документа (документів) про освіту з додатком; </w:t>
      </w:r>
    </w:p>
    <w:p w14:paraId="63D09F40" w14:textId="068BA72A" w:rsidR="002F5315" w:rsidRPr="00C718C5" w:rsidRDefault="002F5315" w:rsidP="002F5315">
      <w:pPr>
        <w:ind w:firstLine="851"/>
        <w:jc w:val="both"/>
        <w:rPr>
          <w:sz w:val="28"/>
        </w:rPr>
      </w:pPr>
      <w:r w:rsidRPr="00C718C5">
        <w:rPr>
          <w:sz w:val="28"/>
        </w:rPr>
        <w:t>4)</w:t>
      </w:r>
      <w:r w:rsidR="001008AF">
        <w:rPr>
          <w:sz w:val="28"/>
        </w:rPr>
        <w:t> </w:t>
      </w:r>
      <w:r w:rsidRPr="00C718C5">
        <w:rPr>
          <w:sz w:val="28"/>
        </w:rPr>
        <w:t xml:space="preserve">заповнена особова картка визначеного зразка, автобіографія, фотокартка розміром 30 х 40 мм (картка та автобіографія розміщені на сайті); </w:t>
      </w:r>
    </w:p>
    <w:p w14:paraId="557A58F4" w14:textId="77777777" w:rsidR="002F5315" w:rsidRPr="00C718C5" w:rsidRDefault="002F5315" w:rsidP="002F5315">
      <w:pPr>
        <w:ind w:firstLine="851"/>
        <w:jc w:val="both"/>
        <w:rPr>
          <w:sz w:val="28"/>
        </w:rPr>
      </w:pPr>
      <w:r w:rsidRPr="00C718C5">
        <w:rPr>
          <w:sz w:val="28"/>
        </w:rPr>
        <w:t>5) декларація, визначена Законом України «Про запобігання корупції». Вид декларації</w:t>
      </w:r>
      <w:r>
        <w:rPr>
          <w:sz w:val="28"/>
        </w:rPr>
        <w:t xml:space="preserve"> -</w:t>
      </w:r>
      <w:r w:rsidRPr="00C718C5">
        <w:rPr>
          <w:sz w:val="28"/>
        </w:rPr>
        <w:t xml:space="preserve"> «Кандидата на посаду» за попередній рік (</w:t>
      </w:r>
      <w:r>
        <w:rPr>
          <w:sz w:val="28"/>
        </w:rPr>
        <w:t xml:space="preserve">надати </w:t>
      </w:r>
      <w:r w:rsidRPr="00C718C5">
        <w:rPr>
          <w:sz w:val="28"/>
        </w:rPr>
        <w:t xml:space="preserve">роздрукований примірник із сайту Національного агентства з питань запобігання корупції); </w:t>
      </w:r>
    </w:p>
    <w:p w14:paraId="51B36866" w14:textId="77777777" w:rsidR="002F5315" w:rsidRPr="00C718C5" w:rsidRDefault="002F5315" w:rsidP="002F5315">
      <w:pPr>
        <w:ind w:firstLine="851"/>
        <w:jc w:val="both"/>
        <w:rPr>
          <w:sz w:val="28"/>
        </w:rPr>
      </w:pPr>
      <w:r w:rsidRPr="00C718C5">
        <w:rPr>
          <w:sz w:val="28"/>
        </w:rPr>
        <w:t xml:space="preserve">6) копія трудової книжки (за наявності); </w:t>
      </w:r>
    </w:p>
    <w:p w14:paraId="6AB8F023" w14:textId="360BE911" w:rsidR="002F5315" w:rsidRPr="00C718C5" w:rsidRDefault="002F5315" w:rsidP="002F5315">
      <w:pPr>
        <w:ind w:firstLine="851"/>
        <w:jc w:val="both"/>
        <w:rPr>
          <w:sz w:val="28"/>
        </w:rPr>
      </w:pPr>
      <w:r w:rsidRPr="00C718C5">
        <w:rPr>
          <w:sz w:val="28"/>
        </w:rPr>
        <w:t>7)</w:t>
      </w:r>
      <w:r w:rsidR="001008AF">
        <w:rPr>
          <w:sz w:val="28"/>
        </w:rPr>
        <w:t> </w:t>
      </w:r>
      <w:r w:rsidRPr="00C718C5">
        <w:rPr>
          <w:sz w:val="28"/>
        </w:rPr>
        <w:t xml:space="preserve">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 </w:t>
      </w:r>
    </w:p>
    <w:p w14:paraId="53E15BCF" w14:textId="77777777" w:rsidR="002F5315" w:rsidRPr="00C718C5" w:rsidRDefault="002F5315" w:rsidP="002F5315">
      <w:pPr>
        <w:ind w:firstLine="851"/>
        <w:jc w:val="both"/>
        <w:rPr>
          <w:sz w:val="28"/>
        </w:rPr>
      </w:pPr>
      <w:r w:rsidRPr="00C718C5">
        <w:rPr>
          <w:sz w:val="28"/>
        </w:rPr>
        <w:t>8) сертифікат про проходження профілактичного наркологічного огляду (форма № 140/о) та медична довідка про проходження обов’язкових попереднього та періодичного психіатричних оглядів (форма № 122-2/о);</w:t>
      </w:r>
    </w:p>
    <w:p w14:paraId="078C0006" w14:textId="77777777" w:rsidR="002F5315" w:rsidRPr="00C718C5" w:rsidRDefault="002F5315" w:rsidP="002F5315">
      <w:pPr>
        <w:ind w:firstLine="851"/>
        <w:jc w:val="both"/>
        <w:rPr>
          <w:sz w:val="28"/>
        </w:rPr>
      </w:pPr>
      <w:r w:rsidRPr="00C718C5">
        <w:rPr>
          <w:sz w:val="28"/>
        </w:rPr>
        <w:t xml:space="preserve">9) копія військового квитка або посвідчення особи військовослужбовця (для військовозобов’язаних або військовослужбовців). </w:t>
      </w:r>
    </w:p>
    <w:p w14:paraId="20E9A845" w14:textId="77777777" w:rsidR="002F5315" w:rsidRPr="00C718C5" w:rsidRDefault="002F5315" w:rsidP="002F5315">
      <w:pPr>
        <w:ind w:firstLine="851"/>
        <w:jc w:val="both"/>
        <w:rPr>
          <w:sz w:val="28"/>
        </w:rPr>
      </w:pPr>
      <w:r w:rsidRPr="00C718C5">
        <w:rPr>
          <w:sz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3EE91A7C" w14:textId="05BAC490" w:rsidR="002F5315" w:rsidRPr="00C718C5" w:rsidRDefault="002F5315" w:rsidP="002F5315">
      <w:pPr>
        <w:ind w:firstLine="851"/>
        <w:jc w:val="both"/>
        <w:rPr>
          <w:sz w:val="28"/>
          <w:szCs w:val="28"/>
        </w:rPr>
      </w:pPr>
      <w:r w:rsidRPr="00C718C5">
        <w:rPr>
          <w:sz w:val="28"/>
          <w:szCs w:val="28"/>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FA9E276" w14:textId="77777777" w:rsidR="002F5315" w:rsidRPr="00C718C5" w:rsidRDefault="002F5315" w:rsidP="002F5315">
      <w:pPr>
        <w:ind w:firstLine="851"/>
        <w:jc w:val="both"/>
        <w:rPr>
          <w:sz w:val="28"/>
          <w:szCs w:val="28"/>
        </w:rPr>
      </w:pPr>
      <w:r w:rsidRPr="00C718C5">
        <w:rPr>
          <w:sz w:val="28"/>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361936D" w14:textId="57D5FDDD" w:rsidR="002F5315" w:rsidRPr="00C718C5" w:rsidRDefault="002F5315" w:rsidP="002F5315">
      <w:pPr>
        <w:ind w:firstLine="851"/>
        <w:jc w:val="both"/>
        <w:rPr>
          <w:sz w:val="28"/>
        </w:rPr>
      </w:pPr>
      <w:r w:rsidRPr="00C718C5">
        <w:rPr>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w:t>
      </w:r>
      <w:r w:rsidRPr="00BE63EC">
        <w:rPr>
          <w:sz w:val="28"/>
          <w:szCs w:val="28"/>
          <w:lang w:eastAsia="ru-RU" w:bidi="ru-RU"/>
        </w:rPr>
        <w:lastRenderedPageBreak/>
        <w:t xml:space="preserve">судової охорони» та з дотриманням вимог наказу Служби судової охорони від </w:t>
      </w:r>
      <w:r w:rsidR="00F5036B">
        <w:rPr>
          <w:sz w:val="28"/>
          <w:szCs w:val="28"/>
          <w:lang w:eastAsia="ru-RU" w:bidi="ru-RU"/>
        </w:rPr>
        <w:t xml:space="preserve"> </w:t>
      </w:r>
      <w:r w:rsidRPr="00BE63EC">
        <w:rPr>
          <w:sz w:val="28"/>
          <w:szCs w:val="28"/>
          <w:lang w:eastAsia="ru-RU" w:bidi="ru-RU"/>
        </w:rPr>
        <w:t xml:space="preserve">22 </w:t>
      </w:r>
      <w:r w:rsidRPr="00C718C5">
        <w:rPr>
          <w:sz w:val="28"/>
          <w:szCs w:val="28"/>
          <w:lang w:eastAsia="ru-RU" w:bidi="ru-RU"/>
        </w:rPr>
        <w:t xml:space="preserve">червня 2020 року № </w:t>
      </w:r>
      <w:r>
        <w:rPr>
          <w:sz w:val="28"/>
          <w:szCs w:val="28"/>
          <w:lang w:eastAsia="ru-RU" w:bidi="ru-RU"/>
        </w:rPr>
        <w:t>259</w:t>
      </w:r>
      <w:r w:rsidRPr="00C718C5">
        <w:rPr>
          <w:sz w:val="28"/>
          <w:szCs w:val="28"/>
          <w:lang w:eastAsia="ru-RU" w:bidi="ru-RU"/>
        </w:rPr>
        <w:t xml:space="preserve"> «Про </w:t>
      </w:r>
      <w:r>
        <w:rPr>
          <w:sz w:val="28"/>
          <w:szCs w:val="28"/>
          <w:lang w:eastAsia="ru-RU" w:bidi="ru-RU"/>
        </w:rPr>
        <w:t>додаткові заходи щодо протидії розповсюдженню</w:t>
      </w:r>
      <w:r w:rsidRPr="00C718C5">
        <w:rPr>
          <w:sz w:val="28"/>
          <w:szCs w:val="28"/>
          <w:lang w:eastAsia="ru-RU" w:bidi="ru-RU"/>
        </w:rPr>
        <w:t xml:space="preserve"> гострої респіраторної хвороби COVID-19</w:t>
      </w:r>
      <w:r>
        <w:rPr>
          <w:sz w:val="28"/>
          <w:szCs w:val="28"/>
          <w:lang w:eastAsia="ru-RU" w:bidi="ru-RU"/>
        </w:rPr>
        <w:t xml:space="preserve"> у Службі судової охорони</w:t>
      </w:r>
      <w:r w:rsidRPr="00C718C5">
        <w:rPr>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sz w:val="28"/>
        </w:rPr>
        <w:t xml:space="preserve">(сайт - Територіальне управління Державної судової адміністрації України у Чернігівській області </w:t>
      </w:r>
      <w:r w:rsidR="009A6060">
        <w:rPr>
          <w:sz w:val="28"/>
        </w:rPr>
        <w:t>–</w:t>
      </w:r>
      <w:r w:rsidRPr="00C718C5">
        <w:rPr>
          <w:sz w:val="28"/>
        </w:rPr>
        <w:t xml:space="preserve"> </w:t>
      </w:r>
      <w:r w:rsidR="009A6060">
        <w:rPr>
          <w:sz w:val="28"/>
        </w:rPr>
        <w:t xml:space="preserve">розділ </w:t>
      </w:r>
      <w:r w:rsidRPr="00C718C5">
        <w:rPr>
          <w:sz w:val="28"/>
        </w:rPr>
        <w:t>інше).</w:t>
      </w:r>
    </w:p>
    <w:p w14:paraId="516165CF" w14:textId="77777777" w:rsidR="002F5315" w:rsidRPr="00274D88" w:rsidRDefault="002F5315" w:rsidP="002F5315">
      <w:pPr>
        <w:jc w:val="both"/>
        <w:rPr>
          <w:b/>
          <w:bCs/>
          <w:sz w:val="16"/>
          <w:szCs w:val="16"/>
        </w:rPr>
      </w:pPr>
    </w:p>
    <w:p w14:paraId="208B8C4B" w14:textId="5FBAEFB3" w:rsidR="002F5315" w:rsidRPr="00C718C5" w:rsidRDefault="002F5315" w:rsidP="002F5315">
      <w:pPr>
        <w:ind w:firstLine="708"/>
        <w:jc w:val="both"/>
        <w:rPr>
          <w:sz w:val="28"/>
        </w:rPr>
      </w:pPr>
      <w:r w:rsidRPr="00C718C5">
        <w:rPr>
          <w:b/>
          <w:bCs/>
          <w:sz w:val="28"/>
        </w:rPr>
        <w:t xml:space="preserve">Документи приймаються особисто від кандидата з 09.00 </w:t>
      </w:r>
      <w:r w:rsidR="00B15453">
        <w:rPr>
          <w:b/>
          <w:bCs/>
          <w:sz w:val="28"/>
        </w:rPr>
        <w:t>1</w:t>
      </w:r>
      <w:r w:rsidR="00312F9C">
        <w:rPr>
          <w:b/>
          <w:bCs/>
          <w:sz w:val="28"/>
        </w:rPr>
        <w:t>9</w:t>
      </w:r>
      <w:r>
        <w:rPr>
          <w:b/>
          <w:bCs/>
          <w:sz w:val="28"/>
        </w:rPr>
        <w:t xml:space="preserve"> </w:t>
      </w:r>
      <w:r w:rsidR="00B15453">
        <w:rPr>
          <w:b/>
          <w:bCs/>
          <w:sz w:val="28"/>
        </w:rPr>
        <w:t>травня</w:t>
      </w:r>
      <w:r w:rsidR="00C4376B">
        <w:rPr>
          <w:b/>
          <w:bCs/>
          <w:sz w:val="28"/>
        </w:rPr>
        <w:t xml:space="preserve"> </w:t>
      </w:r>
      <w:r w:rsidRPr="00C718C5">
        <w:rPr>
          <w:b/>
          <w:bCs/>
          <w:sz w:val="28"/>
        </w:rPr>
        <w:t xml:space="preserve">до 17.00 </w:t>
      </w:r>
      <w:r w:rsidR="00B15453">
        <w:rPr>
          <w:b/>
          <w:bCs/>
          <w:sz w:val="28"/>
        </w:rPr>
        <w:t>2</w:t>
      </w:r>
      <w:r w:rsidR="00312F9C">
        <w:rPr>
          <w:b/>
          <w:bCs/>
          <w:sz w:val="28"/>
        </w:rPr>
        <w:t>8</w:t>
      </w:r>
      <w:r>
        <w:rPr>
          <w:b/>
          <w:bCs/>
          <w:sz w:val="28"/>
        </w:rPr>
        <w:t xml:space="preserve"> </w:t>
      </w:r>
      <w:r w:rsidR="00B15453">
        <w:rPr>
          <w:b/>
          <w:bCs/>
          <w:sz w:val="28"/>
        </w:rPr>
        <w:t>травня</w:t>
      </w:r>
      <w:r w:rsidRPr="00C718C5">
        <w:rPr>
          <w:b/>
          <w:bCs/>
          <w:sz w:val="28"/>
        </w:rPr>
        <w:t xml:space="preserve"> 202</w:t>
      </w:r>
      <w:r>
        <w:rPr>
          <w:b/>
          <w:bCs/>
          <w:sz w:val="28"/>
        </w:rPr>
        <w:t>1</w:t>
      </w:r>
      <w:r w:rsidRPr="00C718C5">
        <w:rPr>
          <w:b/>
          <w:bCs/>
          <w:sz w:val="28"/>
        </w:rPr>
        <w:t xml:space="preserve"> року</w:t>
      </w:r>
      <w:r w:rsidRPr="00C718C5">
        <w:rPr>
          <w:sz w:val="28"/>
        </w:rPr>
        <w:t xml:space="preserve"> за адресою: м. Чернігів, вул. Кирпоноса, 16, територіальне управління Служби судової охорони у Чернігівській області</w:t>
      </w:r>
      <w:r w:rsidR="00B15453" w:rsidRPr="00B15453">
        <w:rPr>
          <w:sz w:val="28"/>
        </w:rPr>
        <w:t xml:space="preserve"> </w:t>
      </w:r>
      <w:r w:rsidR="00B15453">
        <w:rPr>
          <w:sz w:val="28"/>
        </w:rPr>
        <w:t>(</w:t>
      </w:r>
      <w:bookmarkStart w:id="1" w:name="_GoBack"/>
      <w:bookmarkEnd w:id="1"/>
      <w:r w:rsidR="00B15453">
        <w:rPr>
          <w:sz w:val="28"/>
        </w:rPr>
        <w:t>кабінет № 19</w:t>
      </w:r>
      <w:r w:rsidR="00B15453" w:rsidRPr="00C718C5">
        <w:rPr>
          <w:sz w:val="28"/>
        </w:rPr>
        <w:t>).</w:t>
      </w:r>
    </w:p>
    <w:p w14:paraId="2491E7C6" w14:textId="77777777" w:rsidR="002F5315" w:rsidRPr="00274D88" w:rsidRDefault="002F5315" w:rsidP="002F5315">
      <w:pPr>
        <w:jc w:val="center"/>
        <w:rPr>
          <w:b/>
          <w:bCs/>
          <w:color w:val="FF0000"/>
          <w:sz w:val="16"/>
          <w:szCs w:val="16"/>
          <w:highlight w:val="lightGray"/>
        </w:rPr>
      </w:pPr>
    </w:p>
    <w:p w14:paraId="0C755832" w14:textId="77777777" w:rsidR="002F5315" w:rsidRPr="00C718C5" w:rsidRDefault="002F5315" w:rsidP="002F5315">
      <w:pPr>
        <w:jc w:val="center"/>
        <w:rPr>
          <w:b/>
          <w:bCs/>
          <w:color w:val="FF0000"/>
          <w:sz w:val="32"/>
          <w:szCs w:val="32"/>
          <w:highlight w:val="lightGray"/>
        </w:rPr>
      </w:pPr>
      <w:r w:rsidRPr="00C718C5">
        <w:rPr>
          <w:b/>
          <w:bCs/>
          <w:color w:val="FF0000"/>
          <w:sz w:val="32"/>
          <w:szCs w:val="32"/>
          <w:highlight w:val="lightGray"/>
        </w:rPr>
        <w:t>УВАГА !!!</w:t>
      </w:r>
    </w:p>
    <w:p w14:paraId="0CC531A9" w14:textId="77777777" w:rsidR="002F5315" w:rsidRPr="00C718C5" w:rsidRDefault="002F5315" w:rsidP="002F5315">
      <w:pPr>
        <w:jc w:val="center"/>
        <w:rPr>
          <w:b/>
          <w:bCs/>
          <w:color w:val="FF0000"/>
          <w:sz w:val="32"/>
          <w:szCs w:val="32"/>
          <w:highlight w:val="lightGray"/>
        </w:rPr>
      </w:pPr>
      <w:r w:rsidRPr="00C718C5">
        <w:rPr>
          <w:b/>
          <w:bCs/>
          <w:color w:val="FF0000"/>
          <w:sz w:val="32"/>
          <w:szCs w:val="32"/>
          <w:highlight w:val="lightGray"/>
        </w:rPr>
        <w:t xml:space="preserve">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040EDC6B" w14:textId="77777777" w:rsidR="002F5315" w:rsidRPr="00C718C5" w:rsidRDefault="002F5315" w:rsidP="002F5315">
      <w:pPr>
        <w:jc w:val="both"/>
        <w:rPr>
          <w:b/>
          <w:bCs/>
          <w:color w:val="FF0000"/>
          <w:sz w:val="32"/>
          <w:szCs w:val="32"/>
        </w:rPr>
      </w:pPr>
      <w:r w:rsidRPr="00312F9C">
        <w:rPr>
          <w:b/>
          <w:bCs/>
          <w:color w:val="FFFFFF" w:themeColor="background1"/>
          <w:sz w:val="32"/>
          <w:szCs w:val="32"/>
        </w:rPr>
        <w:t xml:space="preserve">     </w:t>
      </w:r>
      <w:r w:rsidRPr="00C718C5">
        <w:rPr>
          <w:b/>
          <w:bCs/>
          <w:color w:val="FF0000"/>
          <w:sz w:val="32"/>
          <w:szCs w:val="32"/>
          <w:highlight w:val="lightGray"/>
        </w:rPr>
        <w:t>(респіратор або захисна маска, гумові (латексні) рукавички)</w:t>
      </w:r>
    </w:p>
    <w:p w14:paraId="492A94F1" w14:textId="77777777" w:rsidR="002F5315" w:rsidRPr="00274D88" w:rsidRDefault="002F5315" w:rsidP="002F5315">
      <w:pPr>
        <w:ind w:firstLine="773"/>
        <w:jc w:val="both"/>
        <w:rPr>
          <w:sz w:val="16"/>
          <w:szCs w:val="16"/>
        </w:rPr>
      </w:pPr>
    </w:p>
    <w:p w14:paraId="01A0B181" w14:textId="77777777" w:rsidR="002F5315" w:rsidRPr="00C718C5" w:rsidRDefault="002F5315" w:rsidP="002F5315">
      <w:pPr>
        <w:ind w:firstLine="851"/>
        <w:jc w:val="both"/>
        <w:rPr>
          <w:b/>
          <w:sz w:val="28"/>
        </w:rPr>
      </w:pPr>
      <w:r w:rsidRPr="00C718C5">
        <w:rPr>
          <w:b/>
          <w:sz w:val="28"/>
        </w:rPr>
        <w:t>5. Місце, дата та час початку проведення конкурсу:</w:t>
      </w:r>
    </w:p>
    <w:p w14:paraId="0CC64E13" w14:textId="77777777" w:rsidR="002F5315" w:rsidRPr="00274D88" w:rsidRDefault="002F5315" w:rsidP="002F5315">
      <w:pPr>
        <w:ind w:firstLine="851"/>
        <w:jc w:val="both"/>
        <w:rPr>
          <w:sz w:val="16"/>
          <w:szCs w:val="16"/>
        </w:rPr>
      </w:pPr>
      <w:r w:rsidRPr="00C718C5">
        <w:rPr>
          <w:b/>
          <w:sz w:val="28"/>
        </w:rPr>
        <w:t xml:space="preserve"> </w:t>
      </w:r>
    </w:p>
    <w:p w14:paraId="2EADE8D3" w14:textId="26F6A8EA" w:rsidR="002F5315" w:rsidRPr="00C718C5" w:rsidRDefault="00B15453" w:rsidP="002F5315">
      <w:pPr>
        <w:ind w:firstLine="851"/>
        <w:jc w:val="both"/>
        <w:rPr>
          <w:b/>
          <w:bCs/>
          <w:sz w:val="28"/>
        </w:rPr>
      </w:pPr>
      <w:r>
        <w:rPr>
          <w:b/>
          <w:bCs/>
          <w:sz w:val="28"/>
        </w:rPr>
        <w:t>01</w:t>
      </w:r>
      <w:r w:rsidR="002F5315">
        <w:rPr>
          <w:b/>
          <w:bCs/>
          <w:sz w:val="28"/>
        </w:rPr>
        <w:t xml:space="preserve"> </w:t>
      </w:r>
      <w:r>
        <w:rPr>
          <w:b/>
          <w:bCs/>
          <w:sz w:val="28"/>
        </w:rPr>
        <w:t>червня</w:t>
      </w:r>
      <w:r w:rsidR="002F5315" w:rsidRPr="00C718C5">
        <w:rPr>
          <w:b/>
          <w:bCs/>
          <w:sz w:val="28"/>
        </w:rPr>
        <w:t xml:space="preserve"> 202</w:t>
      </w:r>
      <w:r w:rsidR="002F5315">
        <w:rPr>
          <w:b/>
          <w:bCs/>
          <w:sz w:val="28"/>
        </w:rPr>
        <w:t>1</w:t>
      </w:r>
      <w:r w:rsidR="002F5315" w:rsidRPr="00C718C5">
        <w:rPr>
          <w:b/>
          <w:bCs/>
          <w:sz w:val="28"/>
        </w:rPr>
        <w:t xml:space="preserve"> року - 09.00</w:t>
      </w:r>
      <w:r w:rsidR="002F5315" w:rsidRPr="00C718C5">
        <w:rPr>
          <w:sz w:val="28"/>
        </w:rPr>
        <w:t xml:space="preserve"> (м. Чернігів, стадіон імені Юрія Гагаріна,   вул. Кирпоноса, 16, територіальне управління Служби судової охорони у Чернігівській області</w:t>
      </w:r>
      <w:r>
        <w:rPr>
          <w:sz w:val="28"/>
        </w:rPr>
        <w:t>)</w:t>
      </w:r>
      <w:r w:rsidR="002F5315">
        <w:rPr>
          <w:sz w:val="28"/>
        </w:rPr>
        <w:t xml:space="preserve"> </w:t>
      </w:r>
    </w:p>
    <w:p w14:paraId="1E17F0D4" w14:textId="77777777" w:rsidR="004F7316" w:rsidRPr="000F7AE3" w:rsidRDefault="004F7316" w:rsidP="007002F8">
      <w:pPr>
        <w:ind w:firstLine="851"/>
        <w:jc w:val="both"/>
        <w:rPr>
          <w:b/>
          <w:sz w:val="16"/>
          <w:szCs w:val="16"/>
        </w:rPr>
      </w:pPr>
    </w:p>
    <w:p w14:paraId="5244348B" w14:textId="7260F43C" w:rsidR="007002F8" w:rsidRPr="00E11D8F" w:rsidRDefault="007002F8" w:rsidP="007002F8">
      <w:pPr>
        <w:ind w:firstLine="851"/>
        <w:jc w:val="both"/>
        <w:rPr>
          <w:bCs/>
          <w:sz w:val="28"/>
        </w:rPr>
      </w:pPr>
      <w:r w:rsidRPr="00E11D8F">
        <w:rPr>
          <w:b/>
          <w:sz w:val="28"/>
        </w:rPr>
        <w:t xml:space="preserve">6. </w:t>
      </w:r>
      <w:r w:rsidRPr="00E11D8F">
        <w:rPr>
          <w:sz w:val="28"/>
        </w:rPr>
        <w:t xml:space="preserve">Контактна особа, яка надає додаткову інформацію з питань проведення конкурсу: </w:t>
      </w:r>
      <w:r w:rsidRPr="00E11D8F">
        <w:rPr>
          <w:b/>
          <w:sz w:val="28"/>
        </w:rPr>
        <w:t xml:space="preserve">Іванов Дмитро Миколайович, </w:t>
      </w:r>
      <w:proofErr w:type="spellStart"/>
      <w:r w:rsidRPr="00E11D8F">
        <w:rPr>
          <w:b/>
          <w:sz w:val="28"/>
        </w:rPr>
        <w:t>тел</w:t>
      </w:r>
      <w:proofErr w:type="spellEnd"/>
      <w:r w:rsidRPr="00E11D8F">
        <w:rPr>
          <w:b/>
          <w:sz w:val="28"/>
        </w:rPr>
        <w:t>. (0462) 66-52-86</w:t>
      </w:r>
      <w:r w:rsidR="00A35C78">
        <w:rPr>
          <w:b/>
          <w:sz w:val="28"/>
        </w:rPr>
        <w:t>.</w:t>
      </w:r>
    </w:p>
    <w:tbl>
      <w:tblPr>
        <w:tblW w:w="9768" w:type="dxa"/>
        <w:tblInd w:w="108" w:type="dxa"/>
        <w:tblLook w:val="04A0" w:firstRow="1" w:lastRow="0" w:firstColumn="1" w:lastColumn="0" w:noHBand="0" w:noVBand="1"/>
      </w:tblPr>
      <w:tblGrid>
        <w:gridCol w:w="4008"/>
        <w:gridCol w:w="24"/>
        <w:gridCol w:w="5736"/>
      </w:tblGrid>
      <w:tr w:rsidR="007002F8" w:rsidRPr="00E11D8F" w14:paraId="51DFE943" w14:textId="77777777" w:rsidTr="00DF1B3C">
        <w:trPr>
          <w:trHeight w:val="408"/>
        </w:trPr>
        <w:tc>
          <w:tcPr>
            <w:tcW w:w="9768" w:type="dxa"/>
            <w:gridSpan w:val="3"/>
          </w:tcPr>
          <w:p w14:paraId="189C8F56" w14:textId="5BE94ACA" w:rsidR="007002F8" w:rsidRPr="00E11D8F" w:rsidRDefault="00E11D8F" w:rsidP="007002F8">
            <w:pPr>
              <w:widowControl/>
              <w:autoSpaceDE/>
              <w:autoSpaceDN/>
              <w:jc w:val="center"/>
              <w:rPr>
                <w:rFonts w:eastAsia="Calibri"/>
                <w:b/>
                <w:sz w:val="28"/>
                <w:szCs w:val="28"/>
                <w:lang w:eastAsia="ru-RU" w:bidi="ar-SA"/>
              </w:rPr>
            </w:pPr>
            <w:r w:rsidRPr="00E11D8F">
              <w:rPr>
                <w:bCs/>
                <w:sz w:val="28"/>
              </w:rPr>
              <w:tab/>
            </w:r>
          </w:p>
          <w:p w14:paraId="49338659" w14:textId="77777777" w:rsidR="007002F8" w:rsidRPr="00E11D8F" w:rsidRDefault="007002F8" w:rsidP="007002F8">
            <w:pPr>
              <w:widowControl/>
              <w:autoSpaceDE/>
              <w:autoSpaceDN/>
              <w:jc w:val="center"/>
              <w:rPr>
                <w:rFonts w:eastAsia="Calibri"/>
                <w:b/>
                <w:sz w:val="28"/>
                <w:szCs w:val="28"/>
                <w:lang w:eastAsia="ru-RU" w:bidi="ar-SA"/>
              </w:rPr>
            </w:pPr>
            <w:r w:rsidRPr="00E11D8F">
              <w:rPr>
                <w:rFonts w:eastAsia="Calibri"/>
                <w:b/>
                <w:sz w:val="28"/>
                <w:szCs w:val="28"/>
                <w:lang w:eastAsia="ru-RU" w:bidi="ar-SA"/>
              </w:rPr>
              <w:t>Кваліфікаційні вимоги</w:t>
            </w:r>
          </w:p>
          <w:p w14:paraId="58B5CF56" w14:textId="77777777" w:rsidR="007002F8" w:rsidRPr="00E11D8F" w:rsidRDefault="007002F8" w:rsidP="007002F8">
            <w:pPr>
              <w:widowControl/>
              <w:autoSpaceDE/>
              <w:autoSpaceDN/>
              <w:jc w:val="center"/>
              <w:rPr>
                <w:rFonts w:eastAsia="Calibri"/>
                <w:b/>
                <w:sz w:val="28"/>
                <w:szCs w:val="28"/>
                <w:lang w:eastAsia="ru-RU" w:bidi="ar-SA"/>
              </w:rPr>
            </w:pPr>
          </w:p>
        </w:tc>
      </w:tr>
      <w:tr w:rsidR="007002F8" w:rsidRPr="00E11D8F" w14:paraId="3BB33444" w14:textId="77777777" w:rsidTr="00DF1B3C">
        <w:trPr>
          <w:trHeight w:val="408"/>
        </w:trPr>
        <w:tc>
          <w:tcPr>
            <w:tcW w:w="4032" w:type="dxa"/>
            <w:gridSpan w:val="2"/>
            <w:hideMark/>
          </w:tcPr>
          <w:p w14:paraId="16049313"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1. Освіта</w:t>
            </w:r>
          </w:p>
        </w:tc>
        <w:tc>
          <w:tcPr>
            <w:tcW w:w="5736" w:type="dxa"/>
          </w:tcPr>
          <w:p w14:paraId="0096D47C" w14:textId="3929739A" w:rsidR="00C4376B" w:rsidRPr="00C4376B" w:rsidRDefault="00C4376B" w:rsidP="00C4376B">
            <w:pPr>
              <w:widowControl/>
              <w:autoSpaceDE/>
              <w:autoSpaceDN/>
              <w:ind w:left="6" w:right="-3"/>
              <w:contextualSpacing/>
              <w:jc w:val="both"/>
              <w:rPr>
                <w:rFonts w:eastAsia="Calibri"/>
                <w:sz w:val="28"/>
                <w:szCs w:val="28"/>
                <w:lang w:eastAsia="ru-RU" w:bidi="ar-SA"/>
              </w:rPr>
            </w:pPr>
            <w:r w:rsidRPr="00C4376B">
              <w:rPr>
                <w:rFonts w:eastAsia="Calibri"/>
                <w:sz w:val="28"/>
                <w:szCs w:val="28"/>
                <w:lang w:eastAsia="ru-RU" w:bidi="ar-SA"/>
              </w:rPr>
              <w:t>вища освіта за однією з галузей знань «Право», «Воєнні науки, національна безпека, безпека державного кордону», «Цивільна безпека» (за спеціальністю «Правоохоронна діяльність»), «Соціальні та поведінкові науки», «Освіта» (за спеціальністю «Фізична культура і спорт»), «Транспорт», «Управління та адміністрування» (за спеціальністю «Публічне управління та адміністрування), ступінь вищої освіти – не нижче бакалавра</w:t>
            </w:r>
            <w:r>
              <w:rPr>
                <w:rFonts w:eastAsia="Calibri"/>
                <w:sz w:val="28"/>
                <w:szCs w:val="28"/>
                <w:lang w:eastAsia="ru-RU" w:bidi="ar-SA"/>
              </w:rPr>
              <w:t>.</w:t>
            </w:r>
          </w:p>
          <w:p w14:paraId="144BD190" w14:textId="5BACBD94" w:rsidR="00707507" w:rsidRPr="00327C91" w:rsidRDefault="00707507" w:rsidP="007002F8">
            <w:pPr>
              <w:widowControl/>
              <w:autoSpaceDE/>
              <w:autoSpaceDN/>
              <w:jc w:val="both"/>
              <w:rPr>
                <w:rFonts w:eastAsia="Calibri"/>
                <w:sz w:val="28"/>
                <w:szCs w:val="28"/>
                <w:lang w:eastAsia="ru-RU" w:bidi="ar-SA"/>
              </w:rPr>
            </w:pPr>
          </w:p>
        </w:tc>
      </w:tr>
      <w:tr w:rsidR="007002F8" w:rsidRPr="00E11D8F" w14:paraId="6552E220" w14:textId="77777777" w:rsidTr="00DF1B3C">
        <w:trPr>
          <w:trHeight w:val="408"/>
        </w:trPr>
        <w:tc>
          <w:tcPr>
            <w:tcW w:w="4032" w:type="dxa"/>
            <w:gridSpan w:val="2"/>
            <w:hideMark/>
          </w:tcPr>
          <w:p w14:paraId="64E8DBF5" w14:textId="68242395"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 xml:space="preserve">2. </w:t>
            </w:r>
            <w:r w:rsidR="00C4376B">
              <w:rPr>
                <w:rFonts w:eastAsia="Calibri"/>
                <w:sz w:val="28"/>
                <w:szCs w:val="28"/>
                <w:lang w:eastAsia="ru-RU" w:bidi="ar-SA"/>
              </w:rPr>
              <w:t>Проходження служби</w:t>
            </w:r>
          </w:p>
        </w:tc>
        <w:tc>
          <w:tcPr>
            <w:tcW w:w="5736" w:type="dxa"/>
            <w:hideMark/>
          </w:tcPr>
          <w:p w14:paraId="2AE862FA" w14:textId="77777777" w:rsidR="00C4376B" w:rsidRPr="00C4376B" w:rsidRDefault="00C4376B" w:rsidP="00C4376B">
            <w:pPr>
              <w:ind w:left="6"/>
              <w:contextualSpacing/>
              <w:jc w:val="both"/>
              <w:rPr>
                <w:sz w:val="28"/>
                <w:szCs w:val="28"/>
              </w:rPr>
            </w:pPr>
            <w:r w:rsidRPr="00C4376B">
              <w:rPr>
                <w:sz w:val="28"/>
                <w:szCs w:val="28"/>
              </w:rPr>
              <w:t xml:space="preserve">досвід проходження служби у правоохоронних органах чи військових                 формуваннях, органах системи правосуддя – не менше ніж 3 роки; </w:t>
            </w:r>
          </w:p>
          <w:p w14:paraId="3029D11C" w14:textId="142BDC74" w:rsidR="00C4376B" w:rsidRPr="00C4376B" w:rsidRDefault="00C4376B" w:rsidP="00C4376B">
            <w:pPr>
              <w:ind w:left="6"/>
              <w:contextualSpacing/>
              <w:jc w:val="both"/>
              <w:rPr>
                <w:b/>
                <w:i/>
                <w:sz w:val="28"/>
                <w:szCs w:val="28"/>
              </w:rPr>
            </w:pPr>
            <w:r w:rsidRPr="00C4376B">
              <w:rPr>
                <w:b/>
                <w:i/>
                <w:sz w:val="28"/>
                <w:szCs w:val="28"/>
              </w:rPr>
              <w:t>(надати підтверджуючі документи)</w:t>
            </w:r>
            <w:r>
              <w:rPr>
                <w:b/>
                <w:i/>
                <w:sz w:val="28"/>
                <w:szCs w:val="28"/>
              </w:rPr>
              <w:t>.</w:t>
            </w:r>
          </w:p>
          <w:p w14:paraId="62D430CE" w14:textId="77777777" w:rsidR="002B1057" w:rsidRPr="00CE7EA6" w:rsidRDefault="002B1057" w:rsidP="00C52532">
            <w:pPr>
              <w:ind w:left="6"/>
              <w:contextualSpacing/>
              <w:jc w:val="both"/>
              <w:rPr>
                <w:sz w:val="28"/>
                <w:szCs w:val="28"/>
              </w:rPr>
            </w:pPr>
          </w:p>
          <w:p w14:paraId="544B3C3D" w14:textId="394613CE" w:rsidR="00C52532" w:rsidRPr="00E11D8F" w:rsidRDefault="00C52532" w:rsidP="007002F8">
            <w:pPr>
              <w:widowControl/>
              <w:autoSpaceDE/>
              <w:autoSpaceDN/>
              <w:jc w:val="both"/>
              <w:rPr>
                <w:rFonts w:eastAsia="Calibri"/>
                <w:sz w:val="28"/>
                <w:szCs w:val="28"/>
                <w:lang w:eastAsia="ru-RU" w:bidi="ar-SA"/>
              </w:rPr>
            </w:pPr>
          </w:p>
        </w:tc>
      </w:tr>
      <w:tr w:rsidR="007002F8" w:rsidRPr="00E11D8F" w14:paraId="73AF47C2" w14:textId="77777777" w:rsidTr="00DF1B3C">
        <w:trPr>
          <w:trHeight w:val="408"/>
        </w:trPr>
        <w:tc>
          <w:tcPr>
            <w:tcW w:w="4032" w:type="dxa"/>
            <w:gridSpan w:val="2"/>
            <w:hideMark/>
          </w:tcPr>
          <w:p w14:paraId="3E801DAA" w14:textId="77777777" w:rsidR="007002F8" w:rsidRPr="00E11D8F" w:rsidRDefault="007002F8" w:rsidP="007002F8">
            <w:pPr>
              <w:widowControl/>
              <w:autoSpaceDE/>
              <w:autoSpaceDN/>
              <w:spacing w:line="240" w:lineRule="atLeast"/>
              <w:ind w:right="-39"/>
              <w:jc w:val="both"/>
              <w:rPr>
                <w:rFonts w:eastAsia="Calibri"/>
                <w:sz w:val="28"/>
                <w:szCs w:val="28"/>
                <w:lang w:eastAsia="ru-RU" w:bidi="ar-SA"/>
              </w:rPr>
            </w:pPr>
            <w:r w:rsidRPr="00E11D8F">
              <w:rPr>
                <w:rFonts w:eastAsia="Calibri"/>
                <w:sz w:val="28"/>
                <w:szCs w:val="28"/>
                <w:lang w:eastAsia="ru-RU" w:bidi="ar-SA"/>
              </w:rPr>
              <w:lastRenderedPageBreak/>
              <w:t>3. Володіння державною мовою</w:t>
            </w:r>
          </w:p>
        </w:tc>
        <w:tc>
          <w:tcPr>
            <w:tcW w:w="5736" w:type="dxa"/>
            <w:hideMark/>
          </w:tcPr>
          <w:p w14:paraId="53FEDE9E" w14:textId="77777777" w:rsidR="007002F8" w:rsidRPr="00E11D8F" w:rsidRDefault="007002F8" w:rsidP="007002F8">
            <w:pPr>
              <w:widowControl/>
              <w:autoSpaceDE/>
              <w:autoSpaceDN/>
              <w:spacing w:line="240" w:lineRule="atLeast"/>
              <w:jc w:val="both"/>
              <w:rPr>
                <w:rFonts w:eastAsia="Calibri"/>
                <w:sz w:val="28"/>
                <w:szCs w:val="28"/>
                <w:lang w:eastAsia="ru-RU" w:bidi="ar-SA"/>
              </w:rPr>
            </w:pPr>
            <w:r w:rsidRPr="00E11D8F">
              <w:rPr>
                <w:rFonts w:eastAsia="Calibri"/>
                <w:sz w:val="28"/>
                <w:szCs w:val="28"/>
                <w:lang w:eastAsia="ru-RU" w:bidi="ar-SA"/>
              </w:rPr>
              <w:t>вільне володіння державною мовою.</w:t>
            </w:r>
          </w:p>
        </w:tc>
      </w:tr>
      <w:tr w:rsidR="007002F8" w:rsidRPr="00E11D8F" w14:paraId="6DA68810" w14:textId="77777777" w:rsidTr="00DF1B3C">
        <w:trPr>
          <w:trHeight w:val="408"/>
        </w:trPr>
        <w:tc>
          <w:tcPr>
            <w:tcW w:w="9768" w:type="dxa"/>
            <w:gridSpan w:val="3"/>
          </w:tcPr>
          <w:p w14:paraId="2660E10D" w14:textId="77777777" w:rsidR="007002F8" w:rsidRPr="00E11D8F" w:rsidRDefault="007002F8" w:rsidP="007002F8">
            <w:pPr>
              <w:widowControl/>
              <w:autoSpaceDE/>
              <w:autoSpaceDN/>
              <w:spacing w:line="240" w:lineRule="atLeast"/>
              <w:jc w:val="both"/>
              <w:rPr>
                <w:rFonts w:eastAsia="Calibri"/>
                <w:sz w:val="28"/>
                <w:szCs w:val="28"/>
                <w:lang w:eastAsia="ru-RU" w:bidi="ar-SA"/>
              </w:rPr>
            </w:pPr>
          </w:p>
        </w:tc>
      </w:tr>
      <w:tr w:rsidR="007002F8" w:rsidRPr="00E11D8F" w14:paraId="75A5E719" w14:textId="77777777" w:rsidTr="00DF1B3C">
        <w:trPr>
          <w:trHeight w:val="408"/>
        </w:trPr>
        <w:tc>
          <w:tcPr>
            <w:tcW w:w="9768" w:type="dxa"/>
            <w:gridSpan w:val="3"/>
          </w:tcPr>
          <w:p w14:paraId="28BEAD93" w14:textId="77777777" w:rsidR="007002F8" w:rsidRPr="00E11D8F" w:rsidRDefault="007002F8" w:rsidP="007002F8">
            <w:pPr>
              <w:widowControl/>
              <w:autoSpaceDE/>
              <w:autoSpaceDN/>
              <w:spacing w:line="240" w:lineRule="atLeast"/>
              <w:jc w:val="center"/>
              <w:rPr>
                <w:rFonts w:eastAsia="Calibri"/>
                <w:b/>
                <w:sz w:val="28"/>
                <w:szCs w:val="28"/>
                <w:lang w:eastAsia="ru-RU" w:bidi="ar-SA"/>
              </w:rPr>
            </w:pPr>
            <w:r w:rsidRPr="00E11D8F">
              <w:rPr>
                <w:rFonts w:eastAsia="Calibri"/>
                <w:b/>
                <w:sz w:val="28"/>
                <w:szCs w:val="28"/>
                <w:lang w:eastAsia="ru-RU" w:bidi="ar-SA"/>
              </w:rPr>
              <w:t>Вимоги до компетентності</w:t>
            </w:r>
          </w:p>
          <w:p w14:paraId="36159946" w14:textId="77777777" w:rsidR="007002F8" w:rsidRPr="00E11D8F" w:rsidRDefault="007002F8" w:rsidP="007002F8">
            <w:pPr>
              <w:widowControl/>
              <w:autoSpaceDE/>
              <w:autoSpaceDN/>
              <w:spacing w:line="240" w:lineRule="atLeast"/>
              <w:jc w:val="center"/>
              <w:rPr>
                <w:rFonts w:eastAsia="Calibri"/>
                <w:b/>
                <w:sz w:val="28"/>
                <w:szCs w:val="28"/>
                <w:lang w:eastAsia="ru-RU" w:bidi="ar-SA"/>
              </w:rPr>
            </w:pPr>
          </w:p>
        </w:tc>
      </w:tr>
      <w:tr w:rsidR="007002F8" w:rsidRPr="00E11D8F" w14:paraId="1C2CA6D5" w14:textId="77777777" w:rsidTr="00DF1B3C">
        <w:trPr>
          <w:trHeight w:val="408"/>
        </w:trPr>
        <w:tc>
          <w:tcPr>
            <w:tcW w:w="4008" w:type="dxa"/>
            <w:hideMark/>
          </w:tcPr>
          <w:p w14:paraId="789F8DA9"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1. Наявність лідерських якостей</w:t>
            </w:r>
          </w:p>
        </w:tc>
        <w:tc>
          <w:tcPr>
            <w:tcW w:w="5760" w:type="dxa"/>
            <w:gridSpan w:val="2"/>
            <w:shd w:val="clear" w:color="auto" w:fill="FFFFFF"/>
          </w:tcPr>
          <w:p w14:paraId="1C0A75AC"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організація роботи та контроль;</w:t>
            </w:r>
          </w:p>
          <w:p w14:paraId="585102E7"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управління людськими ресурсами;</w:t>
            </w:r>
          </w:p>
          <w:p w14:paraId="36E93355"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вміння мотивувати підлеглих;</w:t>
            </w:r>
          </w:p>
          <w:p w14:paraId="2B630E6F"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багатофункціональність;</w:t>
            </w:r>
          </w:p>
          <w:p w14:paraId="122D87E7" w14:textId="31467754"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досягнення кінцевих результатів</w:t>
            </w:r>
            <w:r w:rsidR="00C4376B">
              <w:rPr>
                <w:rFonts w:eastAsia="Calibri"/>
                <w:sz w:val="28"/>
                <w:szCs w:val="28"/>
                <w:lang w:eastAsia="ru-RU" w:bidi="ar-SA"/>
              </w:rPr>
              <w:t>.</w:t>
            </w:r>
          </w:p>
          <w:p w14:paraId="77C358A5"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338886B0" w14:textId="77777777" w:rsidTr="00DF1B3C">
        <w:trPr>
          <w:trHeight w:val="408"/>
        </w:trPr>
        <w:tc>
          <w:tcPr>
            <w:tcW w:w="4008" w:type="dxa"/>
            <w:hideMark/>
          </w:tcPr>
          <w:p w14:paraId="7808FAA3"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2. Вміння працювати в колективі</w:t>
            </w:r>
          </w:p>
        </w:tc>
        <w:tc>
          <w:tcPr>
            <w:tcW w:w="5760" w:type="dxa"/>
            <w:gridSpan w:val="2"/>
            <w:shd w:val="clear" w:color="auto" w:fill="FFFFFF"/>
            <w:hideMark/>
          </w:tcPr>
          <w:p w14:paraId="0B844770"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щирість та відкритість;</w:t>
            </w:r>
          </w:p>
          <w:p w14:paraId="6CB54FDA"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орієнтація на досягнення ефективного результату діяльності підрозділу;</w:t>
            </w:r>
          </w:p>
          <w:p w14:paraId="02C558EF" w14:textId="0FFB2851"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рівне ставлення та повага до колег</w:t>
            </w:r>
            <w:r w:rsidR="00C4376B">
              <w:rPr>
                <w:rFonts w:eastAsia="Calibri"/>
                <w:sz w:val="28"/>
                <w:szCs w:val="28"/>
                <w:lang w:eastAsia="ru-RU" w:bidi="ar-SA"/>
              </w:rPr>
              <w:t>.</w:t>
            </w:r>
          </w:p>
          <w:p w14:paraId="67F16A51"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 xml:space="preserve"> </w:t>
            </w:r>
          </w:p>
        </w:tc>
      </w:tr>
      <w:tr w:rsidR="007002F8" w:rsidRPr="00E11D8F" w14:paraId="58FDB9C0" w14:textId="77777777" w:rsidTr="00DF1B3C">
        <w:trPr>
          <w:trHeight w:val="408"/>
        </w:trPr>
        <w:tc>
          <w:tcPr>
            <w:tcW w:w="4008" w:type="dxa"/>
            <w:hideMark/>
          </w:tcPr>
          <w:p w14:paraId="17A3CF94"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3. Аналітичні здібності</w:t>
            </w:r>
          </w:p>
        </w:tc>
        <w:tc>
          <w:tcPr>
            <w:tcW w:w="5760" w:type="dxa"/>
            <w:gridSpan w:val="2"/>
            <w:shd w:val="clear" w:color="auto" w:fill="FFFFFF"/>
          </w:tcPr>
          <w:p w14:paraId="025F18BE"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здатність систематизувати, узагальнювати інформацію;</w:t>
            </w:r>
          </w:p>
          <w:p w14:paraId="1544D870"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гнучкість;</w:t>
            </w:r>
          </w:p>
          <w:p w14:paraId="0D300900" w14:textId="156CF4E1"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проникливість</w:t>
            </w:r>
            <w:r w:rsidR="00C4376B">
              <w:rPr>
                <w:rFonts w:eastAsia="Calibri"/>
                <w:sz w:val="28"/>
                <w:szCs w:val="28"/>
                <w:lang w:eastAsia="ru-RU" w:bidi="ar-SA"/>
              </w:rPr>
              <w:t>.</w:t>
            </w:r>
          </w:p>
          <w:p w14:paraId="06D5F3FC"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38E0E790" w14:textId="77777777" w:rsidTr="00DF1B3C">
        <w:trPr>
          <w:trHeight w:val="408"/>
        </w:trPr>
        <w:tc>
          <w:tcPr>
            <w:tcW w:w="4008" w:type="dxa"/>
            <w:hideMark/>
          </w:tcPr>
          <w:p w14:paraId="18CBE53A" w14:textId="77777777" w:rsidR="007002F8" w:rsidRPr="00E11D8F" w:rsidRDefault="007002F8" w:rsidP="007002F8">
            <w:pPr>
              <w:widowControl/>
              <w:autoSpaceDE/>
              <w:autoSpaceDN/>
              <w:rPr>
                <w:rFonts w:eastAsia="Calibri"/>
                <w:sz w:val="28"/>
                <w:szCs w:val="28"/>
                <w:highlight w:val="yellow"/>
                <w:lang w:eastAsia="ru-RU" w:bidi="ar-SA"/>
              </w:rPr>
            </w:pPr>
            <w:r w:rsidRPr="00E11D8F">
              <w:rPr>
                <w:rFonts w:eastAsia="Calibri"/>
                <w:sz w:val="28"/>
                <w:szCs w:val="28"/>
                <w:lang w:eastAsia="ru-RU" w:bidi="ar-SA"/>
              </w:rPr>
              <w:t xml:space="preserve">4. Взаємодія з територіальними підрозділами </w:t>
            </w:r>
          </w:p>
        </w:tc>
        <w:tc>
          <w:tcPr>
            <w:tcW w:w="5760" w:type="dxa"/>
            <w:gridSpan w:val="2"/>
            <w:shd w:val="clear" w:color="auto" w:fill="FFFFFF"/>
            <w:hideMark/>
          </w:tcPr>
          <w:p w14:paraId="612599D1" w14:textId="3FF78318"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виконання завдань, визначених територіальним управлінням Служби з організації охорони судів, органів та установ системи правосуддя</w:t>
            </w:r>
            <w:r w:rsidR="00C4376B">
              <w:rPr>
                <w:rFonts w:eastAsia="Calibri"/>
                <w:sz w:val="28"/>
                <w:szCs w:val="28"/>
                <w:lang w:eastAsia="ru-RU" w:bidi="ar-SA"/>
              </w:rPr>
              <w:t>.</w:t>
            </w:r>
          </w:p>
          <w:p w14:paraId="7A8AC628" w14:textId="0EA2CA5E" w:rsidR="007002F8" w:rsidRPr="00E11D8F" w:rsidRDefault="007002F8" w:rsidP="007002F8">
            <w:pPr>
              <w:widowControl/>
              <w:autoSpaceDE/>
              <w:autoSpaceDN/>
              <w:jc w:val="both"/>
              <w:rPr>
                <w:rFonts w:eastAsia="Calibri"/>
                <w:sz w:val="28"/>
                <w:szCs w:val="28"/>
                <w:lang w:eastAsia="ru-RU" w:bidi="ar-SA"/>
              </w:rPr>
            </w:pPr>
          </w:p>
        </w:tc>
      </w:tr>
      <w:tr w:rsidR="007002F8" w:rsidRPr="00E11D8F" w14:paraId="22618172" w14:textId="77777777" w:rsidTr="00DF1B3C">
        <w:trPr>
          <w:trHeight w:val="408"/>
        </w:trPr>
        <w:tc>
          <w:tcPr>
            <w:tcW w:w="4008" w:type="dxa"/>
            <w:hideMark/>
          </w:tcPr>
          <w:p w14:paraId="2720630B"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5. Особистісні компетенції</w:t>
            </w:r>
          </w:p>
        </w:tc>
        <w:tc>
          <w:tcPr>
            <w:tcW w:w="5760" w:type="dxa"/>
            <w:gridSpan w:val="2"/>
            <w:shd w:val="clear" w:color="auto" w:fill="FFFFFF"/>
          </w:tcPr>
          <w:p w14:paraId="20846DC5"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комунікабельність, принциповість, рішучість та наполегливість під час виконання поставлених завдань;</w:t>
            </w:r>
          </w:p>
          <w:p w14:paraId="1373F111"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системність;</w:t>
            </w:r>
          </w:p>
          <w:p w14:paraId="61F3CC20"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самоорганізація та саморозвиток;</w:t>
            </w:r>
          </w:p>
          <w:p w14:paraId="60EAD53E" w14:textId="4D75EC4F"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політична нейтральність</w:t>
            </w:r>
            <w:r w:rsidR="00C4376B">
              <w:rPr>
                <w:rFonts w:eastAsia="Calibri"/>
                <w:sz w:val="28"/>
                <w:szCs w:val="28"/>
                <w:lang w:eastAsia="ru-RU" w:bidi="ar-SA"/>
              </w:rPr>
              <w:t>.</w:t>
            </w:r>
          </w:p>
          <w:p w14:paraId="2C03A1C3"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719018DD" w14:textId="77777777" w:rsidTr="00DF1B3C">
        <w:trPr>
          <w:trHeight w:val="408"/>
        </w:trPr>
        <w:tc>
          <w:tcPr>
            <w:tcW w:w="4008" w:type="dxa"/>
            <w:shd w:val="clear" w:color="auto" w:fill="FFFFFF"/>
            <w:hideMark/>
          </w:tcPr>
          <w:p w14:paraId="11AFB075"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6. Забезпечення охорони об’єктів системи правосуддя</w:t>
            </w:r>
          </w:p>
        </w:tc>
        <w:tc>
          <w:tcPr>
            <w:tcW w:w="5760" w:type="dxa"/>
            <w:gridSpan w:val="2"/>
            <w:shd w:val="clear" w:color="auto" w:fill="FFFFFF"/>
          </w:tcPr>
          <w:p w14:paraId="1C113B44"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знання законодавства, яке регулює діяльність судових та правоохоронних органів;</w:t>
            </w:r>
          </w:p>
          <w:p w14:paraId="5C1B7379" w14:textId="71B5123F"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знання системи правоохоронних органів, розмежування їх компетенції, порядок забезпечення їх співпраці</w:t>
            </w:r>
            <w:r w:rsidR="00C4376B">
              <w:rPr>
                <w:rFonts w:eastAsia="Calibri"/>
                <w:sz w:val="28"/>
                <w:szCs w:val="28"/>
                <w:lang w:eastAsia="ru-RU" w:bidi="ar-SA"/>
              </w:rPr>
              <w:t>.</w:t>
            </w:r>
          </w:p>
          <w:p w14:paraId="2429C5A5"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4F2F4323" w14:textId="77777777" w:rsidTr="00DF1B3C">
        <w:trPr>
          <w:trHeight w:val="408"/>
        </w:trPr>
        <w:tc>
          <w:tcPr>
            <w:tcW w:w="4008" w:type="dxa"/>
            <w:hideMark/>
          </w:tcPr>
          <w:p w14:paraId="4016D2E4"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 xml:space="preserve">7. Робота з інформацією </w:t>
            </w:r>
          </w:p>
        </w:tc>
        <w:tc>
          <w:tcPr>
            <w:tcW w:w="5760" w:type="dxa"/>
            <w:gridSpan w:val="2"/>
            <w:hideMark/>
          </w:tcPr>
          <w:p w14:paraId="46A5515D"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знання основ законодавства про інформацію.</w:t>
            </w:r>
          </w:p>
        </w:tc>
      </w:tr>
      <w:tr w:rsidR="007002F8" w:rsidRPr="00E11D8F" w14:paraId="716E9E96" w14:textId="77777777" w:rsidTr="00DF1B3C">
        <w:trPr>
          <w:trHeight w:val="408"/>
        </w:trPr>
        <w:tc>
          <w:tcPr>
            <w:tcW w:w="4008" w:type="dxa"/>
          </w:tcPr>
          <w:p w14:paraId="632F7433" w14:textId="77777777" w:rsidR="007002F8" w:rsidRPr="00E11D8F" w:rsidRDefault="007002F8" w:rsidP="007002F8">
            <w:pPr>
              <w:widowControl/>
              <w:autoSpaceDE/>
              <w:autoSpaceDN/>
              <w:rPr>
                <w:rFonts w:eastAsia="Calibri"/>
                <w:sz w:val="28"/>
                <w:szCs w:val="28"/>
                <w:lang w:eastAsia="ru-RU" w:bidi="ar-SA"/>
              </w:rPr>
            </w:pPr>
          </w:p>
        </w:tc>
        <w:tc>
          <w:tcPr>
            <w:tcW w:w="5760" w:type="dxa"/>
            <w:gridSpan w:val="2"/>
          </w:tcPr>
          <w:p w14:paraId="2E89A43E"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6F807767" w14:textId="77777777" w:rsidTr="00DF1B3C">
        <w:trPr>
          <w:trHeight w:val="408"/>
        </w:trPr>
        <w:tc>
          <w:tcPr>
            <w:tcW w:w="9768" w:type="dxa"/>
            <w:gridSpan w:val="3"/>
          </w:tcPr>
          <w:p w14:paraId="3BC6C5F2" w14:textId="77777777" w:rsidR="007002F8" w:rsidRPr="00E11D8F" w:rsidRDefault="007002F8" w:rsidP="007002F8">
            <w:pPr>
              <w:widowControl/>
              <w:autoSpaceDE/>
              <w:autoSpaceDN/>
              <w:jc w:val="center"/>
              <w:rPr>
                <w:rFonts w:eastAsia="Calibri"/>
                <w:b/>
                <w:sz w:val="28"/>
                <w:szCs w:val="28"/>
                <w:lang w:eastAsia="ru-RU" w:bidi="ar-SA"/>
              </w:rPr>
            </w:pPr>
            <w:r w:rsidRPr="00E11D8F">
              <w:rPr>
                <w:rFonts w:eastAsia="Calibri"/>
                <w:b/>
                <w:sz w:val="28"/>
                <w:szCs w:val="28"/>
                <w:lang w:eastAsia="ru-RU" w:bidi="ar-SA"/>
              </w:rPr>
              <w:t>Професійні знання</w:t>
            </w:r>
          </w:p>
          <w:p w14:paraId="53A4ACA7" w14:textId="77777777" w:rsidR="007002F8" w:rsidRPr="00E11D8F" w:rsidRDefault="007002F8" w:rsidP="007002F8">
            <w:pPr>
              <w:widowControl/>
              <w:autoSpaceDE/>
              <w:autoSpaceDN/>
              <w:jc w:val="center"/>
              <w:rPr>
                <w:rFonts w:eastAsia="Calibri"/>
                <w:b/>
                <w:sz w:val="28"/>
                <w:szCs w:val="28"/>
                <w:lang w:eastAsia="ru-RU" w:bidi="ar-SA"/>
              </w:rPr>
            </w:pPr>
          </w:p>
        </w:tc>
      </w:tr>
      <w:tr w:rsidR="007002F8" w:rsidRPr="00E11D8F" w14:paraId="086C9232" w14:textId="77777777" w:rsidTr="00DF1B3C">
        <w:trPr>
          <w:trHeight w:val="408"/>
        </w:trPr>
        <w:tc>
          <w:tcPr>
            <w:tcW w:w="4008" w:type="dxa"/>
            <w:hideMark/>
          </w:tcPr>
          <w:p w14:paraId="2E71AA79"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1. Знання законодавства</w:t>
            </w:r>
          </w:p>
        </w:tc>
        <w:tc>
          <w:tcPr>
            <w:tcW w:w="5760" w:type="dxa"/>
            <w:gridSpan w:val="2"/>
          </w:tcPr>
          <w:p w14:paraId="59A5A7C4" w14:textId="4A89FF5C"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 xml:space="preserve">знання Конституції України, законів України «Про судоустрій і статус суддів», «Про </w:t>
            </w:r>
            <w:r w:rsidRPr="00E11D8F">
              <w:rPr>
                <w:rFonts w:eastAsia="Calibri"/>
                <w:sz w:val="28"/>
                <w:szCs w:val="28"/>
                <w:lang w:eastAsia="ru-RU" w:bidi="ar-SA"/>
              </w:rPr>
              <w:lastRenderedPageBreak/>
              <w:t>Національну поліцію», «Про запобігання корупції»</w:t>
            </w:r>
            <w:r w:rsidR="00C4376B">
              <w:rPr>
                <w:rFonts w:eastAsia="Calibri"/>
                <w:sz w:val="28"/>
                <w:szCs w:val="28"/>
                <w:lang w:eastAsia="ru-RU" w:bidi="ar-SA"/>
              </w:rPr>
              <w:t>.</w:t>
            </w:r>
          </w:p>
          <w:p w14:paraId="4321F2CE"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74EE8FB3" w14:textId="77777777" w:rsidTr="00DF1B3C">
        <w:trPr>
          <w:trHeight w:val="408"/>
        </w:trPr>
        <w:tc>
          <w:tcPr>
            <w:tcW w:w="4008" w:type="dxa"/>
            <w:hideMark/>
          </w:tcPr>
          <w:p w14:paraId="483134F9"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lastRenderedPageBreak/>
              <w:t xml:space="preserve">2. Знання спеціального законодавства </w:t>
            </w:r>
          </w:p>
        </w:tc>
        <w:tc>
          <w:tcPr>
            <w:tcW w:w="5760" w:type="dxa"/>
            <w:gridSpan w:val="2"/>
          </w:tcPr>
          <w:p w14:paraId="381A1BC0" w14:textId="4B3BEBE9" w:rsidR="007002F8" w:rsidRPr="00E11D8F" w:rsidRDefault="007002F8" w:rsidP="002300F5">
            <w:pPr>
              <w:widowControl/>
              <w:autoSpaceDE/>
              <w:autoSpaceDN/>
              <w:ind w:left="-5" w:right="96"/>
              <w:contextualSpacing/>
              <w:jc w:val="both"/>
              <w:rPr>
                <w:rFonts w:eastAsia="Calibri"/>
                <w:sz w:val="28"/>
                <w:szCs w:val="28"/>
                <w:lang w:eastAsia="ru-RU" w:bidi="ar-SA"/>
              </w:rPr>
            </w:pPr>
            <w:r w:rsidRPr="00E11D8F">
              <w:rPr>
                <w:rFonts w:eastAsia="Calibri"/>
                <w:sz w:val="28"/>
                <w:szCs w:val="28"/>
                <w:lang w:eastAsia="ru-RU" w:bidi="ar-SA"/>
              </w:rPr>
              <w:t>знання:</w:t>
            </w:r>
            <w:r w:rsidR="002300F5" w:rsidRPr="00E11D8F">
              <w:rPr>
                <w:rFonts w:eastAsia="Calibri"/>
                <w:sz w:val="28"/>
                <w:szCs w:val="28"/>
                <w:lang w:eastAsia="ru-RU" w:bidi="ar-SA"/>
              </w:rPr>
              <w:t xml:space="preserve"> </w:t>
            </w:r>
            <w:r w:rsidRPr="00E11D8F">
              <w:rPr>
                <w:rFonts w:eastAsia="Calibri"/>
                <w:sz w:val="28"/>
                <w:szCs w:val="28"/>
                <w:lang w:eastAsia="ru-RU" w:bidi="ar-SA"/>
              </w:rPr>
              <w:t>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sidR="002300F5" w:rsidRPr="00E11D8F">
              <w:rPr>
                <w:rFonts w:eastAsia="Calibri"/>
                <w:sz w:val="28"/>
                <w:szCs w:val="28"/>
                <w:lang w:eastAsia="ru-RU" w:bidi="ar-SA"/>
              </w:rPr>
              <w:t xml:space="preserve"> </w:t>
            </w:r>
            <w:r w:rsidRPr="00E11D8F">
              <w:rPr>
                <w:rFonts w:eastAsia="Calibri"/>
                <w:sz w:val="28"/>
                <w:szCs w:val="28"/>
                <w:lang w:eastAsia="ru-RU" w:bidi="ar-SA"/>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CA75928" w14:textId="77777777" w:rsidR="007002F8" w:rsidRPr="00E11D8F" w:rsidRDefault="007002F8" w:rsidP="007002F8">
            <w:pPr>
              <w:widowControl/>
              <w:autoSpaceDE/>
              <w:autoSpaceDN/>
              <w:ind w:left="-5" w:right="96" w:hanging="13"/>
              <w:contextualSpacing/>
              <w:jc w:val="both"/>
              <w:rPr>
                <w:rFonts w:eastAsia="Calibri"/>
                <w:sz w:val="28"/>
                <w:szCs w:val="28"/>
                <w:lang w:eastAsia="ru-RU" w:bidi="ar-SA"/>
              </w:rPr>
            </w:pPr>
          </w:p>
          <w:p w14:paraId="1B144D84" w14:textId="77777777" w:rsidR="007002F8" w:rsidRPr="00E11D8F" w:rsidRDefault="007002F8" w:rsidP="007002F8">
            <w:pPr>
              <w:widowControl/>
              <w:autoSpaceDE/>
              <w:autoSpaceDN/>
              <w:ind w:left="-5" w:right="96" w:hanging="13"/>
              <w:contextualSpacing/>
              <w:jc w:val="both"/>
              <w:rPr>
                <w:rFonts w:eastAsia="Calibri"/>
                <w:sz w:val="28"/>
                <w:szCs w:val="28"/>
                <w:lang w:eastAsia="ru-RU" w:bidi="ar-SA"/>
              </w:rPr>
            </w:pPr>
          </w:p>
        </w:tc>
      </w:tr>
    </w:tbl>
    <w:p w14:paraId="7F0BC28E" w14:textId="77777777" w:rsidR="007002F8" w:rsidRPr="00E11D8F" w:rsidRDefault="007002F8" w:rsidP="007002F8">
      <w:pPr>
        <w:widowControl/>
        <w:autoSpaceDE/>
        <w:autoSpaceDN/>
        <w:jc w:val="center"/>
        <w:rPr>
          <w:rFonts w:eastAsia="Calibri"/>
          <w:sz w:val="28"/>
          <w:szCs w:val="28"/>
          <w:lang w:eastAsia="en-US" w:bidi="ar-SA"/>
        </w:rPr>
      </w:pPr>
    </w:p>
    <w:p w14:paraId="060AB00F" w14:textId="32A8BE8C" w:rsidR="009D626C" w:rsidRPr="00E11D8F" w:rsidRDefault="009D626C" w:rsidP="00934A0C">
      <w:pPr>
        <w:spacing w:line="216" w:lineRule="auto"/>
        <w:ind w:firstLine="851"/>
        <w:jc w:val="both"/>
        <w:rPr>
          <w:sz w:val="24"/>
          <w:szCs w:val="24"/>
        </w:rPr>
      </w:pPr>
    </w:p>
    <w:sectPr w:rsidR="009D626C" w:rsidRPr="00E11D8F" w:rsidSect="00934A0C">
      <w:headerReference w:type="default" r:id="rId8"/>
      <w:pgSz w:w="11910" w:h="16840" w:code="9"/>
      <w:pgMar w:top="1134" w:right="567" w:bottom="1021" w:left="1701" w:header="74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0A077" w14:textId="77777777" w:rsidR="007D4FB9" w:rsidRDefault="007D4FB9">
      <w:r>
        <w:separator/>
      </w:r>
    </w:p>
  </w:endnote>
  <w:endnote w:type="continuationSeparator" w:id="0">
    <w:p w14:paraId="51E0CBE7" w14:textId="77777777" w:rsidR="007D4FB9" w:rsidRDefault="007D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B170" w14:textId="77777777" w:rsidR="007D4FB9" w:rsidRDefault="007D4FB9">
      <w:r>
        <w:separator/>
      </w:r>
    </w:p>
  </w:footnote>
  <w:footnote w:type="continuationSeparator" w:id="0">
    <w:p w14:paraId="6D9B34AA" w14:textId="77777777" w:rsidR="007D4FB9" w:rsidRDefault="007D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3F34" w14:textId="77777777" w:rsidR="009D626C" w:rsidRDefault="009D626C">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03DC0890" wp14:editId="2B412AC5">
              <wp:simplePos x="0" y="0"/>
              <wp:positionH relativeFrom="page">
                <wp:posOffset>4031615</wp:posOffset>
              </wp:positionH>
              <wp:positionV relativeFrom="page">
                <wp:posOffset>462915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292B7" w14:textId="77777777" w:rsidR="009D626C" w:rsidRDefault="009D626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C0890" id="_x0000_t202" coordsize="21600,21600" o:spt="202" path="m,l,21600r21600,l21600,xe">
              <v:stroke joinstyle="miter"/>
              <v:path gradientshapeok="t" o:connecttype="rect"/>
            </v:shapetype>
            <v:shape id="Text Box 1" o:spid="_x0000_s1026" type="#_x0000_t202" style="position:absolute;margin-left:317.45pt;margin-top:36.4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" filled="f" stroked="f">
              <v:textbox inset="0,0,0,0">
                <w:txbxContent>
                  <w:p w14:paraId="7E1292B7" w14:textId="77777777" w:rsidR="009D626C" w:rsidRDefault="009D626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27E"/>
    <w:multiLevelType w:val="hybridMultilevel"/>
    <w:tmpl w:val="23E0C0F4"/>
    <w:lvl w:ilvl="0" w:tplc="F2F64EBA">
      <w:start w:val="1"/>
      <w:numFmt w:val="decimal"/>
      <w:lvlText w:val="%1)"/>
      <w:lvlJc w:val="left"/>
      <w:pPr>
        <w:ind w:left="200" w:hanging="389"/>
      </w:pPr>
      <w:rPr>
        <w:rFonts w:ascii="Times New Roman" w:eastAsia="Times New Roman" w:hAnsi="Times New Roman" w:cs="Times New Roman" w:hint="default"/>
        <w:w w:val="100"/>
        <w:sz w:val="28"/>
        <w:szCs w:val="28"/>
        <w:lang w:val="uk-UA" w:eastAsia="uk-UA" w:bidi="uk-UA"/>
      </w:rPr>
    </w:lvl>
    <w:lvl w:ilvl="1" w:tplc="A8DEE548">
      <w:numFmt w:val="bullet"/>
      <w:lvlText w:val="•"/>
      <w:lvlJc w:val="left"/>
      <w:pPr>
        <w:ind w:left="1152" w:hanging="389"/>
      </w:pPr>
      <w:rPr>
        <w:rFonts w:hint="default"/>
        <w:lang w:val="uk-UA" w:eastAsia="uk-UA" w:bidi="uk-UA"/>
      </w:rPr>
    </w:lvl>
    <w:lvl w:ilvl="2" w:tplc="B1C09CCE">
      <w:numFmt w:val="bullet"/>
      <w:lvlText w:val="•"/>
      <w:lvlJc w:val="left"/>
      <w:pPr>
        <w:ind w:left="2104" w:hanging="389"/>
      </w:pPr>
      <w:rPr>
        <w:rFonts w:hint="default"/>
        <w:lang w:val="uk-UA" w:eastAsia="uk-UA" w:bidi="uk-UA"/>
      </w:rPr>
    </w:lvl>
    <w:lvl w:ilvl="3" w:tplc="0FEC304A">
      <w:numFmt w:val="bullet"/>
      <w:lvlText w:val="•"/>
      <w:lvlJc w:val="left"/>
      <w:pPr>
        <w:ind w:left="3056" w:hanging="389"/>
      </w:pPr>
      <w:rPr>
        <w:rFonts w:hint="default"/>
        <w:lang w:val="uk-UA" w:eastAsia="uk-UA" w:bidi="uk-UA"/>
      </w:rPr>
    </w:lvl>
    <w:lvl w:ilvl="4" w:tplc="F5F423D0">
      <w:numFmt w:val="bullet"/>
      <w:lvlText w:val="•"/>
      <w:lvlJc w:val="left"/>
      <w:pPr>
        <w:ind w:left="4008" w:hanging="389"/>
      </w:pPr>
      <w:rPr>
        <w:rFonts w:hint="default"/>
        <w:lang w:val="uk-UA" w:eastAsia="uk-UA" w:bidi="uk-UA"/>
      </w:rPr>
    </w:lvl>
    <w:lvl w:ilvl="5" w:tplc="28AE2962">
      <w:numFmt w:val="bullet"/>
      <w:lvlText w:val="•"/>
      <w:lvlJc w:val="left"/>
      <w:pPr>
        <w:ind w:left="4960" w:hanging="389"/>
      </w:pPr>
      <w:rPr>
        <w:rFonts w:hint="default"/>
        <w:lang w:val="uk-UA" w:eastAsia="uk-UA" w:bidi="uk-UA"/>
      </w:rPr>
    </w:lvl>
    <w:lvl w:ilvl="6" w:tplc="F80ECCA2">
      <w:numFmt w:val="bullet"/>
      <w:lvlText w:val="•"/>
      <w:lvlJc w:val="left"/>
      <w:pPr>
        <w:ind w:left="5912" w:hanging="389"/>
      </w:pPr>
      <w:rPr>
        <w:rFonts w:hint="default"/>
        <w:lang w:val="uk-UA" w:eastAsia="uk-UA" w:bidi="uk-UA"/>
      </w:rPr>
    </w:lvl>
    <w:lvl w:ilvl="7" w:tplc="E0222846">
      <w:numFmt w:val="bullet"/>
      <w:lvlText w:val="•"/>
      <w:lvlJc w:val="left"/>
      <w:pPr>
        <w:ind w:left="6864" w:hanging="389"/>
      </w:pPr>
      <w:rPr>
        <w:rFonts w:hint="default"/>
        <w:lang w:val="uk-UA" w:eastAsia="uk-UA" w:bidi="uk-UA"/>
      </w:rPr>
    </w:lvl>
    <w:lvl w:ilvl="8" w:tplc="7B223FA2">
      <w:numFmt w:val="bullet"/>
      <w:lvlText w:val="•"/>
      <w:lvlJc w:val="left"/>
      <w:pPr>
        <w:ind w:left="7816" w:hanging="389"/>
      </w:pPr>
      <w:rPr>
        <w:rFonts w:hint="default"/>
        <w:lang w:val="uk-UA" w:eastAsia="uk-UA" w:bidi="uk-UA"/>
      </w:rPr>
    </w:lvl>
  </w:abstractNum>
  <w:abstractNum w:abstractNumId="1" w15:restartNumberingAfterBreak="0">
    <w:nsid w:val="063F4560"/>
    <w:multiLevelType w:val="hybridMultilevel"/>
    <w:tmpl w:val="7AE290D6"/>
    <w:lvl w:ilvl="0" w:tplc="DB1451D2">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4C7EF7F0">
      <w:numFmt w:val="bullet"/>
      <w:lvlText w:val="•"/>
      <w:lvlJc w:val="left"/>
      <w:pPr>
        <w:ind w:left="1528" w:hanging="417"/>
      </w:pPr>
      <w:rPr>
        <w:rFonts w:hint="default"/>
        <w:lang w:val="uk-UA" w:eastAsia="uk-UA" w:bidi="uk-UA"/>
      </w:rPr>
    </w:lvl>
    <w:lvl w:ilvl="2" w:tplc="7DF802B2">
      <w:numFmt w:val="bullet"/>
      <w:lvlText w:val="•"/>
      <w:lvlJc w:val="left"/>
      <w:pPr>
        <w:ind w:left="2537" w:hanging="417"/>
      </w:pPr>
      <w:rPr>
        <w:rFonts w:hint="default"/>
        <w:lang w:val="uk-UA" w:eastAsia="uk-UA" w:bidi="uk-UA"/>
      </w:rPr>
    </w:lvl>
    <w:lvl w:ilvl="3" w:tplc="C13A74B8">
      <w:numFmt w:val="bullet"/>
      <w:lvlText w:val="•"/>
      <w:lvlJc w:val="left"/>
      <w:pPr>
        <w:ind w:left="3545" w:hanging="417"/>
      </w:pPr>
      <w:rPr>
        <w:rFonts w:hint="default"/>
        <w:lang w:val="uk-UA" w:eastAsia="uk-UA" w:bidi="uk-UA"/>
      </w:rPr>
    </w:lvl>
    <w:lvl w:ilvl="4" w:tplc="12386800">
      <w:numFmt w:val="bullet"/>
      <w:lvlText w:val="•"/>
      <w:lvlJc w:val="left"/>
      <w:pPr>
        <w:ind w:left="4554" w:hanging="417"/>
      </w:pPr>
      <w:rPr>
        <w:rFonts w:hint="default"/>
        <w:lang w:val="uk-UA" w:eastAsia="uk-UA" w:bidi="uk-UA"/>
      </w:rPr>
    </w:lvl>
    <w:lvl w:ilvl="5" w:tplc="2DA0C1C8">
      <w:numFmt w:val="bullet"/>
      <w:lvlText w:val="•"/>
      <w:lvlJc w:val="left"/>
      <w:pPr>
        <w:ind w:left="5563" w:hanging="417"/>
      </w:pPr>
      <w:rPr>
        <w:rFonts w:hint="default"/>
        <w:lang w:val="uk-UA" w:eastAsia="uk-UA" w:bidi="uk-UA"/>
      </w:rPr>
    </w:lvl>
    <w:lvl w:ilvl="6" w:tplc="A0FEA6D6">
      <w:numFmt w:val="bullet"/>
      <w:lvlText w:val="•"/>
      <w:lvlJc w:val="left"/>
      <w:pPr>
        <w:ind w:left="6571" w:hanging="417"/>
      </w:pPr>
      <w:rPr>
        <w:rFonts w:hint="default"/>
        <w:lang w:val="uk-UA" w:eastAsia="uk-UA" w:bidi="uk-UA"/>
      </w:rPr>
    </w:lvl>
    <w:lvl w:ilvl="7" w:tplc="F9DC19FA">
      <w:numFmt w:val="bullet"/>
      <w:lvlText w:val="•"/>
      <w:lvlJc w:val="left"/>
      <w:pPr>
        <w:ind w:left="7580" w:hanging="417"/>
      </w:pPr>
      <w:rPr>
        <w:rFonts w:hint="default"/>
        <w:lang w:val="uk-UA" w:eastAsia="uk-UA" w:bidi="uk-UA"/>
      </w:rPr>
    </w:lvl>
    <w:lvl w:ilvl="8" w:tplc="D4B49814">
      <w:numFmt w:val="bullet"/>
      <w:lvlText w:val="•"/>
      <w:lvlJc w:val="left"/>
      <w:pPr>
        <w:ind w:left="8589" w:hanging="417"/>
      </w:pPr>
      <w:rPr>
        <w:rFonts w:hint="default"/>
        <w:lang w:val="uk-UA" w:eastAsia="uk-UA" w:bidi="uk-UA"/>
      </w:rPr>
    </w:lvl>
  </w:abstractNum>
  <w:abstractNum w:abstractNumId="2" w15:restartNumberingAfterBreak="0">
    <w:nsid w:val="0A6C73A0"/>
    <w:multiLevelType w:val="hybridMultilevel"/>
    <w:tmpl w:val="1D5A5464"/>
    <w:lvl w:ilvl="0" w:tplc="E7B4A632">
      <w:start w:val="1"/>
      <w:numFmt w:val="decimal"/>
      <w:lvlText w:val="%1."/>
      <w:lvlJc w:val="left"/>
      <w:pPr>
        <w:ind w:left="726" w:hanging="281"/>
        <w:jc w:val="right"/>
      </w:pPr>
      <w:rPr>
        <w:rFonts w:ascii="Times New Roman" w:eastAsia="Times New Roman" w:hAnsi="Times New Roman" w:cs="Times New Roman" w:hint="default"/>
        <w:b/>
        <w:bCs/>
        <w:w w:val="100"/>
        <w:sz w:val="28"/>
        <w:szCs w:val="28"/>
        <w:lang w:val="uk-UA" w:eastAsia="uk-UA" w:bidi="uk-UA"/>
      </w:rPr>
    </w:lvl>
    <w:lvl w:ilvl="1" w:tplc="4E6AC6F8">
      <w:start w:val="1"/>
      <w:numFmt w:val="decimal"/>
      <w:lvlText w:val="%2)"/>
      <w:lvlJc w:val="left"/>
      <w:pPr>
        <w:ind w:left="522" w:hanging="488"/>
      </w:pPr>
      <w:rPr>
        <w:rFonts w:ascii="Times New Roman" w:eastAsia="Times New Roman" w:hAnsi="Times New Roman" w:cs="Times New Roman" w:hint="default"/>
        <w:spacing w:val="0"/>
        <w:w w:val="100"/>
        <w:sz w:val="28"/>
        <w:szCs w:val="28"/>
        <w:lang w:val="uk-UA" w:eastAsia="uk-UA" w:bidi="uk-UA"/>
      </w:rPr>
    </w:lvl>
    <w:lvl w:ilvl="2" w:tplc="B5AAB626">
      <w:numFmt w:val="bullet"/>
      <w:lvlText w:val="•"/>
      <w:lvlJc w:val="left"/>
      <w:pPr>
        <w:ind w:left="1818" w:hanging="488"/>
      </w:pPr>
      <w:rPr>
        <w:rFonts w:hint="default"/>
        <w:lang w:val="uk-UA" w:eastAsia="uk-UA" w:bidi="uk-UA"/>
      </w:rPr>
    </w:lvl>
    <w:lvl w:ilvl="3" w:tplc="3D4E53A6">
      <w:numFmt w:val="bullet"/>
      <w:lvlText w:val="•"/>
      <w:lvlJc w:val="left"/>
      <w:pPr>
        <w:ind w:left="2916" w:hanging="488"/>
      </w:pPr>
      <w:rPr>
        <w:rFonts w:hint="default"/>
        <w:lang w:val="uk-UA" w:eastAsia="uk-UA" w:bidi="uk-UA"/>
      </w:rPr>
    </w:lvl>
    <w:lvl w:ilvl="4" w:tplc="6742DBDA">
      <w:numFmt w:val="bullet"/>
      <w:lvlText w:val="•"/>
      <w:lvlJc w:val="left"/>
      <w:pPr>
        <w:ind w:left="4015" w:hanging="488"/>
      </w:pPr>
      <w:rPr>
        <w:rFonts w:hint="default"/>
        <w:lang w:val="uk-UA" w:eastAsia="uk-UA" w:bidi="uk-UA"/>
      </w:rPr>
    </w:lvl>
    <w:lvl w:ilvl="5" w:tplc="F6D63254">
      <w:numFmt w:val="bullet"/>
      <w:lvlText w:val="•"/>
      <w:lvlJc w:val="left"/>
      <w:pPr>
        <w:ind w:left="5113" w:hanging="488"/>
      </w:pPr>
      <w:rPr>
        <w:rFonts w:hint="default"/>
        <w:lang w:val="uk-UA" w:eastAsia="uk-UA" w:bidi="uk-UA"/>
      </w:rPr>
    </w:lvl>
    <w:lvl w:ilvl="6" w:tplc="4A0C0246">
      <w:numFmt w:val="bullet"/>
      <w:lvlText w:val="•"/>
      <w:lvlJc w:val="left"/>
      <w:pPr>
        <w:ind w:left="6212" w:hanging="488"/>
      </w:pPr>
      <w:rPr>
        <w:rFonts w:hint="default"/>
        <w:lang w:val="uk-UA" w:eastAsia="uk-UA" w:bidi="uk-UA"/>
      </w:rPr>
    </w:lvl>
    <w:lvl w:ilvl="7" w:tplc="7076D052">
      <w:numFmt w:val="bullet"/>
      <w:lvlText w:val="•"/>
      <w:lvlJc w:val="left"/>
      <w:pPr>
        <w:ind w:left="7310" w:hanging="488"/>
      </w:pPr>
      <w:rPr>
        <w:rFonts w:hint="default"/>
        <w:lang w:val="uk-UA" w:eastAsia="uk-UA" w:bidi="uk-UA"/>
      </w:rPr>
    </w:lvl>
    <w:lvl w:ilvl="8" w:tplc="9864E34A">
      <w:numFmt w:val="bullet"/>
      <w:lvlText w:val="•"/>
      <w:lvlJc w:val="left"/>
      <w:pPr>
        <w:ind w:left="8409" w:hanging="488"/>
      </w:pPr>
      <w:rPr>
        <w:rFonts w:hint="default"/>
        <w:lang w:val="uk-UA" w:eastAsia="uk-UA" w:bidi="uk-UA"/>
      </w:rPr>
    </w:lvl>
  </w:abstractNum>
  <w:abstractNum w:abstractNumId="3" w15:restartNumberingAfterBreak="0">
    <w:nsid w:val="0BC54391"/>
    <w:multiLevelType w:val="hybridMultilevel"/>
    <w:tmpl w:val="BF6AD0B4"/>
    <w:lvl w:ilvl="0" w:tplc="0AF6C894">
      <w:start w:val="1"/>
      <w:numFmt w:val="decimal"/>
      <w:lvlText w:val="%1)"/>
      <w:lvlJc w:val="left"/>
      <w:pPr>
        <w:ind w:left="522" w:hanging="355"/>
      </w:pPr>
      <w:rPr>
        <w:rFonts w:ascii="Times New Roman" w:eastAsia="Times New Roman" w:hAnsi="Times New Roman" w:cs="Times New Roman" w:hint="default"/>
        <w:w w:val="100"/>
        <w:sz w:val="28"/>
        <w:szCs w:val="28"/>
        <w:lang w:val="uk-UA" w:eastAsia="uk-UA" w:bidi="uk-UA"/>
      </w:rPr>
    </w:lvl>
    <w:lvl w:ilvl="1" w:tplc="5DD05972">
      <w:numFmt w:val="bullet"/>
      <w:lvlText w:val="•"/>
      <w:lvlJc w:val="left"/>
      <w:pPr>
        <w:ind w:left="1528" w:hanging="355"/>
      </w:pPr>
      <w:rPr>
        <w:rFonts w:hint="default"/>
        <w:lang w:val="uk-UA" w:eastAsia="uk-UA" w:bidi="uk-UA"/>
      </w:rPr>
    </w:lvl>
    <w:lvl w:ilvl="2" w:tplc="07BE5940">
      <w:numFmt w:val="bullet"/>
      <w:lvlText w:val="•"/>
      <w:lvlJc w:val="left"/>
      <w:pPr>
        <w:ind w:left="2537" w:hanging="355"/>
      </w:pPr>
      <w:rPr>
        <w:rFonts w:hint="default"/>
        <w:lang w:val="uk-UA" w:eastAsia="uk-UA" w:bidi="uk-UA"/>
      </w:rPr>
    </w:lvl>
    <w:lvl w:ilvl="3" w:tplc="62862C0A">
      <w:numFmt w:val="bullet"/>
      <w:lvlText w:val="•"/>
      <w:lvlJc w:val="left"/>
      <w:pPr>
        <w:ind w:left="3545" w:hanging="355"/>
      </w:pPr>
      <w:rPr>
        <w:rFonts w:hint="default"/>
        <w:lang w:val="uk-UA" w:eastAsia="uk-UA" w:bidi="uk-UA"/>
      </w:rPr>
    </w:lvl>
    <w:lvl w:ilvl="4" w:tplc="F9689322">
      <w:numFmt w:val="bullet"/>
      <w:lvlText w:val="•"/>
      <w:lvlJc w:val="left"/>
      <w:pPr>
        <w:ind w:left="4554" w:hanging="355"/>
      </w:pPr>
      <w:rPr>
        <w:rFonts w:hint="default"/>
        <w:lang w:val="uk-UA" w:eastAsia="uk-UA" w:bidi="uk-UA"/>
      </w:rPr>
    </w:lvl>
    <w:lvl w:ilvl="5" w:tplc="271CB22E">
      <w:numFmt w:val="bullet"/>
      <w:lvlText w:val="•"/>
      <w:lvlJc w:val="left"/>
      <w:pPr>
        <w:ind w:left="5563" w:hanging="355"/>
      </w:pPr>
      <w:rPr>
        <w:rFonts w:hint="default"/>
        <w:lang w:val="uk-UA" w:eastAsia="uk-UA" w:bidi="uk-UA"/>
      </w:rPr>
    </w:lvl>
    <w:lvl w:ilvl="6" w:tplc="42728894">
      <w:numFmt w:val="bullet"/>
      <w:lvlText w:val="•"/>
      <w:lvlJc w:val="left"/>
      <w:pPr>
        <w:ind w:left="6571" w:hanging="355"/>
      </w:pPr>
      <w:rPr>
        <w:rFonts w:hint="default"/>
        <w:lang w:val="uk-UA" w:eastAsia="uk-UA" w:bidi="uk-UA"/>
      </w:rPr>
    </w:lvl>
    <w:lvl w:ilvl="7" w:tplc="FBB28264">
      <w:numFmt w:val="bullet"/>
      <w:lvlText w:val="•"/>
      <w:lvlJc w:val="left"/>
      <w:pPr>
        <w:ind w:left="7580" w:hanging="355"/>
      </w:pPr>
      <w:rPr>
        <w:rFonts w:hint="default"/>
        <w:lang w:val="uk-UA" w:eastAsia="uk-UA" w:bidi="uk-UA"/>
      </w:rPr>
    </w:lvl>
    <w:lvl w:ilvl="8" w:tplc="958A6DF6">
      <w:numFmt w:val="bullet"/>
      <w:lvlText w:val="•"/>
      <w:lvlJc w:val="left"/>
      <w:pPr>
        <w:ind w:left="8589" w:hanging="355"/>
      </w:pPr>
      <w:rPr>
        <w:rFonts w:hint="default"/>
        <w:lang w:val="uk-UA" w:eastAsia="uk-UA" w:bidi="uk-UA"/>
      </w:rPr>
    </w:lvl>
  </w:abstractNum>
  <w:abstractNum w:abstractNumId="4" w15:restartNumberingAfterBreak="0">
    <w:nsid w:val="0E992C12"/>
    <w:multiLevelType w:val="hybridMultilevel"/>
    <w:tmpl w:val="F8B0FD16"/>
    <w:lvl w:ilvl="0" w:tplc="C9405888">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D47AFC86">
      <w:numFmt w:val="bullet"/>
      <w:lvlText w:val="•"/>
      <w:lvlJc w:val="left"/>
      <w:pPr>
        <w:ind w:left="1528" w:hanging="384"/>
      </w:pPr>
      <w:rPr>
        <w:rFonts w:hint="default"/>
        <w:lang w:val="uk-UA" w:eastAsia="uk-UA" w:bidi="uk-UA"/>
      </w:rPr>
    </w:lvl>
    <w:lvl w:ilvl="2" w:tplc="68E0DBD8">
      <w:numFmt w:val="bullet"/>
      <w:lvlText w:val="•"/>
      <w:lvlJc w:val="left"/>
      <w:pPr>
        <w:ind w:left="2537" w:hanging="384"/>
      </w:pPr>
      <w:rPr>
        <w:rFonts w:hint="default"/>
        <w:lang w:val="uk-UA" w:eastAsia="uk-UA" w:bidi="uk-UA"/>
      </w:rPr>
    </w:lvl>
    <w:lvl w:ilvl="3" w:tplc="A2B8FB08">
      <w:numFmt w:val="bullet"/>
      <w:lvlText w:val="•"/>
      <w:lvlJc w:val="left"/>
      <w:pPr>
        <w:ind w:left="3545" w:hanging="384"/>
      </w:pPr>
      <w:rPr>
        <w:rFonts w:hint="default"/>
        <w:lang w:val="uk-UA" w:eastAsia="uk-UA" w:bidi="uk-UA"/>
      </w:rPr>
    </w:lvl>
    <w:lvl w:ilvl="4" w:tplc="1920459A">
      <w:numFmt w:val="bullet"/>
      <w:lvlText w:val="•"/>
      <w:lvlJc w:val="left"/>
      <w:pPr>
        <w:ind w:left="4554" w:hanging="384"/>
      </w:pPr>
      <w:rPr>
        <w:rFonts w:hint="default"/>
        <w:lang w:val="uk-UA" w:eastAsia="uk-UA" w:bidi="uk-UA"/>
      </w:rPr>
    </w:lvl>
    <w:lvl w:ilvl="5" w:tplc="B3FA31C4">
      <w:numFmt w:val="bullet"/>
      <w:lvlText w:val="•"/>
      <w:lvlJc w:val="left"/>
      <w:pPr>
        <w:ind w:left="5563" w:hanging="384"/>
      </w:pPr>
      <w:rPr>
        <w:rFonts w:hint="default"/>
        <w:lang w:val="uk-UA" w:eastAsia="uk-UA" w:bidi="uk-UA"/>
      </w:rPr>
    </w:lvl>
    <w:lvl w:ilvl="6" w:tplc="81287824">
      <w:numFmt w:val="bullet"/>
      <w:lvlText w:val="•"/>
      <w:lvlJc w:val="left"/>
      <w:pPr>
        <w:ind w:left="6571" w:hanging="384"/>
      </w:pPr>
      <w:rPr>
        <w:rFonts w:hint="default"/>
        <w:lang w:val="uk-UA" w:eastAsia="uk-UA" w:bidi="uk-UA"/>
      </w:rPr>
    </w:lvl>
    <w:lvl w:ilvl="7" w:tplc="6AE6821C">
      <w:numFmt w:val="bullet"/>
      <w:lvlText w:val="•"/>
      <w:lvlJc w:val="left"/>
      <w:pPr>
        <w:ind w:left="7580" w:hanging="384"/>
      </w:pPr>
      <w:rPr>
        <w:rFonts w:hint="default"/>
        <w:lang w:val="uk-UA" w:eastAsia="uk-UA" w:bidi="uk-UA"/>
      </w:rPr>
    </w:lvl>
    <w:lvl w:ilvl="8" w:tplc="F574262C">
      <w:numFmt w:val="bullet"/>
      <w:lvlText w:val="•"/>
      <w:lvlJc w:val="left"/>
      <w:pPr>
        <w:ind w:left="8589" w:hanging="384"/>
      </w:pPr>
      <w:rPr>
        <w:rFonts w:hint="default"/>
        <w:lang w:val="uk-UA" w:eastAsia="uk-UA" w:bidi="uk-UA"/>
      </w:rPr>
    </w:lvl>
  </w:abstractNum>
  <w:abstractNum w:abstractNumId="5" w15:restartNumberingAfterBreak="0">
    <w:nsid w:val="18262555"/>
    <w:multiLevelType w:val="hybridMultilevel"/>
    <w:tmpl w:val="C49C37CA"/>
    <w:lvl w:ilvl="0" w:tplc="CA7A1E8A">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06D43B38">
      <w:numFmt w:val="bullet"/>
      <w:lvlText w:val="•"/>
      <w:lvlJc w:val="left"/>
      <w:pPr>
        <w:ind w:left="1528" w:hanging="384"/>
      </w:pPr>
      <w:rPr>
        <w:rFonts w:hint="default"/>
        <w:lang w:val="uk-UA" w:eastAsia="uk-UA" w:bidi="uk-UA"/>
      </w:rPr>
    </w:lvl>
    <w:lvl w:ilvl="2" w:tplc="4D681792">
      <w:numFmt w:val="bullet"/>
      <w:lvlText w:val="•"/>
      <w:lvlJc w:val="left"/>
      <w:pPr>
        <w:ind w:left="2537" w:hanging="384"/>
      </w:pPr>
      <w:rPr>
        <w:rFonts w:hint="default"/>
        <w:lang w:val="uk-UA" w:eastAsia="uk-UA" w:bidi="uk-UA"/>
      </w:rPr>
    </w:lvl>
    <w:lvl w:ilvl="3" w:tplc="9DD22FE4">
      <w:numFmt w:val="bullet"/>
      <w:lvlText w:val="•"/>
      <w:lvlJc w:val="left"/>
      <w:pPr>
        <w:ind w:left="3545" w:hanging="384"/>
      </w:pPr>
      <w:rPr>
        <w:rFonts w:hint="default"/>
        <w:lang w:val="uk-UA" w:eastAsia="uk-UA" w:bidi="uk-UA"/>
      </w:rPr>
    </w:lvl>
    <w:lvl w:ilvl="4" w:tplc="B6149FEE">
      <w:numFmt w:val="bullet"/>
      <w:lvlText w:val="•"/>
      <w:lvlJc w:val="left"/>
      <w:pPr>
        <w:ind w:left="4554" w:hanging="384"/>
      </w:pPr>
      <w:rPr>
        <w:rFonts w:hint="default"/>
        <w:lang w:val="uk-UA" w:eastAsia="uk-UA" w:bidi="uk-UA"/>
      </w:rPr>
    </w:lvl>
    <w:lvl w:ilvl="5" w:tplc="D48458EE">
      <w:numFmt w:val="bullet"/>
      <w:lvlText w:val="•"/>
      <w:lvlJc w:val="left"/>
      <w:pPr>
        <w:ind w:left="5563" w:hanging="384"/>
      </w:pPr>
      <w:rPr>
        <w:rFonts w:hint="default"/>
        <w:lang w:val="uk-UA" w:eastAsia="uk-UA" w:bidi="uk-UA"/>
      </w:rPr>
    </w:lvl>
    <w:lvl w:ilvl="6" w:tplc="2ACAFC66">
      <w:numFmt w:val="bullet"/>
      <w:lvlText w:val="•"/>
      <w:lvlJc w:val="left"/>
      <w:pPr>
        <w:ind w:left="6571" w:hanging="384"/>
      </w:pPr>
      <w:rPr>
        <w:rFonts w:hint="default"/>
        <w:lang w:val="uk-UA" w:eastAsia="uk-UA" w:bidi="uk-UA"/>
      </w:rPr>
    </w:lvl>
    <w:lvl w:ilvl="7" w:tplc="727A1FE8">
      <w:numFmt w:val="bullet"/>
      <w:lvlText w:val="•"/>
      <w:lvlJc w:val="left"/>
      <w:pPr>
        <w:ind w:left="7580" w:hanging="384"/>
      </w:pPr>
      <w:rPr>
        <w:rFonts w:hint="default"/>
        <w:lang w:val="uk-UA" w:eastAsia="uk-UA" w:bidi="uk-UA"/>
      </w:rPr>
    </w:lvl>
    <w:lvl w:ilvl="8" w:tplc="8FFE982C">
      <w:numFmt w:val="bullet"/>
      <w:lvlText w:val="•"/>
      <w:lvlJc w:val="left"/>
      <w:pPr>
        <w:ind w:left="8589" w:hanging="384"/>
      </w:pPr>
      <w:rPr>
        <w:rFonts w:hint="default"/>
        <w:lang w:val="uk-UA" w:eastAsia="uk-UA" w:bidi="uk-UA"/>
      </w:rPr>
    </w:lvl>
  </w:abstractNum>
  <w:abstractNum w:abstractNumId="6" w15:restartNumberingAfterBreak="0">
    <w:nsid w:val="196B5BFB"/>
    <w:multiLevelType w:val="multilevel"/>
    <w:tmpl w:val="DC206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B47DD"/>
    <w:multiLevelType w:val="hybridMultilevel"/>
    <w:tmpl w:val="68F266BE"/>
    <w:lvl w:ilvl="0" w:tplc="E1481522">
      <w:start w:val="1"/>
      <w:numFmt w:val="decimal"/>
      <w:lvlText w:val="%1)"/>
      <w:lvlJc w:val="left"/>
      <w:pPr>
        <w:ind w:left="522" w:hanging="413"/>
      </w:pPr>
      <w:rPr>
        <w:rFonts w:ascii="Times New Roman" w:eastAsia="Times New Roman" w:hAnsi="Times New Roman" w:cs="Times New Roman" w:hint="default"/>
        <w:w w:val="100"/>
        <w:sz w:val="28"/>
        <w:szCs w:val="28"/>
        <w:lang w:val="uk-UA" w:eastAsia="uk-UA" w:bidi="uk-UA"/>
      </w:rPr>
    </w:lvl>
    <w:lvl w:ilvl="1" w:tplc="1DD8499E">
      <w:numFmt w:val="bullet"/>
      <w:lvlText w:val="•"/>
      <w:lvlJc w:val="left"/>
      <w:pPr>
        <w:ind w:left="1528" w:hanging="413"/>
      </w:pPr>
      <w:rPr>
        <w:rFonts w:hint="default"/>
        <w:lang w:val="uk-UA" w:eastAsia="uk-UA" w:bidi="uk-UA"/>
      </w:rPr>
    </w:lvl>
    <w:lvl w:ilvl="2" w:tplc="C19E790E">
      <w:numFmt w:val="bullet"/>
      <w:lvlText w:val="•"/>
      <w:lvlJc w:val="left"/>
      <w:pPr>
        <w:ind w:left="2537" w:hanging="413"/>
      </w:pPr>
      <w:rPr>
        <w:rFonts w:hint="default"/>
        <w:lang w:val="uk-UA" w:eastAsia="uk-UA" w:bidi="uk-UA"/>
      </w:rPr>
    </w:lvl>
    <w:lvl w:ilvl="3" w:tplc="7B981850">
      <w:numFmt w:val="bullet"/>
      <w:lvlText w:val="•"/>
      <w:lvlJc w:val="left"/>
      <w:pPr>
        <w:ind w:left="3545" w:hanging="413"/>
      </w:pPr>
      <w:rPr>
        <w:rFonts w:hint="default"/>
        <w:lang w:val="uk-UA" w:eastAsia="uk-UA" w:bidi="uk-UA"/>
      </w:rPr>
    </w:lvl>
    <w:lvl w:ilvl="4" w:tplc="0BC00058">
      <w:numFmt w:val="bullet"/>
      <w:lvlText w:val="•"/>
      <w:lvlJc w:val="left"/>
      <w:pPr>
        <w:ind w:left="4554" w:hanging="413"/>
      </w:pPr>
      <w:rPr>
        <w:rFonts w:hint="default"/>
        <w:lang w:val="uk-UA" w:eastAsia="uk-UA" w:bidi="uk-UA"/>
      </w:rPr>
    </w:lvl>
    <w:lvl w:ilvl="5" w:tplc="6EB82BC4">
      <w:numFmt w:val="bullet"/>
      <w:lvlText w:val="•"/>
      <w:lvlJc w:val="left"/>
      <w:pPr>
        <w:ind w:left="5563" w:hanging="413"/>
      </w:pPr>
      <w:rPr>
        <w:rFonts w:hint="default"/>
        <w:lang w:val="uk-UA" w:eastAsia="uk-UA" w:bidi="uk-UA"/>
      </w:rPr>
    </w:lvl>
    <w:lvl w:ilvl="6" w:tplc="801AD142">
      <w:numFmt w:val="bullet"/>
      <w:lvlText w:val="•"/>
      <w:lvlJc w:val="left"/>
      <w:pPr>
        <w:ind w:left="6571" w:hanging="413"/>
      </w:pPr>
      <w:rPr>
        <w:rFonts w:hint="default"/>
        <w:lang w:val="uk-UA" w:eastAsia="uk-UA" w:bidi="uk-UA"/>
      </w:rPr>
    </w:lvl>
    <w:lvl w:ilvl="7" w:tplc="577A3CD2">
      <w:numFmt w:val="bullet"/>
      <w:lvlText w:val="•"/>
      <w:lvlJc w:val="left"/>
      <w:pPr>
        <w:ind w:left="7580" w:hanging="413"/>
      </w:pPr>
      <w:rPr>
        <w:rFonts w:hint="default"/>
        <w:lang w:val="uk-UA" w:eastAsia="uk-UA" w:bidi="uk-UA"/>
      </w:rPr>
    </w:lvl>
    <w:lvl w:ilvl="8" w:tplc="A852BF1C">
      <w:numFmt w:val="bullet"/>
      <w:lvlText w:val="•"/>
      <w:lvlJc w:val="left"/>
      <w:pPr>
        <w:ind w:left="8589" w:hanging="413"/>
      </w:pPr>
      <w:rPr>
        <w:rFonts w:hint="default"/>
        <w:lang w:val="uk-UA" w:eastAsia="uk-UA" w:bidi="uk-UA"/>
      </w:rPr>
    </w:lvl>
  </w:abstractNum>
  <w:abstractNum w:abstractNumId="8" w15:restartNumberingAfterBreak="0">
    <w:nsid w:val="1EC52D8C"/>
    <w:multiLevelType w:val="hybridMultilevel"/>
    <w:tmpl w:val="35A8E6AE"/>
    <w:lvl w:ilvl="0" w:tplc="6730006E">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DA64C12E">
      <w:numFmt w:val="bullet"/>
      <w:lvlText w:val="•"/>
      <w:lvlJc w:val="left"/>
      <w:pPr>
        <w:ind w:left="1528" w:hanging="384"/>
      </w:pPr>
      <w:rPr>
        <w:rFonts w:hint="default"/>
        <w:lang w:val="uk-UA" w:eastAsia="uk-UA" w:bidi="uk-UA"/>
      </w:rPr>
    </w:lvl>
    <w:lvl w:ilvl="2" w:tplc="AFC211A4">
      <w:numFmt w:val="bullet"/>
      <w:lvlText w:val="•"/>
      <w:lvlJc w:val="left"/>
      <w:pPr>
        <w:ind w:left="2537" w:hanging="384"/>
      </w:pPr>
      <w:rPr>
        <w:rFonts w:hint="default"/>
        <w:lang w:val="uk-UA" w:eastAsia="uk-UA" w:bidi="uk-UA"/>
      </w:rPr>
    </w:lvl>
    <w:lvl w:ilvl="3" w:tplc="187A76DC">
      <w:numFmt w:val="bullet"/>
      <w:lvlText w:val="•"/>
      <w:lvlJc w:val="left"/>
      <w:pPr>
        <w:ind w:left="3545" w:hanging="384"/>
      </w:pPr>
      <w:rPr>
        <w:rFonts w:hint="default"/>
        <w:lang w:val="uk-UA" w:eastAsia="uk-UA" w:bidi="uk-UA"/>
      </w:rPr>
    </w:lvl>
    <w:lvl w:ilvl="4" w:tplc="32F65884">
      <w:numFmt w:val="bullet"/>
      <w:lvlText w:val="•"/>
      <w:lvlJc w:val="left"/>
      <w:pPr>
        <w:ind w:left="4554" w:hanging="384"/>
      </w:pPr>
      <w:rPr>
        <w:rFonts w:hint="default"/>
        <w:lang w:val="uk-UA" w:eastAsia="uk-UA" w:bidi="uk-UA"/>
      </w:rPr>
    </w:lvl>
    <w:lvl w:ilvl="5" w:tplc="1442A416">
      <w:numFmt w:val="bullet"/>
      <w:lvlText w:val="•"/>
      <w:lvlJc w:val="left"/>
      <w:pPr>
        <w:ind w:left="5563" w:hanging="384"/>
      </w:pPr>
      <w:rPr>
        <w:rFonts w:hint="default"/>
        <w:lang w:val="uk-UA" w:eastAsia="uk-UA" w:bidi="uk-UA"/>
      </w:rPr>
    </w:lvl>
    <w:lvl w:ilvl="6" w:tplc="568A53A4">
      <w:numFmt w:val="bullet"/>
      <w:lvlText w:val="•"/>
      <w:lvlJc w:val="left"/>
      <w:pPr>
        <w:ind w:left="6571" w:hanging="384"/>
      </w:pPr>
      <w:rPr>
        <w:rFonts w:hint="default"/>
        <w:lang w:val="uk-UA" w:eastAsia="uk-UA" w:bidi="uk-UA"/>
      </w:rPr>
    </w:lvl>
    <w:lvl w:ilvl="7" w:tplc="3EA0DFA6">
      <w:numFmt w:val="bullet"/>
      <w:lvlText w:val="•"/>
      <w:lvlJc w:val="left"/>
      <w:pPr>
        <w:ind w:left="7580" w:hanging="384"/>
      </w:pPr>
      <w:rPr>
        <w:rFonts w:hint="default"/>
        <w:lang w:val="uk-UA" w:eastAsia="uk-UA" w:bidi="uk-UA"/>
      </w:rPr>
    </w:lvl>
    <w:lvl w:ilvl="8" w:tplc="86C806F8">
      <w:numFmt w:val="bullet"/>
      <w:lvlText w:val="•"/>
      <w:lvlJc w:val="left"/>
      <w:pPr>
        <w:ind w:left="8589" w:hanging="384"/>
      </w:pPr>
      <w:rPr>
        <w:rFonts w:hint="default"/>
        <w:lang w:val="uk-UA" w:eastAsia="uk-UA" w:bidi="uk-UA"/>
      </w:rPr>
    </w:lvl>
  </w:abstractNum>
  <w:abstractNum w:abstractNumId="9" w15:restartNumberingAfterBreak="0">
    <w:nsid w:val="226373FB"/>
    <w:multiLevelType w:val="hybridMultilevel"/>
    <w:tmpl w:val="8D5A2FBE"/>
    <w:lvl w:ilvl="0" w:tplc="0D6E8CA0">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61AED7FA">
      <w:numFmt w:val="bullet"/>
      <w:lvlText w:val="•"/>
      <w:lvlJc w:val="left"/>
      <w:pPr>
        <w:ind w:left="1528" w:hanging="384"/>
      </w:pPr>
      <w:rPr>
        <w:rFonts w:hint="default"/>
        <w:lang w:val="uk-UA" w:eastAsia="uk-UA" w:bidi="uk-UA"/>
      </w:rPr>
    </w:lvl>
    <w:lvl w:ilvl="2" w:tplc="4B684A40">
      <w:numFmt w:val="bullet"/>
      <w:lvlText w:val="•"/>
      <w:lvlJc w:val="left"/>
      <w:pPr>
        <w:ind w:left="2537" w:hanging="384"/>
      </w:pPr>
      <w:rPr>
        <w:rFonts w:hint="default"/>
        <w:lang w:val="uk-UA" w:eastAsia="uk-UA" w:bidi="uk-UA"/>
      </w:rPr>
    </w:lvl>
    <w:lvl w:ilvl="3" w:tplc="C7440094">
      <w:numFmt w:val="bullet"/>
      <w:lvlText w:val="•"/>
      <w:lvlJc w:val="left"/>
      <w:pPr>
        <w:ind w:left="3545" w:hanging="384"/>
      </w:pPr>
      <w:rPr>
        <w:rFonts w:hint="default"/>
        <w:lang w:val="uk-UA" w:eastAsia="uk-UA" w:bidi="uk-UA"/>
      </w:rPr>
    </w:lvl>
    <w:lvl w:ilvl="4" w:tplc="991C6CD6">
      <w:numFmt w:val="bullet"/>
      <w:lvlText w:val="•"/>
      <w:lvlJc w:val="left"/>
      <w:pPr>
        <w:ind w:left="4554" w:hanging="384"/>
      </w:pPr>
      <w:rPr>
        <w:rFonts w:hint="default"/>
        <w:lang w:val="uk-UA" w:eastAsia="uk-UA" w:bidi="uk-UA"/>
      </w:rPr>
    </w:lvl>
    <w:lvl w:ilvl="5" w:tplc="E91C67A2">
      <w:numFmt w:val="bullet"/>
      <w:lvlText w:val="•"/>
      <w:lvlJc w:val="left"/>
      <w:pPr>
        <w:ind w:left="5563" w:hanging="384"/>
      </w:pPr>
      <w:rPr>
        <w:rFonts w:hint="default"/>
        <w:lang w:val="uk-UA" w:eastAsia="uk-UA" w:bidi="uk-UA"/>
      </w:rPr>
    </w:lvl>
    <w:lvl w:ilvl="6" w:tplc="2974CC16">
      <w:numFmt w:val="bullet"/>
      <w:lvlText w:val="•"/>
      <w:lvlJc w:val="left"/>
      <w:pPr>
        <w:ind w:left="6571" w:hanging="384"/>
      </w:pPr>
      <w:rPr>
        <w:rFonts w:hint="default"/>
        <w:lang w:val="uk-UA" w:eastAsia="uk-UA" w:bidi="uk-UA"/>
      </w:rPr>
    </w:lvl>
    <w:lvl w:ilvl="7" w:tplc="053C2558">
      <w:numFmt w:val="bullet"/>
      <w:lvlText w:val="•"/>
      <w:lvlJc w:val="left"/>
      <w:pPr>
        <w:ind w:left="7580" w:hanging="384"/>
      </w:pPr>
      <w:rPr>
        <w:rFonts w:hint="default"/>
        <w:lang w:val="uk-UA" w:eastAsia="uk-UA" w:bidi="uk-UA"/>
      </w:rPr>
    </w:lvl>
    <w:lvl w:ilvl="8" w:tplc="ED86E436">
      <w:numFmt w:val="bullet"/>
      <w:lvlText w:val="•"/>
      <w:lvlJc w:val="left"/>
      <w:pPr>
        <w:ind w:left="8589" w:hanging="384"/>
      </w:pPr>
      <w:rPr>
        <w:rFonts w:hint="default"/>
        <w:lang w:val="uk-UA" w:eastAsia="uk-UA" w:bidi="uk-UA"/>
      </w:rPr>
    </w:lvl>
  </w:abstractNum>
  <w:abstractNum w:abstractNumId="10" w15:restartNumberingAfterBreak="0">
    <w:nsid w:val="25660192"/>
    <w:multiLevelType w:val="hybridMultilevel"/>
    <w:tmpl w:val="D8749644"/>
    <w:lvl w:ilvl="0" w:tplc="5D620E4C">
      <w:start w:val="1"/>
      <w:numFmt w:val="decimal"/>
      <w:lvlText w:val="%1)"/>
      <w:lvlJc w:val="left"/>
      <w:pPr>
        <w:ind w:left="522" w:hanging="398"/>
      </w:pPr>
      <w:rPr>
        <w:rFonts w:ascii="Times New Roman" w:eastAsia="Times New Roman" w:hAnsi="Times New Roman" w:cs="Times New Roman" w:hint="default"/>
        <w:w w:val="100"/>
        <w:sz w:val="28"/>
        <w:szCs w:val="28"/>
        <w:lang w:val="uk-UA" w:eastAsia="uk-UA" w:bidi="uk-UA"/>
      </w:rPr>
    </w:lvl>
    <w:lvl w:ilvl="1" w:tplc="D248A4E4">
      <w:numFmt w:val="bullet"/>
      <w:lvlText w:val="•"/>
      <w:lvlJc w:val="left"/>
      <w:pPr>
        <w:ind w:left="1528" w:hanging="398"/>
      </w:pPr>
      <w:rPr>
        <w:rFonts w:hint="default"/>
        <w:lang w:val="uk-UA" w:eastAsia="uk-UA" w:bidi="uk-UA"/>
      </w:rPr>
    </w:lvl>
    <w:lvl w:ilvl="2" w:tplc="31E69518">
      <w:numFmt w:val="bullet"/>
      <w:lvlText w:val="•"/>
      <w:lvlJc w:val="left"/>
      <w:pPr>
        <w:ind w:left="2537" w:hanging="398"/>
      </w:pPr>
      <w:rPr>
        <w:rFonts w:hint="default"/>
        <w:lang w:val="uk-UA" w:eastAsia="uk-UA" w:bidi="uk-UA"/>
      </w:rPr>
    </w:lvl>
    <w:lvl w:ilvl="3" w:tplc="311428DA">
      <w:numFmt w:val="bullet"/>
      <w:lvlText w:val="•"/>
      <w:lvlJc w:val="left"/>
      <w:pPr>
        <w:ind w:left="3545" w:hanging="398"/>
      </w:pPr>
      <w:rPr>
        <w:rFonts w:hint="default"/>
        <w:lang w:val="uk-UA" w:eastAsia="uk-UA" w:bidi="uk-UA"/>
      </w:rPr>
    </w:lvl>
    <w:lvl w:ilvl="4" w:tplc="A376630A">
      <w:numFmt w:val="bullet"/>
      <w:lvlText w:val="•"/>
      <w:lvlJc w:val="left"/>
      <w:pPr>
        <w:ind w:left="4554" w:hanging="398"/>
      </w:pPr>
      <w:rPr>
        <w:rFonts w:hint="default"/>
        <w:lang w:val="uk-UA" w:eastAsia="uk-UA" w:bidi="uk-UA"/>
      </w:rPr>
    </w:lvl>
    <w:lvl w:ilvl="5" w:tplc="F7D40FD0">
      <w:numFmt w:val="bullet"/>
      <w:lvlText w:val="•"/>
      <w:lvlJc w:val="left"/>
      <w:pPr>
        <w:ind w:left="5563" w:hanging="398"/>
      </w:pPr>
      <w:rPr>
        <w:rFonts w:hint="default"/>
        <w:lang w:val="uk-UA" w:eastAsia="uk-UA" w:bidi="uk-UA"/>
      </w:rPr>
    </w:lvl>
    <w:lvl w:ilvl="6" w:tplc="DAA6CAE4">
      <w:numFmt w:val="bullet"/>
      <w:lvlText w:val="•"/>
      <w:lvlJc w:val="left"/>
      <w:pPr>
        <w:ind w:left="6571" w:hanging="398"/>
      </w:pPr>
      <w:rPr>
        <w:rFonts w:hint="default"/>
        <w:lang w:val="uk-UA" w:eastAsia="uk-UA" w:bidi="uk-UA"/>
      </w:rPr>
    </w:lvl>
    <w:lvl w:ilvl="7" w:tplc="14A426BA">
      <w:numFmt w:val="bullet"/>
      <w:lvlText w:val="•"/>
      <w:lvlJc w:val="left"/>
      <w:pPr>
        <w:ind w:left="7580" w:hanging="398"/>
      </w:pPr>
      <w:rPr>
        <w:rFonts w:hint="default"/>
        <w:lang w:val="uk-UA" w:eastAsia="uk-UA" w:bidi="uk-UA"/>
      </w:rPr>
    </w:lvl>
    <w:lvl w:ilvl="8" w:tplc="25FC7A62">
      <w:numFmt w:val="bullet"/>
      <w:lvlText w:val="•"/>
      <w:lvlJc w:val="left"/>
      <w:pPr>
        <w:ind w:left="8589" w:hanging="398"/>
      </w:pPr>
      <w:rPr>
        <w:rFonts w:hint="default"/>
        <w:lang w:val="uk-UA" w:eastAsia="uk-UA" w:bidi="uk-UA"/>
      </w:rPr>
    </w:lvl>
  </w:abstractNum>
  <w:abstractNum w:abstractNumId="11" w15:restartNumberingAfterBreak="0">
    <w:nsid w:val="26665327"/>
    <w:multiLevelType w:val="hybridMultilevel"/>
    <w:tmpl w:val="76EC9DB4"/>
    <w:lvl w:ilvl="0" w:tplc="7DFC992E">
      <w:start w:val="5"/>
      <w:numFmt w:val="decimal"/>
      <w:lvlText w:val="%1."/>
      <w:lvlJc w:val="left"/>
      <w:pPr>
        <w:ind w:left="1124" w:hanging="281"/>
      </w:pPr>
      <w:rPr>
        <w:rFonts w:ascii="Times New Roman" w:eastAsia="Times New Roman" w:hAnsi="Times New Roman" w:cs="Times New Roman" w:hint="default"/>
        <w:b/>
        <w:bCs/>
        <w:w w:val="100"/>
        <w:sz w:val="28"/>
        <w:szCs w:val="28"/>
        <w:lang w:val="uk-UA" w:eastAsia="uk-UA" w:bidi="uk-UA"/>
      </w:rPr>
    </w:lvl>
    <w:lvl w:ilvl="1" w:tplc="F572BD98">
      <w:start w:val="1"/>
      <w:numFmt w:val="decimal"/>
      <w:lvlText w:val="%2."/>
      <w:lvlJc w:val="left"/>
      <w:pPr>
        <w:ind w:left="522" w:hanging="302"/>
      </w:pPr>
      <w:rPr>
        <w:rFonts w:ascii="Times New Roman" w:eastAsia="Times New Roman" w:hAnsi="Times New Roman" w:cs="Times New Roman" w:hint="default"/>
        <w:b/>
        <w:bCs/>
        <w:w w:val="100"/>
        <w:sz w:val="28"/>
        <w:szCs w:val="28"/>
        <w:lang w:val="uk-UA" w:eastAsia="uk-UA" w:bidi="uk-UA"/>
      </w:rPr>
    </w:lvl>
    <w:lvl w:ilvl="2" w:tplc="07F6EA16">
      <w:numFmt w:val="bullet"/>
      <w:lvlText w:val="•"/>
      <w:lvlJc w:val="left"/>
      <w:pPr>
        <w:ind w:left="2174" w:hanging="302"/>
      </w:pPr>
      <w:rPr>
        <w:rFonts w:hint="default"/>
        <w:lang w:val="uk-UA" w:eastAsia="uk-UA" w:bidi="uk-UA"/>
      </w:rPr>
    </w:lvl>
    <w:lvl w:ilvl="3" w:tplc="CAD85582">
      <w:numFmt w:val="bullet"/>
      <w:lvlText w:val="•"/>
      <w:lvlJc w:val="left"/>
      <w:pPr>
        <w:ind w:left="3228" w:hanging="302"/>
      </w:pPr>
      <w:rPr>
        <w:rFonts w:hint="default"/>
        <w:lang w:val="uk-UA" w:eastAsia="uk-UA" w:bidi="uk-UA"/>
      </w:rPr>
    </w:lvl>
    <w:lvl w:ilvl="4" w:tplc="E7C624EA">
      <w:numFmt w:val="bullet"/>
      <w:lvlText w:val="•"/>
      <w:lvlJc w:val="left"/>
      <w:pPr>
        <w:ind w:left="4282" w:hanging="302"/>
      </w:pPr>
      <w:rPr>
        <w:rFonts w:hint="default"/>
        <w:lang w:val="uk-UA" w:eastAsia="uk-UA" w:bidi="uk-UA"/>
      </w:rPr>
    </w:lvl>
    <w:lvl w:ilvl="5" w:tplc="987C50B8">
      <w:numFmt w:val="bullet"/>
      <w:lvlText w:val="•"/>
      <w:lvlJc w:val="left"/>
      <w:pPr>
        <w:ind w:left="5336" w:hanging="302"/>
      </w:pPr>
      <w:rPr>
        <w:rFonts w:hint="default"/>
        <w:lang w:val="uk-UA" w:eastAsia="uk-UA" w:bidi="uk-UA"/>
      </w:rPr>
    </w:lvl>
    <w:lvl w:ilvl="6" w:tplc="FB5C7F8C">
      <w:numFmt w:val="bullet"/>
      <w:lvlText w:val="•"/>
      <w:lvlJc w:val="left"/>
      <w:pPr>
        <w:ind w:left="6390" w:hanging="302"/>
      </w:pPr>
      <w:rPr>
        <w:rFonts w:hint="default"/>
        <w:lang w:val="uk-UA" w:eastAsia="uk-UA" w:bidi="uk-UA"/>
      </w:rPr>
    </w:lvl>
    <w:lvl w:ilvl="7" w:tplc="7CAE90B8">
      <w:numFmt w:val="bullet"/>
      <w:lvlText w:val="•"/>
      <w:lvlJc w:val="left"/>
      <w:pPr>
        <w:ind w:left="7444" w:hanging="302"/>
      </w:pPr>
      <w:rPr>
        <w:rFonts w:hint="default"/>
        <w:lang w:val="uk-UA" w:eastAsia="uk-UA" w:bidi="uk-UA"/>
      </w:rPr>
    </w:lvl>
    <w:lvl w:ilvl="8" w:tplc="5D224FE0">
      <w:numFmt w:val="bullet"/>
      <w:lvlText w:val="•"/>
      <w:lvlJc w:val="left"/>
      <w:pPr>
        <w:ind w:left="8498" w:hanging="302"/>
      </w:pPr>
      <w:rPr>
        <w:rFonts w:hint="default"/>
        <w:lang w:val="uk-UA" w:eastAsia="uk-UA" w:bidi="uk-UA"/>
      </w:rPr>
    </w:lvl>
  </w:abstractNum>
  <w:abstractNum w:abstractNumId="12" w15:restartNumberingAfterBreak="0">
    <w:nsid w:val="26BF2FEB"/>
    <w:multiLevelType w:val="hybridMultilevel"/>
    <w:tmpl w:val="2054BD8E"/>
    <w:lvl w:ilvl="0" w:tplc="9F9CBFE2">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FC52742E">
      <w:numFmt w:val="bullet"/>
      <w:lvlText w:val="•"/>
      <w:lvlJc w:val="left"/>
      <w:pPr>
        <w:ind w:left="1528" w:hanging="417"/>
      </w:pPr>
      <w:rPr>
        <w:rFonts w:hint="default"/>
        <w:lang w:val="uk-UA" w:eastAsia="uk-UA" w:bidi="uk-UA"/>
      </w:rPr>
    </w:lvl>
    <w:lvl w:ilvl="2" w:tplc="979CE8FE">
      <w:numFmt w:val="bullet"/>
      <w:lvlText w:val="•"/>
      <w:lvlJc w:val="left"/>
      <w:pPr>
        <w:ind w:left="2537" w:hanging="417"/>
      </w:pPr>
      <w:rPr>
        <w:rFonts w:hint="default"/>
        <w:lang w:val="uk-UA" w:eastAsia="uk-UA" w:bidi="uk-UA"/>
      </w:rPr>
    </w:lvl>
    <w:lvl w:ilvl="3" w:tplc="DC7AE0BC">
      <w:numFmt w:val="bullet"/>
      <w:lvlText w:val="•"/>
      <w:lvlJc w:val="left"/>
      <w:pPr>
        <w:ind w:left="3545" w:hanging="417"/>
      </w:pPr>
      <w:rPr>
        <w:rFonts w:hint="default"/>
        <w:lang w:val="uk-UA" w:eastAsia="uk-UA" w:bidi="uk-UA"/>
      </w:rPr>
    </w:lvl>
    <w:lvl w:ilvl="4" w:tplc="4300ECC4">
      <w:numFmt w:val="bullet"/>
      <w:lvlText w:val="•"/>
      <w:lvlJc w:val="left"/>
      <w:pPr>
        <w:ind w:left="4554" w:hanging="417"/>
      </w:pPr>
      <w:rPr>
        <w:rFonts w:hint="default"/>
        <w:lang w:val="uk-UA" w:eastAsia="uk-UA" w:bidi="uk-UA"/>
      </w:rPr>
    </w:lvl>
    <w:lvl w:ilvl="5" w:tplc="B9080E88">
      <w:numFmt w:val="bullet"/>
      <w:lvlText w:val="•"/>
      <w:lvlJc w:val="left"/>
      <w:pPr>
        <w:ind w:left="5563" w:hanging="417"/>
      </w:pPr>
      <w:rPr>
        <w:rFonts w:hint="default"/>
        <w:lang w:val="uk-UA" w:eastAsia="uk-UA" w:bidi="uk-UA"/>
      </w:rPr>
    </w:lvl>
    <w:lvl w:ilvl="6" w:tplc="E0B2B20E">
      <w:numFmt w:val="bullet"/>
      <w:lvlText w:val="•"/>
      <w:lvlJc w:val="left"/>
      <w:pPr>
        <w:ind w:left="6571" w:hanging="417"/>
      </w:pPr>
      <w:rPr>
        <w:rFonts w:hint="default"/>
        <w:lang w:val="uk-UA" w:eastAsia="uk-UA" w:bidi="uk-UA"/>
      </w:rPr>
    </w:lvl>
    <w:lvl w:ilvl="7" w:tplc="6D42D580">
      <w:numFmt w:val="bullet"/>
      <w:lvlText w:val="•"/>
      <w:lvlJc w:val="left"/>
      <w:pPr>
        <w:ind w:left="7580" w:hanging="417"/>
      </w:pPr>
      <w:rPr>
        <w:rFonts w:hint="default"/>
        <w:lang w:val="uk-UA" w:eastAsia="uk-UA" w:bidi="uk-UA"/>
      </w:rPr>
    </w:lvl>
    <w:lvl w:ilvl="8" w:tplc="36D61BF2">
      <w:numFmt w:val="bullet"/>
      <w:lvlText w:val="•"/>
      <w:lvlJc w:val="left"/>
      <w:pPr>
        <w:ind w:left="8589" w:hanging="417"/>
      </w:pPr>
      <w:rPr>
        <w:rFonts w:hint="default"/>
        <w:lang w:val="uk-UA" w:eastAsia="uk-UA" w:bidi="uk-UA"/>
      </w:rPr>
    </w:lvl>
  </w:abstractNum>
  <w:abstractNum w:abstractNumId="13" w15:restartNumberingAfterBreak="0">
    <w:nsid w:val="2E9707C5"/>
    <w:multiLevelType w:val="hybridMultilevel"/>
    <w:tmpl w:val="A52ABC4E"/>
    <w:lvl w:ilvl="0" w:tplc="93F23738">
      <w:start w:val="1"/>
      <w:numFmt w:val="decimal"/>
      <w:lvlText w:val="%1."/>
      <w:lvlJc w:val="left"/>
      <w:pPr>
        <w:ind w:left="522" w:hanging="449"/>
      </w:pPr>
      <w:rPr>
        <w:rFonts w:ascii="Times New Roman" w:eastAsia="Times New Roman" w:hAnsi="Times New Roman" w:cs="Times New Roman" w:hint="default"/>
        <w:b/>
        <w:bCs/>
        <w:w w:val="100"/>
        <w:sz w:val="28"/>
        <w:szCs w:val="28"/>
        <w:lang w:val="uk-UA" w:eastAsia="uk-UA" w:bidi="uk-UA"/>
      </w:rPr>
    </w:lvl>
    <w:lvl w:ilvl="1" w:tplc="B436148E">
      <w:numFmt w:val="bullet"/>
      <w:lvlText w:val="•"/>
      <w:lvlJc w:val="left"/>
      <w:pPr>
        <w:ind w:left="1528" w:hanging="449"/>
      </w:pPr>
      <w:rPr>
        <w:rFonts w:hint="default"/>
        <w:lang w:val="uk-UA" w:eastAsia="uk-UA" w:bidi="uk-UA"/>
      </w:rPr>
    </w:lvl>
    <w:lvl w:ilvl="2" w:tplc="11D80DBE">
      <w:numFmt w:val="bullet"/>
      <w:lvlText w:val="•"/>
      <w:lvlJc w:val="left"/>
      <w:pPr>
        <w:ind w:left="2537" w:hanging="449"/>
      </w:pPr>
      <w:rPr>
        <w:rFonts w:hint="default"/>
        <w:lang w:val="uk-UA" w:eastAsia="uk-UA" w:bidi="uk-UA"/>
      </w:rPr>
    </w:lvl>
    <w:lvl w:ilvl="3" w:tplc="93440296">
      <w:numFmt w:val="bullet"/>
      <w:lvlText w:val="•"/>
      <w:lvlJc w:val="left"/>
      <w:pPr>
        <w:ind w:left="3545" w:hanging="449"/>
      </w:pPr>
      <w:rPr>
        <w:rFonts w:hint="default"/>
        <w:lang w:val="uk-UA" w:eastAsia="uk-UA" w:bidi="uk-UA"/>
      </w:rPr>
    </w:lvl>
    <w:lvl w:ilvl="4" w:tplc="98F44B1E">
      <w:numFmt w:val="bullet"/>
      <w:lvlText w:val="•"/>
      <w:lvlJc w:val="left"/>
      <w:pPr>
        <w:ind w:left="4554" w:hanging="449"/>
      </w:pPr>
      <w:rPr>
        <w:rFonts w:hint="default"/>
        <w:lang w:val="uk-UA" w:eastAsia="uk-UA" w:bidi="uk-UA"/>
      </w:rPr>
    </w:lvl>
    <w:lvl w:ilvl="5" w:tplc="2ABCF87A">
      <w:numFmt w:val="bullet"/>
      <w:lvlText w:val="•"/>
      <w:lvlJc w:val="left"/>
      <w:pPr>
        <w:ind w:left="5563" w:hanging="449"/>
      </w:pPr>
      <w:rPr>
        <w:rFonts w:hint="default"/>
        <w:lang w:val="uk-UA" w:eastAsia="uk-UA" w:bidi="uk-UA"/>
      </w:rPr>
    </w:lvl>
    <w:lvl w:ilvl="6" w:tplc="280CA180">
      <w:numFmt w:val="bullet"/>
      <w:lvlText w:val="•"/>
      <w:lvlJc w:val="left"/>
      <w:pPr>
        <w:ind w:left="6571" w:hanging="449"/>
      </w:pPr>
      <w:rPr>
        <w:rFonts w:hint="default"/>
        <w:lang w:val="uk-UA" w:eastAsia="uk-UA" w:bidi="uk-UA"/>
      </w:rPr>
    </w:lvl>
    <w:lvl w:ilvl="7" w:tplc="1E5E81B2">
      <w:numFmt w:val="bullet"/>
      <w:lvlText w:val="•"/>
      <w:lvlJc w:val="left"/>
      <w:pPr>
        <w:ind w:left="7580" w:hanging="449"/>
      </w:pPr>
      <w:rPr>
        <w:rFonts w:hint="default"/>
        <w:lang w:val="uk-UA" w:eastAsia="uk-UA" w:bidi="uk-UA"/>
      </w:rPr>
    </w:lvl>
    <w:lvl w:ilvl="8" w:tplc="2BDC1C68">
      <w:numFmt w:val="bullet"/>
      <w:lvlText w:val="•"/>
      <w:lvlJc w:val="left"/>
      <w:pPr>
        <w:ind w:left="8589" w:hanging="449"/>
      </w:pPr>
      <w:rPr>
        <w:rFonts w:hint="default"/>
        <w:lang w:val="uk-UA" w:eastAsia="uk-UA" w:bidi="uk-UA"/>
      </w:rPr>
    </w:lvl>
  </w:abstractNum>
  <w:abstractNum w:abstractNumId="14" w15:restartNumberingAfterBreak="0">
    <w:nsid w:val="30C52A43"/>
    <w:multiLevelType w:val="hybridMultilevel"/>
    <w:tmpl w:val="0CE65118"/>
    <w:lvl w:ilvl="0" w:tplc="6B28472C">
      <w:start w:val="1"/>
      <w:numFmt w:val="decimal"/>
      <w:lvlText w:val="%1)"/>
      <w:lvlJc w:val="left"/>
      <w:pPr>
        <w:ind w:left="522" w:hanging="357"/>
        <w:jc w:val="right"/>
      </w:pPr>
      <w:rPr>
        <w:rFonts w:ascii="Times New Roman" w:eastAsia="Times New Roman" w:hAnsi="Times New Roman" w:cs="Times New Roman" w:hint="default"/>
        <w:w w:val="100"/>
        <w:sz w:val="28"/>
        <w:szCs w:val="28"/>
        <w:lang w:val="uk-UA" w:eastAsia="uk-UA" w:bidi="uk-UA"/>
      </w:rPr>
    </w:lvl>
    <w:lvl w:ilvl="1" w:tplc="B79A0AE0">
      <w:numFmt w:val="bullet"/>
      <w:lvlText w:val="•"/>
      <w:lvlJc w:val="left"/>
      <w:pPr>
        <w:ind w:left="1528" w:hanging="357"/>
      </w:pPr>
      <w:rPr>
        <w:rFonts w:hint="default"/>
        <w:lang w:val="uk-UA" w:eastAsia="uk-UA" w:bidi="uk-UA"/>
      </w:rPr>
    </w:lvl>
    <w:lvl w:ilvl="2" w:tplc="A72CE4C6">
      <w:numFmt w:val="bullet"/>
      <w:lvlText w:val="•"/>
      <w:lvlJc w:val="left"/>
      <w:pPr>
        <w:ind w:left="2537" w:hanging="357"/>
      </w:pPr>
      <w:rPr>
        <w:rFonts w:hint="default"/>
        <w:lang w:val="uk-UA" w:eastAsia="uk-UA" w:bidi="uk-UA"/>
      </w:rPr>
    </w:lvl>
    <w:lvl w:ilvl="3" w:tplc="165626D6">
      <w:numFmt w:val="bullet"/>
      <w:lvlText w:val="•"/>
      <w:lvlJc w:val="left"/>
      <w:pPr>
        <w:ind w:left="3545" w:hanging="357"/>
      </w:pPr>
      <w:rPr>
        <w:rFonts w:hint="default"/>
        <w:lang w:val="uk-UA" w:eastAsia="uk-UA" w:bidi="uk-UA"/>
      </w:rPr>
    </w:lvl>
    <w:lvl w:ilvl="4" w:tplc="5C72FAB4">
      <w:numFmt w:val="bullet"/>
      <w:lvlText w:val="•"/>
      <w:lvlJc w:val="left"/>
      <w:pPr>
        <w:ind w:left="4554" w:hanging="357"/>
      </w:pPr>
      <w:rPr>
        <w:rFonts w:hint="default"/>
        <w:lang w:val="uk-UA" w:eastAsia="uk-UA" w:bidi="uk-UA"/>
      </w:rPr>
    </w:lvl>
    <w:lvl w:ilvl="5" w:tplc="6D68A80C">
      <w:numFmt w:val="bullet"/>
      <w:lvlText w:val="•"/>
      <w:lvlJc w:val="left"/>
      <w:pPr>
        <w:ind w:left="5563" w:hanging="357"/>
      </w:pPr>
      <w:rPr>
        <w:rFonts w:hint="default"/>
        <w:lang w:val="uk-UA" w:eastAsia="uk-UA" w:bidi="uk-UA"/>
      </w:rPr>
    </w:lvl>
    <w:lvl w:ilvl="6" w:tplc="481CD10A">
      <w:numFmt w:val="bullet"/>
      <w:lvlText w:val="•"/>
      <w:lvlJc w:val="left"/>
      <w:pPr>
        <w:ind w:left="6571" w:hanging="357"/>
      </w:pPr>
      <w:rPr>
        <w:rFonts w:hint="default"/>
        <w:lang w:val="uk-UA" w:eastAsia="uk-UA" w:bidi="uk-UA"/>
      </w:rPr>
    </w:lvl>
    <w:lvl w:ilvl="7" w:tplc="EBC0B860">
      <w:numFmt w:val="bullet"/>
      <w:lvlText w:val="•"/>
      <w:lvlJc w:val="left"/>
      <w:pPr>
        <w:ind w:left="7580" w:hanging="357"/>
      </w:pPr>
      <w:rPr>
        <w:rFonts w:hint="default"/>
        <w:lang w:val="uk-UA" w:eastAsia="uk-UA" w:bidi="uk-UA"/>
      </w:rPr>
    </w:lvl>
    <w:lvl w:ilvl="8" w:tplc="A91C16F4">
      <w:numFmt w:val="bullet"/>
      <w:lvlText w:val="•"/>
      <w:lvlJc w:val="left"/>
      <w:pPr>
        <w:ind w:left="8589" w:hanging="357"/>
      </w:pPr>
      <w:rPr>
        <w:rFonts w:hint="default"/>
        <w:lang w:val="uk-UA" w:eastAsia="uk-UA" w:bidi="uk-UA"/>
      </w:rPr>
    </w:lvl>
  </w:abstractNum>
  <w:abstractNum w:abstractNumId="15" w15:restartNumberingAfterBreak="0">
    <w:nsid w:val="32ED67DC"/>
    <w:multiLevelType w:val="hybridMultilevel"/>
    <w:tmpl w:val="472A8778"/>
    <w:lvl w:ilvl="0" w:tplc="94EEFAA8">
      <w:start w:val="1"/>
      <w:numFmt w:val="decimal"/>
      <w:lvlText w:val="%1)"/>
      <w:lvlJc w:val="left"/>
      <w:pPr>
        <w:ind w:left="522" w:hanging="434"/>
      </w:pPr>
      <w:rPr>
        <w:rFonts w:ascii="Times New Roman" w:eastAsia="Times New Roman" w:hAnsi="Times New Roman" w:cs="Times New Roman" w:hint="default"/>
        <w:w w:val="100"/>
        <w:sz w:val="28"/>
        <w:szCs w:val="28"/>
        <w:lang w:val="uk-UA" w:eastAsia="uk-UA" w:bidi="uk-UA"/>
      </w:rPr>
    </w:lvl>
    <w:lvl w:ilvl="1" w:tplc="BE10FD22">
      <w:numFmt w:val="bullet"/>
      <w:lvlText w:val="•"/>
      <w:lvlJc w:val="left"/>
      <w:pPr>
        <w:ind w:left="1528" w:hanging="434"/>
      </w:pPr>
      <w:rPr>
        <w:rFonts w:hint="default"/>
        <w:lang w:val="uk-UA" w:eastAsia="uk-UA" w:bidi="uk-UA"/>
      </w:rPr>
    </w:lvl>
    <w:lvl w:ilvl="2" w:tplc="9A80C306">
      <w:numFmt w:val="bullet"/>
      <w:lvlText w:val="•"/>
      <w:lvlJc w:val="left"/>
      <w:pPr>
        <w:ind w:left="2537" w:hanging="434"/>
      </w:pPr>
      <w:rPr>
        <w:rFonts w:hint="default"/>
        <w:lang w:val="uk-UA" w:eastAsia="uk-UA" w:bidi="uk-UA"/>
      </w:rPr>
    </w:lvl>
    <w:lvl w:ilvl="3" w:tplc="5D2A6696">
      <w:numFmt w:val="bullet"/>
      <w:lvlText w:val="•"/>
      <w:lvlJc w:val="left"/>
      <w:pPr>
        <w:ind w:left="3545" w:hanging="434"/>
      </w:pPr>
      <w:rPr>
        <w:rFonts w:hint="default"/>
        <w:lang w:val="uk-UA" w:eastAsia="uk-UA" w:bidi="uk-UA"/>
      </w:rPr>
    </w:lvl>
    <w:lvl w:ilvl="4" w:tplc="F364F850">
      <w:numFmt w:val="bullet"/>
      <w:lvlText w:val="•"/>
      <w:lvlJc w:val="left"/>
      <w:pPr>
        <w:ind w:left="4554" w:hanging="434"/>
      </w:pPr>
      <w:rPr>
        <w:rFonts w:hint="default"/>
        <w:lang w:val="uk-UA" w:eastAsia="uk-UA" w:bidi="uk-UA"/>
      </w:rPr>
    </w:lvl>
    <w:lvl w:ilvl="5" w:tplc="B346247C">
      <w:numFmt w:val="bullet"/>
      <w:lvlText w:val="•"/>
      <w:lvlJc w:val="left"/>
      <w:pPr>
        <w:ind w:left="5563" w:hanging="434"/>
      </w:pPr>
      <w:rPr>
        <w:rFonts w:hint="default"/>
        <w:lang w:val="uk-UA" w:eastAsia="uk-UA" w:bidi="uk-UA"/>
      </w:rPr>
    </w:lvl>
    <w:lvl w:ilvl="6" w:tplc="34C4B1F2">
      <w:numFmt w:val="bullet"/>
      <w:lvlText w:val="•"/>
      <w:lvlJc w:val="left"/>
      <w:pPr>
        <w:ind w:left="6571" w:hanging="434"/>
      </w:pPr>
      <w:rPr>
        <w:rFonts w:hint="default"/>
        <w:lang w:val="uk-UA" w:eastAsia="uk-UA" w:bidi="uk-UA"/>
      </w:rPr>
    </w:lvl>
    <w:lvl w:ilvl="7" w:tplc="02EEC4AC">
      <w:numFmt w:val="bullet"/>
      <w:lvlText w:val="•"/>
      <w:lvlJc w:val="left"/>
      <w:pPr>
        <w:ind w:left="7580" w:hanging="434"/>
      </w:pPr>
      <w:rPr>
        <w:rFonts w:hint="default"/>
        <w:lang w:val="uk-UA" w:eastAsia="uk-UA" w:bidi="uk-UA"/>
      </w:rPr>
    </w:lvl>
    <w:lvl w:ilvl="8" w:tplc="9AA4EAA6">
      <w:numFmt w:val="bullet"/>
      <w:lvlText w:val="•"/>
      <w:lvlJc w:val="left"/>
      <w:pPr>
        <w:ind w:left="8589" w:hanging="434"/>
      </w:pPr>
      <w:rPr>
        <w:rFonts w:hint="default"/>
        <w:lang w:val="uk-UA" w:eastAsia="uk-UA" w:bidi="uk-UA"/>
      </w:rPr>
    </w:lvl>
  </w:abstractNum>
  <w:abstractNum w:abstractNumId="16" w15:restartNumberingAfterBreak="0">
    <w:nsid w:val="374C1E57"/>
    <w:multiLevelType w:val="hybridMultilevel"/>
    <w:tmpl w:val="6F4292EE"/>
    <w:lvl w:ilvl="0" w:tplc="3772A17E">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01EAC634">
      <w:numFmt w:val="bullet"/>
      <w:lvlText w:val="•"/>
      <w:lvlJc w:val="left"/>
      <w:pPr>
        <w:ind w:left="1528" w:hanging="384"/>
      </w:pPr>
      <w:rPr>
        <w:rFonts w:hint="default"/>
        <w:lang w:val="uk-UA" w:eastAsia="uk-UA" w:bidi="uk-UA"/>
      </w:rPr>
    </w:lvl>
    <w:lvl w:ilvl="2" w:tplc="4F36239C">
      <w:numFmt w:val="bullet"/>
      <w:lvlText w:val="•"/>
      <w:lvlJc w:val="left"/>
      <w:pPr>
        <w:ind w:left="2537" w:hanging="384"/>
      </w:pPr>
      <w:rPr>
        <w:rFonts w:hint="default"/>
        <w:lang w:val="uk-UA" w:eastAsia="uk-UA" w:bidi="uk-UA"/>
      </w:rPr>
    </w:lvl>
    <w:lvl w:ilvl="3" w:tplc="6BA61D5A">
      <w:numFmt w:val="bullet"/>
      <w:lvlText w:val="•"/>
      <w:lvlJc w:val="left"/>
      <w:pPr>
        <w:ind w:left="3545" w:hanging="384"/>
      </w:pPr>
      <w:rPr>
        <w:rFonts w:hint="default"/>
        <w:lang w:val="uk-UA" w:eastAsia="uk-UA" w:bidi="uk-UA"/>
      </w:rPr>
    </w:lvl>
    <w:lvl w:ilvl="4" w:tplc="62C6E35C">
      <w:numFmt w:val="bullet"/>
      <w:lvlText w:val="•"/>
      <w:lvlJc w:val="left"/>
      <w:pPr>
        <w:ind w:left="4554" w:hanging="384"/>
      </w:pPr>
      <w:rPr>
        <w:rFonts w:hint="default"/>
        <w:lang w:val="uk-UA" w:eastAsia="uk-UA" w:bidi="uk-UA"/>
      </w:rPr>
    </w:lvl>
    <w:lvl w:ilvl="5" w:tplc="C6E6F514">
      <w:numFmt w:val="bullet"/>
      <w:lvlText w:val="•"/>
      <w:lvlJc w:val="left"/>
      <w:pPr>
        <w:ind w:left="5563" w:hanging="384"/>
      </w:pPr>
      <w:rPr>
        <w:rFonts w:hint="default"/>
        <w:lang w:val="uk-UA" w:eastAsia="uk-UA" w:bidi="uk-UA"/>
      </w:rPr>
    </w:lvl>
    <w:lvl w:ilvl="6" w:tplc="87D0BC50">
      <w:numFmt w:val="bullet"/>
      <w:lvlText w:val="•"/>
      <w:lvlJc w:val="left"/>
      <w:pPr>
        <w:ind w:left="6571" w:hanging="384"/>
      </w:pPr>
      <w:rPr>
        <w:rFonts w:hint="default"/>
        <w:lang w:val="uk-UA" w:eastAsia="uk-UA" w:bidi="uk-UA"/>
      </w:rPr>
    </w:lvl>
    <w:lvl w:ilvl="7" w:tplc="C7B27754">
      <w:numFmt w:val="bullet"/>
      <w:lvlText w:val="•"/>
      <w:lvlJc w:val="left"/>
      <w:pPr>
        <w:ind w:left="7580" w:hanging="384"/>
      </w:pPr>
      <w:rPr>
        <w:rFonts w:hint="default"/>
        <w:lang w:val="uk-UA" w:eastAsia="uk-UA" w:bidi="uk-UA"/>
      </w:rPr>
    </w:lvl>
    <w:lvl w:ilvl="8" w:tplc="4FEA5B1E">
      <w:numFmt w:val="bullet"/>
      <w:lvlText w:val="•"/>
      <w:lvlJc w:val="left"/>
      <w:pPr>
        <w:ind w:left="8589" w:hanging="384"/>
      </w:pPr>
      <w:rPr>
        <w:rFonts w:hint="default"/>
        <w:lang w:val="uk-UA" w:eastAsia="uk-UA" w:bidi="uk-UA"/>
      </w:rPr>
    </w:lvl>
  </w:abstractNum>
  <w:abstractNum w:abstractNumId="17" w15:restartNumberingAfterBreak="0">
    <w:nsid w:val="37CC3F19"/>
    <w:multiLevelType w:val="hybridMultilevel"/>
    <w:tmpl w:val="DAE63774"/>
    <w:lvl w:ilvl="0" w:tplc="ED8231AC">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20E68BA8">
      <w:numFmt w:val="bullet"/>
      <w:lvlText w:val="•"/>
      <w:lvlJc w:val="left"/>
      <w:pPr>
        <w:ind w:left="1528" w:hanging="417"/>
      </w:pPr>
      <w:rPr>
        <w:rFonts w:hint="default"/>
        <w:lang w:val="uk-UA" w:eastAsia="uk-UA" w:bidi="uk-UA"/>
      </w:rPr>
    </w:lvl>
    <w:lvl w:ilvl="2" w:tplc="2E6C4372">
      <w:numFmt w:val="bullet"/>
      <w:lvlText w:val="•"/>
      <w:lvlJc w:val="left"/>
      <w:pPr>
        <w:ind w:left="2537" w:hanging="417"/>
      </w:pPr>
      <w:rPr>
        <w:rFonts w:hint="default"/>
        <w:lang w:val="uk-UA" w:eastAsia="uk-UA" w:bidi="uk-UA"/>
      </w:rPr>
    </w:lvl>
    <w:lvl w:ilvl="3" w:tplc="D1CAC1CE">
      <w:numFmt w:val="bullet"/>
      <w:lvlText w:val="•"/>
      <w:lvlJc w:val="left"/>
      <w:pPr>
        <w:ind w:left="3545" w:hanging="417"/>
      </w:pPr>
      <w:rPr>
        <w:rFonts w:hint="default"/>
        <w:lang w:val="uk-UA" w:eastAsia="uk-UA" w:bidi="uk-UA"/>
      </w:rPr>
    </w:lvl>
    <w:lvl w:ilvl="4" w:tplc="AD2033E2">
      <w:numFmt w:val="bullet"/>
      <w:lvlText w:val="•"/>
      <w:lvlJc w:val="left"/>
      <w:pPr>
        <w:ind w:left="4554" w:hanging="417"/>
      </w:pPr>
      <w:rPr>
        <w:rFonts w:hint="default"/>
        <w:lang w:val="uk-UA" w:eastAsia="uk-UA" w:bidi="uk-UA"/>
      </w:rPr>
    </w:lvl>
    <w:lvl w:ilvl="5" w:tplc="DD68835A">
      <w:numFmt w:val="bullet"/>
      <w:lvlText w:val="•"/>
      <w:lvlJc w:val="left"/>
      <w:pPr>
        <w:ind w:left="5563" w:hanging="417"/>
      </w:pPr>
      <w:rPr>
        <w:rFonts w:hint="default"/>
        <w:lang w:val="uk-UA" w:eastAsia="uk-UA" w:bidi="uk-UA"/>
      </w:rPr>
    </w:lvl>
    <w:lvl w:ilvl="6" w:tplc="737CF042">
      <w:numFmt w:val="bullet"/>
      <w:lvlText w:val="•"/>
      <w:lvlJc w:val="left"/>
      <w:pPr>
        <w:ind w:left="6571" w:hanging="417"/>
      </w:pPr>
      <w:rPr>
        <w:rFonts w:hint="default"/>
        <w:lang w:val="uk-UA" w:eastAsia="uk-UA" w:bidi="uk-UA"/>
      </w:rPr>
    </w:lvl>
    <w:lvl w:ilvl="7" w:tplc="C3A646A8">
      <w:numFmt w:val="bullet"/>
      <w:lvlText w:val="•"/>
      <w:lvlJc w:val="left"/>
      <w:pPr>
        <w:ind w:left="7580" w:hanging="417"/>
      </w:pPr>
      <w:rPr>
        <w:rFonts w:hint="default"/>
        <w:lang w:val="uk-UA" w:eastAsia="uk-UA" w:bidi="uk-UA"/>
      </w:rPr>
    </w:lvl>
    <w:lvl w:ilvl="8" w:tplc="28C22696">
      <w:numFmt w:val="bullet"/>
      <w:lvlText w:val="•"/>
      <w:lvlJc w:val="left"/>
      <w:pPr>
        <w:ind w:left="8589" w:hanging="417"/>
      </w:pPr>
      <w:rPr>
        <w:rFonts w:hint="default"/>
        <w:lang w:val="uk-UA" w:eastAsia="uk-UA" w:bidi="uk-UA"/>
      </w:rPr>
    </w:lvl>
  </w:abstractNum>
  <w:abstractNum w:abstractNumId="18" w15:restartNumberingAfterBreak="0">
    <w:nsid w:val="38EE39C3"/>
    <w:multiLevelType w:val="hybridMultilevel"/>
    <w:tmpl w:val="6A8CEA06"/>
    <w:lvl w:ilvl="0" w:tplc="A3CA029E">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A91ABF48">
      <w:numFmt w:val="bullet"/>
      <w:lvlText w:val="•"/>
      <w:lvlJc w:val="left"/>
      <w:pPr>
        <w:ind w:left="1528" w:hanging="417"/>
      </w:pPr>
      <w:rPr>
        <w:rFonts w:hint="default"/>
        <w:lang w:val="uk-UA" w:eastAsia="uk-UA" w:bidi="uk-UA"/>
      </w:rPr>
    </w:lvl>
    <w:lvl w:ilvl="2" w:tplc="E7789E6C">
      <w:numFmt w:val="bullet"/>
      <w:lvlText w:val="•"/>
      <w:lvlJc w:val="left"/>
      <w:pPr>
        <w:ind w:left="2537" w:hanging="417"/>
      </w:pPr>
      <w:rPr>
        <w:rFonts w:hint="default"/>
        <w:lang w:val="uk-UA" w:eastAsia="uk-UA" w:bidi="uk-UA"/>
      </w:rPr>
    </w:lvl>
    <w:lvl w:ilvl="3" w:tplc="125CC220">
      <w:numFmt w:val="bullet"/>
      <w:lvlText w:val="•"/>
      <w:lvlJc w:val="left"/>
      <w:pPr>
        <w:ind w:left="3545" w:hanging="417"/>
      </w:pPr>
      <w:rPr>
        <w:rFonts w:hint="default"/>
        <w:lang w:val="uk-UA" w:eastAsia="uk-UA" w:bidi="uk-UA"/>
      </w:rPr>
    </w:lvl>
    <w:lvl w:ilvl="4" w:tplc="E0B04CC6">
      <w:numFmt w:val="bullet"/>
      <w:lvlText w:val="•"/>
      <w:lvlJc w:val="left"/>
      <w:pPr>
        <w:ind w:left="4554" w:hanging="417"/>
      </w:pPr>
      <w:rPr>
        <w:rFonts w:hint="default"/>
        <w:lang w:val="uk-UA" w:eastAsia="uk-UA" w:bidi="uk-UA"/>
      </w:rPr>
    </w:lvl>
    <w:lvl w:ilvl="5" w:tplc="9ABCBB5A">
      <w:numFmt w:val="bullet"/>
      <w:lvlText w:val="•"/>
      <w:lvlJc w:val="left"/>
      <w:pPr>
        <w:ind w:left="5563" w:hanging="417"/>
      </w:pPr>
      <w:rPr>
        <w:rFonts w:hint="default"/>
        <w:lang w:val="uk-UA" w:eastAsia="uk-UA" w:bidi="uk-UA"/>
      </w:rPr>
    </w:lvl>
    <w:lvl w:ilvl="6" w:tplc="141AAC46">
      <w:numFmt w:val="bullet"/>
      <w:lvlText w:val="•"/>
      <w:lvlJc w:val="left"/>
      <w:pPr>
        <w:ind w:left="6571" w:hanging="417"/>
      </w:pPr>
      <w:rPr>
        <w:rFonts w:hint="default"/>
        <w:lang w:val="uk-UA" w:eastAsia="uk-UA" w:bidi="uk-UA"/>
      </w:rPr>
    </w:lvl>
    <w:lvl w:ilvl="7" w:tplc="83DE3F10">
      <w:numFmt w:val="bullet"/>
      <w:lvlText w:val="•"/>
      <w:lvlJc w:val="left"/>
      <w:pPr>
        <w:ind w:left="7580" w:hanging="417"/>
      </w:pPr>
      <w:rPr>
        <w:rFonts w:hint="default"/>
        <w:lang w:val="uk-UA" w:eastAsia="uk-UA" w:bidi="uk-UA"/>
      </w:rPr>
    </w:lvl>
    <w:lvl w:ilvl="8" w:tplc="A34868E2">
      <w:numFmt w:val="bullet"/>
      <w:lvlText w:val="•"/>
      <w:lvlJc w:val="left"/>
      <w:pPr>
        <w:ind w:left="8589" w:hanging="417"/>
      </w:pPr>
      <w:rPr>
        <w:rFonts w:hint="default"/>
        <w:lang w:val="uk-UA" w:eastAsia="uk-UA" w:bidi="uk-UA"/>
      </w:rPr>
    </w:lvl>
  </w:abstractNum>
  <w:abstractNum w:abstractNumId="19" w15:restartNumberingAfterBreak="0">
    <w:nsid w:val="3907708F"/>
    <w:multiLevelType w:val="hybridMultilevel"/>
    <w:tmpl w:val="F8AC6C84"/>
    <w:lvl w:ilvl="0" w:tplc="9468F006">
      <w:start w:val="1"/>
      <w:numFmt w:val="decimal"/>
      <w:lvlText w:val="%1)"/>
      <w:lvlJc w:val="left"/>
      <w:pPr>
        <w:ind w:left="522" w:hanging="434"/>
        <w:jc w:val="right"/>
      </w:pPr>
      <w:rPr>
        <w:rFonts w:ascii="Times New Roman" w:eastAsia="Times New Roman" w:hAnsi="Times New Roman" w:cs="Times New Roman" w:hint="default"/>
        <w:w w:val="100"/>
        <w:sz w:val="28"/>
        <w:szCs w:val="28"/>
        <w:lang w:val="uk-UA" w:eastAsia="uk-UA" w:bidi="uk-UA"/>
      </w:rPr>
    </w:lvl>
    <w:lvl w:ilvl="1" w:tplc="C4466930">
      <w:numFmt w:val="bullet"/>
      <w:lvlText w:val="•"/>
      <w:lvlJc w:val="left"/>
      <w:pPr>
        <w:ind w:left="1528" w:hanging="434"/>
      </w:pPr>
      <w:rPr>
        <w:rFonts w:hint="default"/>
        <w:lang w:val="uk-UA" w:eastAsia="uk-UA" w:bidi="uk-UA"/>
      </w:rPr>
    </w:lvl>
    <w:lvl w:ilvl="2" w:tplc="E38E6A9A">
      <w:numFmt w:val="bullet"/>
      <w:lvlText w:val="•"/>
      <w:lvlJc w:val="left"/>
      <w:pPr>
        <w:ind w:left="2537" w:hanging="434"/>
      </w:pPr>
      <w:rPr>
        <w:rFonts w:hint="default"/>
        <w:lang w:val="uk-UA" w:eastAsia="uk-UA" w:bidi="uk-UA"/>
      </w:rPr>
    </w:lvl>
    <w:lvl w:ilvl="3" w:tplc="14E293D4">
      <w:numFmt w:val="bullet"/>
      <w:lvlText w:val="•"/>
      <w:lvlJc w:val="left"/>
      <w:pPr>
        <w:ind w:left="3545" w:hanging="434"/>
      </w:pPr>
      <w:rPr>
        <w:rFonts w:hint="default"/>
        <w:lang w:val="uk-UA" w:eastAsia="uk-UA" w:bidi="uk-UA"/>
      </w:rPr>
    </w:lvl>
    <w:lvl w:ilvl="4" w:tplc="DA56BD6E">
      <w:numFmt w:val="bullet"/>
      <w:lvlText w:val="•"/>
      <w:lvlJc w:val="left"/>
      <w:pPr>
        <w:ind w:left="4554" w:hanging="434"/>
      </w:pPr>
      <w:rPr>
        <w:rFonts w:hint="default"/>
        <w:lang w:val="uk-UA" w:eastAsia="uk-UA" w:bidi="uk-UA"/>
      </w:rPr>
    </w:lvl>
    <w:lvl w:ilvl="5" w:tplc="A27045F8">
      <w:numFmt w:val="bullet"/>
      <w:lvlText w:val="•"/>
      <w:lvlJc w:val="left"/>
      <w:pPr>
        <w:ind w:left="5563" w:hanging="434"/>
      </w:pPr>
      <w:rPr>
        <w:rFonts w:hint="default"/>
        <w:lang w:val="uk-UA" w:eastAsia="uk-UA" w:bidi="uk-UA"/>
      </w:rPr>
    </w:lvl>
    <w:lvl w:ilvl="6" w:tplc="94C23EB2">
      <w:numFmt w:val="bullet"/>
      <w:lvlText w:val="•"/>
      <w:lvlJc w:val="left"/>
      <w:pPr>
        <w:ind w:left="6571" w:hanging="434"/>
      </w:pPr>
      <w:rPr>
        <w:rFonts w:hint="default"/>
        <w:lang w:val="uk-UA" w:eastAsia="uk-UA" w:bidi="uk-UA"/>
      </w:rPr>
    </w:lvl>
    <w:lvl w:ilvl="7" w:tplc="8F7CFFE0">
      <w:numFmt w:val="bullet"/>
      <w:lvlText w:val="•"/>
      <w:lvlJc w:val="left"/>
      <w:pPr>
        <w:ind w:left="7580" w:hanging="434"/>
      </w:pPr>
      <w:rPr>
        <w:rFonts w:hint="default"/>
        <w:lang w:val="uk-UA" w:eastAsia="uk-UA" w:bidi="uk-UA"/>
      </w:rPr>
    </w:lvl>
    <w:lvl w:ilvl="8" w:tplc="E55457CE">
      <w:numFmt w:val="bullet"/>
      <w:lvlText w:val="•"/>
      <w:lvlJc w:val="left"/>
      <w:pPr>
        <w:ind w:left="8589" w:hanging="434"/>
      </w:pPr>
      <w:rPr>
        <w:rFonts w:hint="default"/>
        <w:lang w:val="uk-UA" w:eastAsia="uk-UA" w:bidi="uk-UA"/>
      </w:rPr>
    </w:lvl>
  </w:abstractNum>
  <w:abstractNum w:abstractNumId="20" w15:restartNumberingAfterBreak="0">
    <w:nsid w:val="394013C1"/>
    <w:multiLevelType w:val="hybridMultilevel"/>
    <w:tmpl w:val="F4FE48D4"/>
    <w:lvl w:ilvl="0" w:tplc="7B04D31E">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E51AAAEE">
      <w:numFmt w:val="bullet"/>
      <w:lvlText w:val="•"/>
      <w:lvlJc w:val="left"/>
      <w:pPr>
        <w:ind w:left="1528" w:hanging="417"/>
      </w:pPr>
      <w:rPr>
        <w:rFonts w:hint="default"/>
        <w:lang w:val="uk-UA" w:eastAsia="uk-UA" w:bidi="uk-UA"/>
      </w:rPr>
    </w:lvl>
    <w:lvl w:ilvl="2" w:tplc="EF1A761E">
      <w:numFmt w:val="bullet"/>
      <w:lvlText w:val="•"/>
      <w:lvlJc w:val="left"/>
      <w:pPr>
        <w:ind w:left="2537" w:hanging="417"/>
      </w:pPr>
      <w:rPr>
        <w:rFonts w:hint="default"/>
        <w:lang w:val="uk-UA" w:eastAsia="uk-UA" w:bidi="uk-UA"/>
      </w:rPr>
    </w:lvl>
    <w:lvl w:ilvl="3" w:tplc="B85A0D52">
      <w:numFmt w:val="bullet"/>
      <w:lvlText w:val="•"/>
      <w:lvlJc w:val="left"/>
      <w:pPr>
        <w:ind w:left="3545" w:hanging="417"/>
      </w:pPr>
      <w:rPr>
        <w:rFonts w:hint="default"/>
        <w:lang w:val="uk-UA" w:eastAsia="uk-UA" w:bidi="uk-UA"/>
      </w:rPr>
    </w:lvl>
    <w:lvl w:ilvl="4" w:tplc="6E0E857A">
      <w:numFmt w:val="bullet"/>
      <w:lvlText w:val="•"/>
      <w:lvlJc w:val="left"/>
      <w:pPr>
        <w:ind w:left="4554" w:hanging="417"/>
      </w:pPr>
      <w:rPr>
        <w:rFonts w:hint="default"/>
        <w:lang w:val="uk-UA" w:eastAsia="uk-UA" w:bidi="uk-UA"/>
      </w:rPr>
    </w:lvl>
    <w:lvl w:ilvl="5" w:tplc="43E8A9C0">
      <w:numFmt w:val="bullet"/>
      <w:lvlText w:val="•"/>
      <w:lvlJc w:val="left"/>
      <w:pPr>
        <w:ind w:left="5563" w:hanging="417"/>
      </w:pPr>
      <w:rPr>
        <w:rFonts w:hint="default"/>
        <w:lang w:val="uk-UA" w:eastAsia="uk-UA" w:bidi="uk-UA"/>
      </w:rPr>
    </w:lvl>
    <w:lvl w:ilvl="6" w:tplc="D696D6A2">
      <w:numFmt w:val="bullet"/>
      <w:lvlText w:val="•"/>
      <w:lvlJc w:val="left"/>
      <w:pPr>
        <w:ind w:left="6571" w:hanging="417"/>
      </w:pPr>
      <w:rPr>
        <w:rFonts w:hint="default"/>
        <w:lang w:val="uk-UA" w:eastAsia="uk-UA" w:bidi="uk-UA"/>
      </w:rPr>
    </w:lvl>
    <w:lvl w:ilvl="7" w:tplc="C2F6F4EC">
      <w:numFmt w:val="bullet"/>
      <w:lvlText w:val="•"/>
      <w:lvlJc w:val="left"/>
      <w:pPr>
        <w:ind w:left="7580" w:hanging="417"/>
      </w:pPr>
      <w:rPr>
        <w:rFonts w:hint="default"/>
        <w:lang w:val="uk-UA" w:eastAsia="uk-UA" w:bidi="uk-UA"/>
      </w:rPr>
    </w:lvl>
    <w:lvl w:ilvl="8" w:tplc="A5CC06A2">
      <w:numFmt w:val="bullet"/>
      <w:lvlText w:val="•"/>
      <w:lvlJc w:val="left"/>
      <w:pPr>
        <w:ind w:left="8589" w:hanging="417"/>
      </w:pPr>
      <w:rPr>
        <w:rFonts w:hint="default"/>
        <w:lang w:val="uk-UA" w:eastAsia="uk-UA" w:bidi="uk-UA"/>
      </w:rPr>
    </w:lvl>
  </w:abstractNum>
  <w:abstractNum w:abstractNumId="21" w15:restartNumberingAfterBreak="0">
    <w:nsid w:val="3ED24640"/>
    <w:multiLevelType w:val="hybridMultilevel"/>
    <w:tmpl w:val="6F220506"/>
    <w:lvl w:ilvl="0" w:tplc="11540C28">
      <w:start w:val="1"/>
      <w:numFmt w:val="decimal"/>
      <w:lvlText w:val="%1)"/>
      <w:lvlJc w:val="left"/>
      <w:pPr>
        <w:ind w:left="522" w:hanging="384"/>
        <w:jc w:val="right"/>
      </w:pPr>
      <w:rPr>
        <w:rFonts w:ascii="Times New Roman" w:eastAsia="Times New Roman" w:hAnsi="Times New Roman" w:cs="Times New Roman" w:hint="default"/>
        <w:w w:val="100"/>
        <w:sz w:val="28"/>
        <w:szCs w:val="28"/>
        <w:lang w:val="uk-UA" w:eastAsia="uk-UA" w:bidi="uk-UA"/>
      </w:rPr>
    </w:lvl>
    <w:lvl w:ilvl="1" w:tplc="A9D27AE4">
      <w:numFmt w:val="bullet"/>
      <w:lvlText w:val="•"/>
      <w:lvlJc w:val="left"/>
      <w:pPr>
        <w:ind w:left="1528" w:hanging="384"/>
      </w:pPr>
      <w:rPr>
        <w:rFonts w:hint="default"/>
        <w:lang w:val="uk-UA" w:eastAsia="uk-UA" w:bidi="uk-UA"/>
      </w:rPr>
    </w:lvl>
    <w:lvl w:ilvl="2" w:tplc="DE5E46DC">
      <w:numFmt w:val="bullet"/>
      <w:lvlText w:val="•"/>
      <w:lvlJc w:val="left"/>
      <w:pPr>
        <w:ind w:left="2537" w:hanging="384"/>
      </w:pPr>
      <w:rPr>
        <w:rFonts w:hint="default"/>
        <w:lang w:val="uk-UA" w:eastAsia="uk-UA" w:bidi="uk-UA"/>
      </w:rPr>
    </w:lvl>
    <w:lvl w:ilvl="3" w:tplc="B3147AE8">
      <w:numFmt w:val="bullet"/>
      <w:lvlText w:val="•"/>
      <w:lvlJc w:val="left"/>
      <w:pPr>
        <w:ind w:left="3545" w:hanging="384"/>
      </w:pPr>
      <w:rPr>
        <w:rFonts w:hint="default"/>
        <w:lang w:val="uk-UA" w:eastAsia="uk-UA" w:bidi="uk-UA"/>
      </w:rPr>
    </w:lvl>
    <w:lvl w:ilvl="4" w:tplc="76181C98">
      <w:numFmt w:val="bullet"/>
      <w:lvlText w:val="•"/>
      <w:lvlJc w:val="left"/>
      <w:pPr>
        <w:ind w:left="4554" w:hanging="384"/>
      </w:pPr>
      <w:rPr>
        <w:rFonts w:hint="default"/>
        <w:lang w:val="uk-UA" w:eastAsia="uk-UA" w:bidi="uk-UA"/>
      </w:rPr>
    </w:lvl>
    <w:lvl w:ilvl="5" w:tplc="5066DF38">
      <w:numFmt w:val="bullet"/>
      <w:lvlText w:val="•"/>
      <w:lvlJc w:val="left"/>
      <w:pPr>
        <w:ind w:left="5563" w:hanging="384"/>
      </w:pPr>
      <w:rPr>
        <w:rFonts w:hint="default"/>
        <w:lang w:val="uk-UA" w:eastAsia="uk-UA" w:bidi="uk-UA"/>
      </w:rPr>
    </w:lvl>
    <w:lvl w:ilvl="6" w:tplc="1ABC07C0">
      <w:numFmt w:val="bullet"/>
      <w:lvlText w:val="•"/>
      <w:lvlJc w:val="left"/>
      <w:pPr>
        <w:ind w:left="6571" w:hanging="384"/>
      </w:pPr>
      <w:rPr>
        <w:rFonts w:hint="default"/>
        <w:lang w:val="uk-UA" w:eastAsia="uk-UA" w:bidi="uk-UA"/>
      </w:rPr>
    </w:lvl>
    <w:lvl w:ilvl="7" w:tplc="BA54AA60">
      <w:numFmt w:val="bullet"/>
      <w:lvlText w:val="•"/>
      <w:lvlJc w:val="left"/>
      <w:pPr>
        <w:ind w:left="7580" w:hanging="384"/>
      </w:pPr>
      <w:rPr>
        <w:rFonts w:hint="default"/>
        <w:lang w:val="uk-UA" w:eastAsia="uk-UA" w:bidi="uk-UA"/>
      </w:rPr>
    </w:lvl>
    <w:lvl w:ilvl="8" w:tplc="CA3E4CBE">
      <w:numFmt w:val="bullet"/>
      <w:lvlText w:val="•"/>
      <w:lvlJc w:val="left"/>
      <w:pPr>
        <w:ind w:left="8589" w:hanging="384"/>
      </w:pPr>
      <w:rPr>
        <w:rFonts w:hint="default"/>
        <w:lang w:val="uk-UA" w:eastAsia="uk-UA" w:bidi="uk-UA"/>
      </w:rPr>
    </w:lvl>
  </w:abstractNum>
  <w:abstractNum w:abstractNumId="22" w15:restartNumberingAfterBreak="0">
    <w:nsid w:val="3F961503"/>
    <w:multiLevelType w:val="hybridMultilevel"/>
    <w:tmpl w:val="9EB6242A"/>
    <w:lvl w:ilvl="0" w:tplc="A64EAF92">
      <w:start w:val="1"/>
      <w:numFmt w:val="decimal"/>
      <w:lvlText w:val="%1)"/>
      <w:lvlJc w:val="left"/>
      <w:pPr>
        <w:ind w:left="522" w:hanging="434"/>
      </w:pPr>
      <w:rPr>
        <w:rFonts w:ascii="Times New Roman" w:eastAsia="Times New Roman" w:hAnsi="Times New Roman" w:cs="Times New Roman" w:hint="default"/>
        <w:w w:val="100"/>
        <w:sz w:val="28"/>
        <w:szCs w:val="28"/>
        <w:lang w:val="uk-UA" w:eastAsia="uk-UA" w:bidi="uk-UA"/>
      </w:rPr>
    </w:lvl>
    <w:lvl w:ilvl="1" w:tplc="0CA68468">
      <w:numFmt w:val="bullet"/>
      <w:lvlText w:val="•"/>
      <w:lvlJc w:val="left"/>
      <w:pPr>
        <w:ind w:left="1528" w:hanging="434"/>
      </w:pPr>
      <w:rPr>
        <w:rFonts w:hint="default"/>
        <w:lang w:val="uk-UA" w:eastAsia="uk-UA" w:bidi="uk-UA"/>
      </w:rPr>
    </w:lvl>
    <w:lvl w:ilvl="2" w:tplc="0D361488">
      <w:numFmt w:val="bullet"/>
      <w:lvlText w:val="•"/>
      <w:lvlJc w:val="left"/>
      <w:pPr>
        <w:ind w:left="2537" w:hanging="434"/>
      </w:pPr>
      <w:rPr>
        <w:rFonts w:hint="default"/>
        <w:lang w:val="uk-UA" w:eastAsia="uk-UA" w:bidi="uk-UA"/>
      </w:rPr>
    </w:lvl>
    <w:lvl w:ilvl="3" w:tplc="2A2C5F5E">
      <w:numFmt w:val="bullet"/>
      <w:lvlText w:val="•"/>
      <w:lvlJc w:val="left"/>
      <w:pPr>
        <w:ind w:left="3545" w:hanging="434"/>
      </w:pPr>
      <w:rPr>
        <w:rFonts w:hint="default"/>
        <w:lang w:val="uk-UA" w:eastAsia="uk-UA" w:bidi="uk-UA"/>
      </w:rPr>
    </w:lvl>
    <w:lvl w:ilvl="4" w:tplc="280CC14C">
      <w:numFmt w:val="bullet"/>
      <w:lvlText w:val="•"/>
      <w:lvlJc w:val="left"/>
      <w:pPr>
        <w:ind w:left="4554" w:hanging="434"/>
      </w:pPr>
      <w:rPr>
        <w:rFonts w:hint="default"/>
        <w:lang w:val="uk-UA" w:eastAsia="uk-UA" w:bidi="uk-UA"/>
      </w:rPr>
    </w:lvl>
    <w:lvl w:ilvl="5" w:tplc="F74253A2">
      <w:numFmt w:val="bullet"/>
      <w:lvlText w:val="•"/>
      <w:lvlJc w:val="left"/>
      <w:pPr>
        <w:ind w:left="5563" w:hanging="434"/>
      </w:pPr>
      <w:rPr>
        <w:rFonts w:hint="default"/>
        <w:lang w:val="uk-UA" w:eastAsia="uk-UA" w:bidi="uk-UA"/>
      </w:rPr>
    </w:lvl>
    <w:lvl w:ilvl="6" w:tplc="C7D2656A">
      <w:numFmt w:val="bullet"/>
      <w:lvlText w:val="•"/>
      <w:lvlJc w:val="left"/>
      <w:pPr>
        <w:ind w:left="6571" w:hanging="434"/>
      </w:pPr>
      <w:rPr>
        <w:rFonts w:hint="default"/>
        <w:lang w:val="uk-UA" w:eastAsia="uk-UA" w:bidi="uk-UA"/>
      </w:rPr>
    </w:lvl>
    <w:lvl w:ilvl="7" w:tplc="FA924CCE">
      <w:numFmt w:val="bullet"/>
      <w:lvlText w:val="•"/>
      <w:lvlJc w:val="left"/>
      <w:pPr>
        <w:ind w:left="7580" w:hanging="434"/>
      </w:pPr>
      <w:rPr>
        <w:rFonts w:hint="default"/>
        <w:lang w:val="uk-UA" w:eastAsia="uk-UA" w:bidi="uk-UA"/>
      </w:rPr>
    </w:lvl>
    <w:lvl w:ilvl="8" w:tplc="EEEECF14">
      <w:numFmt w:val="bullet"/>
      <w:lvlText w:val="•"/>
      <w:lvlJc w:val="left"/>
      <w:pPr>
        <w:ind w:left="8589" w:hanging="434"/>
      </w:pPr>
      <w:rPr>
        <w:rFonts w:hint="default"/>
        <w:lang w:val="uk-UA" w:eastAsia="uk-UA" w:bidi="uk-UA"/>
      </w:rPr>
    </w:lvl>
  </w:abstractNum>
  <w:abstractNum w:abstractNumId="23" w15:restartNumberingAfterBreak="0">
    <w:nsid w:val="43526D89"/>
    <w:multiLevelType w:val="hybridMultilevel"/>
    <w:tmpl w:val="FAA05312"/>
    <w:lvl w:ilvl="0" w:tplc="53541948">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27D68996">
      <w:numFmt w:val="bullet"/>
      <w:lvlText w:val="•"/>
      <w:lvlJc w:val="left"/>
      <w:pPr>
        <w:ind w:left="1528" w:hanging="384"/>
      </w:pPr>
      <w:rPr>
        <w:rFonts w:hint="default"/>
        <w:lang w:val="uk-UA" w:eastAsia="uk-UA" w:bidi="uk-UA"/>
      </w:rPr>
    </w:lvl>
    <w:lvl w:ilvl="2" w:tplc="BD44831E">
      <w:numFmt w:val="bullet"/>
      <w:lvlText w:val="•"/>
      <w:lvlJc w:val="left"/>
      <w:pPr>
        <w:ind w:left="2537" w:hanging="384"/>
      </w:pPr>
      <w:rPr>
        <w:rFonts w:hint="default"/>
        <w:lang w:val="uk-UA" w:eastAsia="uk-UA" w:bidi="uk-UA"/>
      </w:rPr>
    </w:lvl>
    <w:lvl w:ilvl="3" w:tplc="8498530A">
      <w:numFmt w:val="bullet"/>
      <w:lvlText w:val="•"/>
      <w:lvlJc w:val="left"/>
      <w:pPr>
        <w:ind w:left="3545" w:hanging="384"/>
      </w:pPr>
      <w:rPr>
        <w:rFonts w:hint="default"/>
        <w:lang w:val="uk-UA" w:eastAsia="uk-UA" w:bidi="uk-UA"/>
      </w:rPr>
    </w:lvl>
    <w:lvl w:ilvl="4" w:tplc="2DA2F60E">
      <w:numFmt w:val="bullet"/>
      <w:lvlText w:val="•"/>
      <w:lvlJc w:val="left"/>
      <w:pPr>
        <w:ind w:left="4554" w:hanging="384"/>
      </w:pPr>
      <w:rPr>
        <w:rFonts w:hint="default"/>
        <w:lang w:val="uk-UA" w:eastAsia="uk-UA" w:bidi="uk-UA"/>
      </w:rPr>
    </w:lvl>
    <w:lvl w:ilvl="5" w:tplc="304E8A1A">
      <w:numFmt w:val="bullet"/>
      <w:lvlText w:val="•"/>
      <w:lvlJc w:val="left"/>
      <w:pPr>
        <w:ind w:left="5563" w:hanging="384"/>
      </w:pPr>
      <w:rPr>
        <w:rFonts w:hint="default"/>
        <w:lang w:val="uk-UA" w:eastAsia="uk-UA" w:bidi="uk-UA"/>
      </w:rPr>
    </w:lvl>
    <w:lvl w:ilvl="6" w:tplc="A2ECC052">
      <w:numFmt w:val="bullet"/>
      <w:lvlText w:val="•"/>
      <w:lvlJc w:val="left"/>
      <w:pPr>
        <w:ind w:left="6571" w:hanging="384"/>
      </w:pPr>
      <w:rPr>
        <w:rFonts w:hint="default"/>
        <w:lang w:val="uk-UA" w:eastAsia="uk-UA" w:bidi="uk-UA"/>
      </w:rPr>
    </w:lvl>
    <w:lvl w:ilvl="7" w:tplc="BBF07D3C">
      <w:numFmt w:val="bullet"/>
      <w:lvlText w:val="•"/>
      <w:lvlJc w:val="left"/>
      <w:pPr>
        <w:ind w:left="7580" w:hanging="384"/>
      </w:pPr>
      <w:rPr>
        <w:rFonts w:hint="default"/>
        <w:lang w:val="uk-UA" w:eastAsia="uk-UA" w:bidi="uk-UA"/>
      </w:rPr>
    </w:lvl>
    <w:lvl w:ilvl="8" w:tplc="F934088E">
      <w:numFmt w:val="bullet"/>
      <w:lvlText w:val="•"/>
      <w:lvlJc w:val="left"/>
      <w:pPr>
        <w:ind w:left="8589" w:hanging="384"/>
      </w:pPr>
      <w:rPr>
        <w:rFonts w:hint="default"/>
        <w:lang w:val="uk-UA" w:eastAsia="uk-UA" w:bidi="uk-UA"/>
      </w:rPr>
    </w:lvl>
  </w:abstractNum>
  <w:abstractNum w:abstractNumId="24" w15:restartNumberingAfterBreak="0">
    <w:nsid w:val="469804E1"/>
    <w:multiLevelType w:val="hybridMultilevel"/>
    <w:tmpl w:val="A27CD9E4"/>
    <w:lvl w:ilvl="0" w:tplc="ABE85408">
      <w:start w:val="1"/>
      <w:numFmt w:val="decimal"/>
      <w:lvlText w:val="%1)"/>
      <w:lvlJc w:val="left"/>
      <w:pPr>
        <w:ind w:left="522" w:hanging="317"/>
      </w:pPr>
      <w:rPr>
        <w:rFonts w:ascii="Times New Roman" w:eastAsia="Times New Roman" w:hAnsi="Times New Roman" w:cs="Times New Roman" w:hint="default"/>
        <w:w w:val="100"/>
        <w:sz w:val="28"/>
        <w:szCs w:val="28"/>
        <w:lang w:val="uk-UA" w:eastAsia="uk-UA" w:bidi="uk-UA"/>
      </w:rPr>
    </w:lvl>
    <w:lvl w:ilvl="1" w:tplc="1FEE6A2C">
      <w:numFmt w:val="bullet"/>
      <w:lvlText w:val="•"/>
      <w:lvlJc w:val="left"/>
      <w:pPr>
        <w:ind w:left="1528" w:hanging="317"/>
      </w:pPr>
      <w:rPr>
        <w:rFonts w:hint="default"/>
        <w:lang w:val="uk-UA" w:eastAsia="uk-UA" w:bidi="uk-UA"/>
      </w:rPr>
    </w:lvl>
    <w:lvl w:ilvl="2" w:tplc="A56241FA">
      <w:numFmt w:val="bullet"/>
      <w:lvlText w:val="•"/>
      <w:lvlJc w:val="left"/>
      <w:pPr>
        <w:ind w:left="2537" w:hanging="317"/>
      </w:pPr>
      <w:rPr>
        <w:rFonts w:hint="default"/>
        <w:lang w:val="uk-UA" w:eastAsia="uk-UA" w:bidi="uk-UA"/>
      </w:rPr>
    </w:lvl>
    <w:lvl w:ilvl="3" w:tplc="7C6231D6">
      <w:numFmt w:val="bullet"/>
      <w:lvlText w:val="•"/>
      <w:lvlJc w:val="left"/>
      <w:pPr>
        <w:ind w:left="3545" w:hanging="317"/>
      </w:pPr>
      <w:rPr>
        <w:rFonts w:hint="default"/>
        <w:lang w:val="uk-UA" w:eastAsia="uk-UA" w:bidi="uk-UA"/>
      </w:rPr>
    </w:lvl>
    <w:lvl w:ilvl="4" w:tplc="42367954">
      <w:numFmt w:val="bullet"/>
      <w:lvlText w:val="•"/>
      <w:lvlJc w:val="left"/>
      <w:pPr>
        <w:ind w:left="4554" w:hanging="317"/>
      </w:pPr>
      <w:rPr>
        <w:rFonts w:hint="default"/>
        <w:lang w:val="uk-UA" w:eastAsia="uk-UA" w:bidi="uk-UA"/>
      </w:rPr>
    </w:lvl>
    <w:lvl w:ilvl="5" w:tplc="0FA452BA">
      <w:numFmt w:val="bullet"/>
      <w:lvlText w:val="•"/>
      <w:lvlJc w:val="left"/>
      <w:pPr>
        <w:ind w:left="5563" w:hanging="317"/>
      </w:pPr>
      <w:rPr>
        <w:rFonts w:hint="default"/>
        <w:lang w:val="uk-UA" w:eastAsia="uk-UA" w:bidi="uk-UA"/>
      </w:rPr>
    </w:lvl>
    <w:lvl w:ilvl="6" w:tplc="176AB4D2">
      <w:numFmt w:val="bullet"/>
      <w:lvlText w:val="•"/>
      <w:lvlJc w:val="left"/>
      <w:pPr>
        <w:ind w:left="6571" w:hanging="317"/>
      </w:pPr>
      <w:rPr>
        <w:rFonts w:hint="default"/>
        <w:lang w:val="uk-UA" w:eastAsia="uk-UA" w:bidi="uk-UA"/>
      </w:rPr>
    </w:lvl>
    <w:lvl w:ilvl="7" w:tplc="628045C8">
      <w:numFmt w:val="bullet"/>
      <w:lvlText w:val="•"/>
      <w:lvlJc w:val="left"/>
      <w:pPr>
        <w:ind w:left="7580" w:hanging="317"/>
      </w:pPr>
      <w:rPr>
        <w:rFonts w:hint="default"/>
        <w:lang w:val="uk-UA" w:eastAsia="uk-UA" w:bidi="uk-UA"/>
      </w:rPr>
    </w:lvl>
    <w:lvl w:ilvl="8" w:tplc="554A47B2">
      <w:numFmt w:val="bullet"/>
      <w:lvlText w:val="•"/>
      <w:lvlJc w:val="left"/>
      <w:pPr>
        <w:ind w:left="8589" w:hanging="317"/>
      </w:pPr>
      <w:rPr>
        <w:rFonts w:hint="default"/>
        <w:lang w:val="uk-UA" w:eastAsia="uk-UA" w:bidi="uk-UA"/>
      </w:rPr>
    </w:lvl>
  </w:abstractNum>
  <w:abstractNum w:abstractNumId="25" w15:restartNumberingAfterBreak="0">
    <w:nsid w:val="482D2709"/>
    <w:multiLevelType w:val="hybridMultilevel"/>
    <w:tmpl w:val="78DE82FC"/>
    <w:lvl w:ilvl="0" w:tplc="A6547B3A">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C0B0D290">
      <w:numFmt w:val="bullet"/>
      <w:lvlText w:val="•"/>
      <w:lvlJc w:val="left"/>
      <w:pPr>
        <w:ind w:left="1528" w:hanging="417"/>
      </w:pPr>
      <w:rPr>
        <w:rFonts w:hint="default"/>
        <w:lang w:val="uk-UA" w:eastAsia="uk-UA" w:bidi="uk-UA"/>
      </w:rPr>
    </w:lvl>
    <w:lvl w:ilvl="2" w:tplc="967236B4">
      <w:numFmt w:val="bullet"/>
      <w:lvlText w:val="•"/>
      <w:lvlJc w:val="left"/>
      <w:pPr>
        <w:ind w:left="2537" w:hanging="417"/>
      </w:pPr>
      <w:rPr>
        <w:rFonts w:hint="default"/>
        <w:lang w:val="uk-UA" w:eastAsia="uk-UA" w:bidi="uk-UA"/>
      </w:rPr>
    </w:lvl>
    <w:lvl w:ilvl="3" w:tplc="28D4905C">
      <w:numFmt w:val="bullet"/>
      <w:lvlText w:val="•"/>
      <w:lvlJc w:val="left"/>
      <w:pPr>
        <w:ind w:left="3545" w:hanging="417"/>
      </w:pPr>
      <w:rPr>
        <w:rFonts w:hint="default"/>
        <w:lang w:val="uk-UA" w:eastAsia="uk-UA" w:bidi="uk-UA"/>
      </w:rPr>
    </w:lvl>
    <w:lvl w:ilvl="4" w:tplc="98AEE382">
      <w:numFmt w:val="bullet"/>
      <w:lvlText w:val="•"/>
      <w:lvlJc w:val="left"/>
      <w:pPr>
        <w:ind w:left="4554" w:hanging="417"/>
      </w:pPr>
      <w:rPr>
        <w:rFonts w:hint="default"/>
        <w:lang w:val="uk-UA" w:eastAsia="uk-UA" w:bidi="uk-UA"/>
      </w:rPr>
    </w:lvl>
    <w:lvl w:ilvl="5" w:tplc="83223E70">
      <w:numFmt w:val="bullet"/>
      <w:lvlText w:val="•"/>
      <w:lvlJc w:val="left"/>
      <w:pPr>
        <w:ind w:left="5563" w:hanging="417"/>
      </w:pPr>
      <w:rPr>
        <w:rFonts w:hint="default"/>
        <w:lang w:val="uk-UA" w:eastAsia="uk-UA" w:bidi="uk-UA"/>
      </w:rPr>
    </w:lvl>
    <w:lvl w:ilvl="6" w:tplc="DA88573A">
      <w:numFmt w:val="bullet"/>
      <w:lvlText w:val="•"/>
      <w:lvlJc w:val="left"/>
      <w:pPr>
        <w:ind w:left="6571" w:hanging="417"/>
      </w:pPr>
      <w:rPr>
        <w:rFonts w:hint="default"/>
        <w:lang w:val="uk-UA" w:eastAsia="uk-UA" w:bidi="uk-UA"/>
      </w:rPr>
    </w:lvl>
    <w:lvl w:ilvl="7" w:tplc="A89E470A">
      <w:numFmt w:val="bullet"/>
      <w:lvlText w:val="•"/>
      <w:lvlJc w:val="left"/>
      <w:pPr>
        <w:ind w:left="7580" w:hanging="417"/>
      </w:pPr>
      <w:rPr>
        <w:rFonts w:hint="default"/>
        <w:lang w:val="uk-UA" w:eastAsia="uk-UA" w:bidi="uk-UA"/>
      </w:rPr>
    </w:lvl>
    <w:lvl w:ilvl="8" w:tplc="A1C485F6">
      <w:numFmt w:val="bullet"/>
      <w:lvlText w:val="•"/>
      <w:lvlJc w:val="left"/>
      <w:pPr>
        <w:ind w:left="8589" w:hanging="417"/>
      </w:pPr>
      <w:rPr>
        <w:rFonts w:hint="default"/>
        <w:lang w:val="uk-UA" w:eastAsia="uk-UA" w:bidi="uk-UA"/>
      </w:rPr>
    </w:lvl>
  </w:abstractNum>
  <w:abstractNum w:abstractNumId="26" w15:restartNumberingAfterBreak="0">
    <w:nsid w:val="4E845DBB"/>
    <w:multiLevelType w:val="hybridMultilevel"/>
    <w:tmpl w:val="176859BA"/>
    <w:lvl w:ilvl="0" w:tplc="C5000E52">
      <w:start w:val="1"/>
      <w:numFmt w:val="decimal"/>
      <w:lvlText w:val="%1)"/>
      <w:lvlJc w:val="left"/>
      <w:pPr>
        <w:ind w:left="200" w:hanging="336"/>
      </w:pPr>
      <w:rPr>
        <w:rFonts w:ascii="Times New Roman" w:eastAsia="Times New Roman" w:hAnsi="Times New Roman" w:cs="Times New Roman" w:hint="default"/>
        <w:w w:val="100"/>
        <w:sz w:val="28"/>
        <w:szCs w:val="28"/>
        <w:lang w:val="uk-UA" w:eastAsia="uk-UA" w:bidi="uk-UA"/>
      </w:rPr>
    </w:lvl>
    <w:lvl w:ilvl="1" w:tplc="AD20177A">
      <w:numFmt w:val="bullet"/>
      <w:lvlText w:val="•"/>
      <w:lvlJc w:val="left"/>
      <w:pPr>
        <w:ind w:left="1151" w:hanging="336"/>
      </w:pPr>
      <w:rPr>
        <w:rFonts w:hint="default"/>
        <w:lang w:val="uk-UA" w:eastAsia="uk-UA" w:bidi="uk-UA"/>
      </w:rPr>
    </w:lvl>
    <w:lvl w:ilvl="2" w:tplc="E3DC24A2">
      <w:numFmt w:val="bullet"/>
      <w:lvlText w:val="•"/>
      <w:lvlJc w:val="left"/>
      <w:pPr>
        <w:ind w:left="2103" w:hanging="336"/>
      </w:pPr>
      <w:rPr>
        <w:rFonts w:hint="default"/>
        <w:lang w:val="uk-UA" w:eastAsia="uk-UA" w:bidi="uk-UA"/>
      </w:rPr>
    </w:lvl>
    <w:lvl w:ilvl="3" w:tplc="BC189650">
      <w:numFmt w:val="bullet"/>
      <w:lvlText w:val="•"/>
      <w:lvlJc w:val="left"/>
      <w:pPr>
        <w:ind w:left="3055" w:hanging="336"/>
      </w:pPr>
      <w:rPr>
        <w:rFonts w:hint="default"/>
        <w:lang w:val="uk-UA" w:eastAsia="uk-UA" w:bidi="uk-UA"/>
      </w:rPr>
    </w:lvl>
    <w:lvl w:ilvl="4" w:tplc="1BB2DAAE">
      <w:numFmt w:val="bullet"/>
      <w:lvlText w:val="•"/>
      <w:lvlJc w:val="left"/>
      <w:pPr>
        <w:ind w:left="4007" w:hanging="336"/>
      </w:pPr>
      <w:rPr>
        <w:rFonts w:hint="default"/>
        <w:lang w:val="uk-UA" w:eastAsia="uk-UA" w:bidi="uk-UA"/>
      </w:rPr>
    </w:lvl>
    <w:lvl w:ilvl="5" w:tplc="DCC2951A">
      <w:numFmt w:val="bullet"/>
      <w:lvlText w:val="•"/>
      <w:lvlJc w:val="left"/>
      <w:pPr>
        <w:ind w:left="4959" w:hanging="336"/>
      </w:pPr>
      <w:rPr>
        <w:rFonts w:hint="default"/>
        <w:lang w:val="uk-UA" w:eastAsia="uk-UA" w:bidi="uk-UA"/>
      </w:rPr>
    </w:lvl>
    <w:lvl w:ilvl="6" w:tplc="9118F1E2">
      <w:numFmt w:val="bullet"/>
      <w:lvlText w:val="•"/>
      <w:lvlJc w:val="left"/>
      <w:pPr>
        <w:ind w:left="5911" w:hanging="336"/>
      </w:pPr>
      <w:rPr>
        <w:rFonts w:hint="default"/>
        <w:lang w:val="uk-UA" w:eastAsia="uk-UA" w:bidi="uk-UA"/>
      </w:rPr>
    </w:lvl>
    <w:lvl w:ilvl="7" w:tplc="FFFC2BAE">
      <w:numFmt w:val="bullet"/>
      <w:lvlText w:val="•"/>
      <w:lvlJc w:val="left"/>
      <w:pPr>
        <w:ind w:left="6863" w:hanging="336"/>
      </w:pPr>
      <w:rPr>
        <w:rFonts w:hint="default"/>
        <w:lang w:val="uk-UA" w:eastAsia="uk-UA" w:bidi="uk-UA"/>
      </w:rPr>
    </w:lvl>
    <w:lvl w:ilvl="8" w:tplc="04BABF7E">
      <w:numFmt w:val="bullet"/>
      <w:lvlText w:val="•"/>
      <w:lvlJc w:val="left"/>
      <w:pPr>
        <w:ind w:left="7815" w:hanging="336"/>
      </w:pPr>
      <w:rPr>
        <w:rFonts w:hint="default"/>
        <w:lang w:val="uk-UA" w:eastAsia="uk-UA" w:bidi="uk-UA"/>
      </w:rPr>
    </w:lvl>
  </w:abstractNum>
  <w:abstractNum w:abstractNumId="27" w15:restartNumberingAfterBreak="0">
    <w:nsid w:val="4F1C3BD4"/>
    <w:multiLevelType w:val="hybridMultilevel"/>
    <w:tmpl w:val="0784CE74"/>
    <w:lvl w:ilvl="0" w:tplc="AF82B7A4">
      <w:start w:val="1"/>
      <w:numFmt w:val="decimal"/>
      <w:lvlText w:val="%1)"/>
      <w:lvlJc w:val="left"/>
      <w:pPr>
        <w:ind w:left="522" w:hanging="312"/>
        <w:jc w:val="right"/>
      </w:pPr>
      <w:rPr>
        <w:rFonts w:ascii="Times New Roman" w:eastAsia="Times New Roman" w:hAnsi="Times New Roman" w:cs="Times New Roman" w:hint="default"/>
        <w:w w:val="100"/>
        <w:sz w:val="28"/>
        <w:szCs w:val="28"/>
        <w:lang w:val="uk-UA" w:eastAsia="uk-UA" w:bidi="uk-UA"/>
      </w:rPr>
    </w:lvl>
    <w:lvl w:ilvl="1" w:tplc="BBE26BF2">
      <w:numFmt w:val="bullet"/>
      <w:lvlText w:val="•"/>
      <w:lvlJc w:val="left"/>
      <w:pPr>
        <w:ind w:left="1528" w:hanging="312"/>
      </w:pPr>
      <w:rPr>
        <w:rFonts w:hint="default"/>
        <w:lang w:val="uk-UA" w:eastAsia="uk-UA" w:bidi="uk-UA"/>
      </w:rPr>
    </w:lvl>
    <w:lvl w:ilvl="2" w:tplc="BA7220CA">
      <w:numFmt w:val="bullet"/>
      <w:lvlText w:val="•"/>
      <w:lvlJc w:val="left"/>
      <w:pPr>
        <w:ind w:left="2537" w:hanging="312"/>
      </w:pPr>
      <w:rPr>
        <w:rFonts w:hint="default"/>
        <w:lang w:val="uk-UA" w:eastAsia="uk-UA" w:bidi="uk-UA"/>
      </w:rPr>
    </w:lvl>
    <w:lvl w:ilvl="3" w:tplc="2BBE672A">
      <w:numFmt w:val="bullet"/>
      <w:lvlText w:val="•"/>
      <w:lvlJc w:val="left"/>
      <w:pPr>
        <w:ind w:left="3545" w:hanging="312"/>
      </w:pPr>
      <w:rPr>
        <w:rFonts w:hint="default"/>
        <w:lang w:val="uk-UA" w:eastAsia="uk-UA" w:bidi="uk-UA"/>
      </w:rPr>
    </w:lvl>
    <w:lvl w:ilvl="4" w:tplc="3954A37A">
      <w:numFmt w:val="bullet"/>
      <w:lvlText w:val="•"/>
      <w:lvlJc w:val="left"/>
      <w:pPr>
        <w:ind w:left="4554" w:hanging="312"/>
      </w:pPr>
      <w:rPr>
        <w:rFonts w:hint="default"/>
        <w:lang w:val="uk-UA" w:eastAsia="uk-UA" w:bidi="uk-UA"/>
      </w:rPr>
    </w:lvl>
    <w:lvl w:ilvl="5" w:tplc="F642035C">
      <w:numFmt w:val="bullet"/>
      <w:lvlText w:val="•"/>
      <w:lvlJc w:val="left"/>
      <w:pPr>
        <w:ind w:left="5563" w:hanging="312"/>
      </w:pPr>
      <w:rPr>
        <w:rFonts w:hint="default"/>
        <w:lang w:val="uk-UA" w:eastAsia="uk-UA" w:bidi="uk-UA"/>
      </w:rPr>
    </w:lvl>
    <w:lvl w:ilvl="6" w:tplc="4BCC66B6">
      <w:numFmt w:val="bullet"/>
      <w:lvlText w:val="•"/>
      <w:lvlJc w:val="left"/>
      <w:pPr>
        <w:ind w:left="6571" w:hanging="312"/>
      </w:pPr>
      <w:rPr>
        <w:rFonts w:hint="default"/>
        <w:lang w:val="uk-UA" w:eastAsia="uk-UA" w:bidi="uk-UA"/>
      </w:rPr>
    </w:lvl>
    <w:lvl w:ilvl="7" w:tplc="CF72DADA">
      <w:numFmt w:val="bullet"/>
      <w:lvlText w:val="•"/>
      <w:lvlJc w:val="left"/>
      <w:pPr>
        <w:ind w:left="7580" w:hanging="312"/>
      </w:pPr>
      <w:rPr>
        <w:rFonts w:hint="default"/>
        <w:lang w:val="uk-UA" w:eastAsia="uk-UA" w:bidi="uk-UA"/>
      </w:rPr>
    </w:lvl>
    <w:lvl w:ilvl="8" w:tplc="55BEE2EE">
      <w:numFmt w:val="bullet"/>
      <w:lvlText w:val="•"/>
      <w:lvlJc w:val="left"/>
      <w:pPr>
        <w:ind w:left="8589" w:hanging="312"/>
      </w:pPr>
      <w:rPr>
        <w:rFonts w:hint="default"/>
        <w:lang w:val="uk-UA" w:eastAsia="uk-UA" w:bidi="uk-UA"/>
      </w:rPr>
    </w:lvl>
  </w:abstractNum>
  <w:abstractNum w:abstractNumId="28" w15:restartNumberingAfterBreak="0">
    <w:nsid w:val="5096428B"/>
    <w:multiLevelType w:val="hybridMultilevel"/>
    <w:tmpl w:val="0F72F56E"/>
    <w:lvl w:ilvl="0" w:tplc="47C8595C">
      <w:start w:val="1"/>
      <w:numFmt w:val="decimal"/>
      <w:lvlText w:val="%1)"/>
      <w:lvlJc w:val="left"/>
      <w:pPr>
        <w:ind w:left="522" w:hanging="398"/>
        <w:jc w:val="right"/>
      </w:pPr>
      <w:rPr>
        <w:rFonts w:ascii="Times New Roman" w:eastAsia="Times New Roman" w:hAnsi="Times New Roman" w:cs="Times New Roman" w:hint="default"/>
        <w:w w:val="100"/>
        <w:sz w:val="28"/>
        <w:szCs w:val="28"/>
        <w:lang w:val="uk-UA" w:eastAsia="uk-UA" w:bidi="uk-UA"/>
      </w:rPr>
    </w:lvl>
    <w:lvl w:ilvl="1" w:tplc="A460919C">
      <w:numFmt w:val="bullet"/>
      <w:lvlText w:val="•"/>
      <w:lvlJc w:val="left"/>
      <w:pPr>
        <w:ind w:left="1528" w:hanging="398"/>
      </w:pPr>
      <w:rPr>
        <w:rFonts w:hint="default"/>
        <w:lang w:val="uk-UA" w:eastAsia="uk-UA" w:bidi="uk-UA"/>
      </w:rPr>
    </w:lvl>
    <w:lvl w:ilvl="2" w:tplc="964ED47A">
      <w:numFmt w:val="bullet"/>
      <w:lvlText w:val="•"/>
      <w:lvlJc w:val="left"/>
      <w:pPr>
        <w:ind w:left="2537" w:hanging="398"/>
      </w:pPr>
      <w:rPr>
        <w:rFonts w:hint="default"/>
        <w:lang w:val="uk-UA" w:eastAsia="uk-UA" w:bidi="uk-UA"/>
      </w:rPr>
    </w:lvl>
    <w:lvl w:ilvl="3" w:tplc="F98C13FC">
      <w:numFmt w:val="bullet"/>
      <w:lvlText w:val="•"/>
      <w:lvlJc w:val="left"/>
      <w:pPr>
        <w:ind w:left="3545" w:hanging="398"/>
      </w:pPr>
      <w:rPr>
        <w:rFonts w:hint="default"/>
        <w:lang w:val="uk-UA" w:eastAsia="uk-UA" w:bidi="uk-UA"/>
      </w:rPr>
    </w:lvl>
    <w:lvl w:ilvl="4" w:tplc="1CF67DF0">
      <w:numFmt w:val="bullet"/>
      <w:lvlText w:val="•"/>
      <w:lvlJc w:val="left"/>
      <w:pPr>
        <w:ind w:left="4554" w:hanging="398"/>
      </w:pPr>
      <w:rPr>
        <w:rFonts w:hint="default"/>
        <w:lang w:val="uk-UA" w:eastAsia="uk-UA" w:bidi="uk-UA"/>
      </w:rPr>
    </w:lvl>
    <w:lvl w:ilvl="5" w:tplc="D1A40A9E">
      <w:numFmt w:val="bullet"/>
      <w:lvlText w:val="•"/>
      <w:lvlJc w:val="left"/>
      <w:pPr>
        <w:ind w:left="5563" w:hanging="398"/>
      </w:pPr>
      <w:rPr>
        <w:rFonts w:hint="default"/>
        <w:lang w:val="uk-UA" w:eastAsia="uk-UA" w:bidi="uk-UA"/>
      </w:rPr>
    </w:lvl>
    <w:lvl w:ilvl="6" w:tplc="9F703984">
      <w:numFmt w:val="bullet"/>
      <w:lvlText w:val="•"/>
      <w:lvlJc w:val="left"/>
      <w:pPr>
        <w:ind w:left="6571" w:hanging="398"/>
      </w:pPr>
      <w:rPr>
        <w:rFonts w:hint="default"/>
        <w:lang w:val="uk-UA" w:eastAsia="uk-UA" w:bidi="uk-UA"/>
      </w:rPr>
    </w:lvl>
    <w:lvl w:ilvl="7" w:tplc="CF0EF3B2">
      <w:numFmt w:val="bullet"/>
      <w:lvlText w:val="•"/>
      <w:lvlJc w:val="left"/>
      <w:pPr>
        <w:ind w:left="7580" w:hanging="398"/>
      </w:pPr>
      <w:rPr>
        <w:rFonts w:hint="default"/>
        <w:lang w:val="uk-UA" w:eastAsia="uk-UA" w:bidi="uk-UA"/>
      </w:rPr>
    </w:lvl>
    <w:lvl w:ilvl="8" w:tplc="A3E87E6C">
      <w:numFmt w:val="bullet"/>
      <w:lvlText w:val="•"/>
      <w:lvlJc w:val="left"/>
      <w:pPr>
        <w:ind w:left="8589" w:hanging="398"/>
      </w:pPr>
      <w:rPr>
        <w:rFonts w:hint="default"/>
        <w:lang w:val="uk-UA" w:eastAsia="uk-UA" w:bidi="uk-UA"/>
      </w:rPr>
    </w:lvl>
  </w:abstractNum>
  <w:abstractNum w:abstractNumId="29" w15:restartNumberingAfterBreak="0">
    <w:nsid w:val="526940A9"/>
    <w:multiLevelType w:val="hybridMultilevel"/>
    <w:tmpl w:val="87CC0D28"/>
    <w:lvl w:ilvl="0" w:tplc="288E1F02">
      <w:start w:val="1"/>
      <w:numFmt w:val="decimal"/>
      <w:lvlText w:val="%1."/>
      <w:lvlJc w:val="left"/>
      <w:pPr>
        <w:ind w:left="522" w:hanging="240"/>
        <w:jc w:val="right"/>
      </w:pPr>
      <w:rPr>
        <w:rFonts w:hint="default"/>
        <w:b/>
        <w:bCs/>
        <w:spacing w:val="-13"/>
        <w:w w:val="100"/>
        <w:lang w:val="uk-UA" w:eastAsia="uk-UA" w:bidi="uk-UA"/>
      </w:rPr>
    </w:lvl>
    <w:lvl w:ilvl="1" w:tplc="0F9896E0">
      <w:start w:val="1"/>
      <w:numFmt w:val="decimal"/>
      <w:lvlText w:val="%2)"/>
      <w:lvlJc w:val="left"/>
      <w:pPr>
        <w:ind w:left="522" w:hanging="365"/>
      </w:pPr>
      <w:rPr>
        <w:rFonts w:ascii="Times New Roman" w:eastAsia="Times New Roman" w:hAnsi="Times New Roman" w:cs="Times New Roman" w:hint="default"/>
        <w:w w:val="100"/>
        <w:sz w:val="28"/>
        <w:szCs w:val="28"/>
        <w:lang w:val="uk-UA" w:eastAsia="uk-UA" w:bidi="uk-UA"/>
      </w:rPr>
    </w:lvl>
    <w:lvl w:ilvl="2" w:tplc="93EEAC24">
      <w:numFmt w:val="bullet"/>
      <w:lvlText w:val="•"/>
      <w:lvlJc w:val="left"/>
      <w:pPr>
        <w:ind w:left="2537" w:hanging="365"/>
      </w:pPr>
      <w:rPr>
        <w:rFonts w:hint="default"/>
        <w:lang w:val="uk-UA" w:eastAsia="uk-UA" w:bidi="uk-UA"/>
      </w:rPr>
    </w:lvl>
    <w:lvl w:ilvl="3" w:tplc="530A1A4E">
      <w:numFmt w:val="bullet"/>
      <w:lvlText w:val="•"/>
      <w:lvlJc w:val="left"/>
      <w:pPr>
        <w:ind w:left="3545" w:hanging="365"/>
      </w:pPr>
      <w:rPr>
        <w:rFonts w:hint="default"/>
        <w:lang w:val="uk-UA" w:eastAsia="uk-UA" w:bidi="uk-UA"/>
      </w:rPr>
    </w:lvl>
    <w:lvl w:ilvl="4" w:tplc="6DA8611E">
      <w:numFmt w:val="bullet"/>
      <w:lvlText w:val="•"/>
      <w:lvlJc w:val="left"/>
      <w:pPr>
        <w:ind w:left="4554" w:hanging="365"/>
      </w:pPr>
      <w:rPr>
        <w:rFonts w:hint="default"/>
        <w:lang w:val="uk-UA" w:eastAsia="uk-UA" w:bidi="uk-UA"/>
      </w:rPr>
    </w:lvl>
    <w:lvl w:ilvl="5" w:tplc="3808D9B4">
      <w:numFmt w:val="bullet"/>
      <w:lvlText w:val="•"/>
      <w:lvlJc w:val="left"/>
      <w:pPr>
        <w:ind w:left="5563" w:hanging="365"/>
      </w:pPr>
      <w:rPr>
        <w:rFonts w:hint="default"/>
        <w:lang w:val="uk-UA" w:eastAsia="uk-UA" w:bidi="uk-UA"/>
      </w:rPr>
    </w:lvl>
    <w:lvl w:ilvl="6" w:tplc="6CD801FE">
      <w:numFmt w:val="bullet"/>
      <w:lvlText w:val="•"/>
      <w:lvlJc w:val="left"/>
      <w:pPr>
        <w:ind w:left="6571" w:hanging="365"/>
      </w:pPr>
      <w:rPr>
        <w:rFonts w:hint="default"/>
        <w:lang w:val="uk-UA" w:eastAsia="uk-UA" w:bidi="uk-UA"/>
      </w:rPr>
    </w:lvl>
    <w:lvl w:ilvl="7" w:tplc="B70E3F14">
      <w:numFmt w:val="bullet"/>
      <w:lvlText w:val="•"/>
      <w:lvlJc w:val="left"/>
      <w:pPr>
        <w:ind w:left="7580" w:hanging="365"/>
      </w:pPr>
      <w:rPr>
        <w:rFonts w:hint="default"/>
        <w:lang w:val="uk-UA" w:eastAsia="uk-UA" w:bidi="uk-UA"/>
      </w:rPr>
    </w:lvl>
    <w:lvl w:ilvl="8" w:tplc="57BE7B3A">
      <w:numFmt w:val="bullet"/>
      <w:lvlText w:val="•"/>
      <w:lvlJc w:val="left"/>
      <w:pPr>
        <w:ind w:left="8589" w:hanging="365"/>
      </w:pPr>
      <w:rPr>
        <w:rFonts w:hint="default"/>
        <w:lang w:val="uk-UA" w:eastAsia="uk-UA" w:bidi="uk-UA"/>
      </w:rPr>
    </w:lvl>
  </w:abstractNum>
  <w:abstractNum w:abstractNumId="30" w15:restartNumberingAfterBreak="0">
    <w:nsid w:val="543D7A12"/>
    <w:multiLevelType w:val="hybridMultilevel"/>
    <w:tmpl w:val="8BF00332"/>
    <w:lvl w:ilvl="0" w:tplc="184C8432">
      <w:start w:val="1"/>
      <w:numFmt w:val="decimal"/>
      <w:lvlText w:val="%1."/>
      <w:lvlJc w:val="left"/>
      <w:pPr>
        <w:ind w:left="522" w:hanging="386"/>
        <w:jc w:val="right"/>
      </w:pPr>
      <w:rPr>
        <w:rFonts w:ascii="Times New Roman" w:eastAsia="Times New Roman" w:hAnsi="Times New Roman" w:cs="Times New Roman" w:hint="default"/>
        <w:b/>
        <w:bCs/>
        <w:w w:val="100"/>
        <w:sz w:val="28"/>
        <w:szCs w:val="28"/>
        <w:lang w:val="uk-UA" w:eastAsia="uk-UA" w:bidi="uk-UA"/>
      </w:rPr>
    </w:lvl>
    <w:lvl w:ilvl="1" w:tplc="D190F864">
      <w:numFmt w:val="bullet"/>
      <w:lvlText w:val="•"/>
      <w:lvlJc w:val="left"/>
      <w:pPr>
        <w:ind w:left="1528" w:hanging="386"/>
      </w:pPr>
      <w:rPr>
        <w:rFonts w:hint="default"/>
        <w:lang w:val="uk-UA" w:eastAsia="uk-UA" w:bidi="uk-UA"/>
      </w:rPr>
    </w:lvl>
    <w:lvl w:ilvl="2" w:tplc="9566D5B8">
      <w:numFmt w:val="bullet"/>
      <w:lvlText w:val="•"/>
      <w:lvlJc w:val="left"/>
      <w:pPr>
        <w:ind w:left="2537" w:hanging="386"/>
      </w:pPr>
      <w:rPr>
        <w:rFonts w:hint="default"/>
        <w:lang w:val="uk-UA" w:eastAsia="uk-UA" w:bidi="uk-UA"/>
      </w:rPr>
    </w:lvl>
    <w:lvl w:ilvl="3" w:tplc="B0BCD17E">
      <w:numFmt w:val="bullet"/>
      <w:lvlText w:val="•"/>
      <w:lvlJc w:val="left"/>
      <w:pPr>
        <w:ind w:left="3545" w:hanging="386"/>
      </w:pPr>
      <w:rPr>
        <w:rFonts w:hint="default"/>
        <w:lang w:val="uk-UA" w:eastAsia="uk-UA" w:bidi="uk-UA"/>
      </w:rPr>
    </w:lvl>
    <w:lvl w:ilvl="4" w:tplc="673CE494">
      <w:numFmt w:val="bullet"/>
      <w:lvlText w:val="•"/>
      <w:lvlJc w:val="left"/>
      <w:pPr>
        <w:ind w:left="4554" w:hanging="386"/>
      </w:pPr>
      <w:rPr>
        <w:rFonts w:hint="default"/>
        <w:lang w:val="uk-UA" w:eastAsia="uk-UA" w:bidi="uk-UA"/>
      </w:rPr>
    </w:lvl>
    <w:lvl w:ilvl="5" w:tplc="A27263E4">
      <w:numFmt w:val="bullet"/>
      <w:lvlText w:val="•"/>
      <w:lvlJc w:val="left"/>
      <w:pPr>
        <w:ind w:left="5563" w:hanging="386"/>
      </w:pPr>
      <w:rPr>
        <w:rFonts w:hint="default"/>
        <w:lang w:val="uk-UA" w:eastAsia="uk-UA" w:bidi="uk-UA"/>
      </w:rPr>
    </w:lvl>
    <w:lvl w:ilvl="6" w:tplc="82A0A80A">
      <w:numFmt w:val="bullet"/>
      <w:lvlText w:val="•"/>
      <w:lvlJc w:val="left"/>
      <w:pPr>
        <w:ind w:left="6571" w:hanging="386"/>
      </w:pPr>
      <w:rPr>
        <w:rFonts w:hint="default"/>
        <w:lang w:val="uk-UA" w:eastAsia="uk-UA" w:bidi="uk-UA"/>
      </w:rPr>
    </w:lvl>
    <w:lvl w:ilvl="7" w:tplc="F9CA5EB6">
      <w:numFmt w:val="bullet"/>
      <w:lvlText w:val="•"/>
      <w:lvlJc w:val="left"/>
      <w:pPr>
        <w:ind w:left="7580" w:hanging="386"/>
      </w:pPr>
      <w:rPr>
        <w:rFonts w:hint="default"/>
        <w:lang w:val="uk-UA" w:eastAsia="uk-UA" w:bidi="uk-UA"/>
      </w:rPr>
    </w:lvl>
    <w:lvl w:ilvl="8" w:tplc="04963E18">
      <w:numFmt w:val="bullet"/>
      <w:lvlText w:val="•"/>
      <w:lvlJc w:val="left"/>
      <w:pPr>
        <w:ind w:left="8589" w:hanging="386"/>
      </w:pPr>
      <w:rPr>
        <w:rFonts w:hint="default"/>
        <w:lang w:val="uk-UA" w:eastAsia="uk-UA" w:bidi="uk-UA"/>
      </w:rPr>
    </w:lvl>
  </w:abstractNum>
  <w:abstractNum w:abstractNumId="31" w15:restartNumberingAfterBreak="0">
    <w:nsid w:val="54B27D4D"/>
    <w:multiLevelType w:val="hybridMultilevel"/>
    <w:tmpl w:val="77D21A66"/>
    <w:lvl w:ilvl="0" w:tplc="03DA2078">
      <w:start w:val="1"/>
      <w:numFmt w:val="decimal"/>
      <w:lvlText w:val="%1)"/>
      <w:lvlJc w:val="left"/>
      <w:pPr>
        <w:ind w:left="522" w:hanging="324"/>
      </w:pPr>
      <w:rPr>
        <w:rFonts w:ascii="Times New Roman" w:eastAsia="Times New Roman" w:hAnsi="Times New Roman" w:cs="Times New Roman" w:hint="default"/>
        <w:w w:val="100"/>
        <w:sz w:val="28"/>
        <w:szCs w:val="28"/>
        <w:lang w:val="uk-UA" w:eastAsia="uk-UA" w:bidi="uk-UA"/>
      </w:rPr>
    </w:lvl>
    <w:lvl w:ilvl="1" w:tplc="FA24FDC8">
      <w:numFmt w:val="bullet"/>
      <w:lvlText w:val="•"/>
      <w:lvlJc w:val="left"/>
      <w:pPr>
        <w:ind w:left="1528" w:hanging="324"/>
      </w:pPr>
      <w:rPr>
        <w:rFonts w:hint="default"/>
        <w:lang w:val="uk-UA" w:eastAsia="uk-UA" w:bidi="uk-UA"/>
      </w:rPr>
    </w:lvl>
    <w:lvl w:ilvl="2" w:tplc="A572B78A">
      <w:numFmt w:val="bullet"/>
      <w:lvlText w:val="•"/>
      <w:lvlJc w:val="left"/>
      <w:pPr>
        <w:ind w:left="2537" w:hanging="324"/>
      </w:pPr>
      <w:rPr>
        <w:rFonts w:hint="default"/>
        <w:lang w:val="uk-UA" w:eastAsia="uk-UA" w:bidi="uk-UA"/>
      </w:rPr>
    </w:lvl>
    <w:lvl w:ilvl="3" w:tplc="E13A12AA">
      <w:numFmt w:val="bullet"/>
      <w:lvlText w:val="•"/>
      <w:lvlJc w:val="left"/>
      <w:pPr>
        <w:ind w:left="3545" w:hanging="324"/>
      </w:pPr>
      <w:rPr>
        <w:rFonts w:hint="default"/>
        <w:lang w:val="uk-UA" w:eastAsia="uk-UA" w:bidi="uk-UA"/>
      </w:rPr>
    </w:lvl>
    <w:lvl w:ilvl="4" w:tplc="80246A38">
      <w:numFmt w:val="bullet"/>
      <w:lvlText w:val="•"/>
      <w:lvlJc w:val="left"/>
      <w:pPr>
        <w:ind w:left="4554" w:hanging="324"/>
      </w:pPr>
      <w:rPr>
        <w:rFonts w:hint="default"/>
        <w:lang w:val="uk-UA" w:eastAsia="uk-UA" w:bidi="uk-UA"/>
      </w:rPr>
    </w:lvl>
    <w:lvl w:ilvl="5" w:tplc="6B88B4F6">
      <w:numFmt w:val="bullet"/>
      <w:lvlText w:val="•"/>
      <w:lvlJc w:val="left"/>
      <w:pPr>
        <w:ind w:left="5563" w:hanging="324"/>
      </w:pPr>
      <w:rPr>
        <w:rFonts w:hint="default"/>
        <w:lang w:val="uk-UA" w:eastAsia="uk-UA" w:bidi="uk-UA"/>
      </w:rPr>
    </w:lvl>
    <w:lvl w:ilvl="6" w:tplc="C0E80582">
      <w:numFmt w:val="bullet"/>
      <w:lvlText w:val="•"/>
      <w:lvlJc w:val="left"/>
      <w:pPr>
        <w:ind w:left="6571" w:hanging="324"/>
      </w:pPr>
      <w:rPr>
        <w:rFonts w:hint="default"/>
        <w:lang w:val="uk-UA" w:eastAsia="uk-UA" w:bidi="uk-UA"/>
      </w:rPr>
    </w:lvl>
    <w:lvl w:ilvl="7" w:tplc="9AA2D062">
      <w:numFmt w:val="bullet"/>
      <w:lvlText w:val="•"/>
      <w:lvlJc w:val="left"/>
      <w:pPr>
        <w:ind w:left="7580" w:hanging="324"/>
      </w:pPr>
      <w:rPr>
        <w:rFonts w:hint="default"/>
        <w:lang w:val="uk-UA" w:eastAsia="uk-UA" w:bidi="uk-UA"/>
      </w:rPr>
    </w:lvl>
    <w:lvl w:ilvl="8" w:tplc="DD3CF87C">
      <w:numFmt w:val="bullet"/>
      <w:lvlText w:val="•"/>
      <w:lvlJc w:val="left"/>
      <w:pPr>
        <w:ind w:left="8589" w:hanging="324"/>
      </w:pPr>
      <w:rPr>
        <w:rFonts w:hint="default"/>
        <w:lang w:val="uk-UA" w:eastAsia="uk-UA" w:bidi="uk-UA"/>
      </w:rPr>
    </w:lvl>
  </w:abstractNum>
  <w:abstractNum w:abstractNumId="32" w15:restartNumberingAfterBreak="0">
    <w:nsid w:val="59794AE8"/>
    <w:multiLevelType w:val="hybridMultilevel"/>
    <w:tmpl w:val="C38EB8D2"/>
    <w:lvl w:ilvl="0" w:tplc="C8FC2A6A">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830CE0BC">
      <w:numFmt w:val="bullet"/>
      <w:lvlText w:val="•"/>
      <w:lvlJc w:val="left"/>
      <w:pPr>
        <w:ind w:left="1528" w:hanging="417"/>
      </w:pPr>
      <w:rPr>
        <w:rFonts w:hint="default"/>
        <w:lang w:val="uk-UA" w:eastAsia="uk-UA" w:bidi="uk-UA"/>
      </w:rPr>
    </w:lvl>
    <w:lvl w:ilvl="2" w:tplc="2C7A8B64">
      <w:numFmt w:val="bullet"/>
      <w:lvlText w:val="•"/>
      <w:lvlJc w:val="left"/>
      <w:pPr>
        <w:ind w:left="2537" w:hanging="417"/>
      </w:pPr>
      <w:rPr>
        <w:rFonts w:hint="default"/>
        <w:lang w:val="uk-UA" w:eastAsia="uk-UA" w:bidi="uk-UA"/>
      </w:rPr>
    </w:lvl>
    <w:lvl w:ilvl="3" w:tplc="27B2616C">
      <w:numFmt w:val="bullet"/>
      <w:lvlText w:val="•"/>
      <w:lvlJc w:val="left"/>
      <w:pPr>
        <w:ind w:left="3545" w:hanging="417"/>
      </w:pPr>
      <w:rPr>
        <w:rFonts w:hint="default"/>
        <w:lang w:val="uk-UA" w:eastAsia="uk-UA" w:bidi="uk-UA"/>
      </w:rPr>
    </w:lvl>
    <w:lvl w:ilvl="4" w:tplc="01600A76">
      <w:numFmt w:val="bullet"/>
      <w:lvlText w:val="•"/>
      <w:lvlJc w:val="left"/>
      <w:pPr>
        <w:ind w:left="4554" w:hanging="417"/>
      </w:pPr>
      <w:rPr>
        <w:rFonts w:hint="default"/>
        <w:lang w:val="uk-UA" w:eastAsia="uk-UA" w:bidi="uk-UA"/>
      </w:rPr>
    </w:lvl>
    <w:lvl w:ilvl="5" w:tplc="C3E0F938">
      <w:numFmt w:val="bullet"/>
      <w:lvlText w:val="•"/>
      <w:lvlJc w:val="left"/>
      <w:pPr>
        <w:ind w:left="5563" w:hanging="417"/>
      </w:pPr>
      <w:rPr>
        <w:rFonts w:hint="default"/>
        <w:lang w:val="uk-UA" w:eastAsia="uk-UA" w:bidi="uk-UA"/>
      </w:rPr>
    </w:lvl>
    <w:lvl w:ilvl="6" w:tplc="9FD0895A">
      <w:numFmt w:val="bullet"/>
      <w:lvlText w:val="•"/>
      <w:lvlJc w:val="left"/>
      <w:pPr>
        <w:ind w:left="6571" w:hanging="417"/>
      </w:pPr>
      <w:rPr>
        <w:rFonts w:hint="default"/>
        <w:lang w:val="uk-UA" w:eastAsia="uk-UA" w:bidi="uk-UA"/>
      </w:rPr>
    </w:lvl>
    <w:lvl w:ilvl="7" w:tplc="B59E1ED2">
      <w:numFmt w:val="bullet"/>
      <w:lvlText w:val="•"/>
      <w:lvlJc w:val="left"/>
      <w:pPr>
        <w:ind w:left="7580" w:hanging="417"/>
      </w:pPr>
      <w:rPr>
        <w:rFonts w:hint="default"/>
        <w:lang w:val="uk-UA" w:eastAsia="uk-UA" w:bidi="uk-UA"/>
      </w:rPr>
    </w:lvl>
    <w:lvl w:ilvl="8" w:tplc="C8F4D04C">
      <w:numFmt w:val="bullet"/>
      <w:lvlText w:val="•"/>
      <w:lvlJc w:val="left"/>
      <w:pPr>
        <w:ind w:left="8589" w:hanging="417"/>
      </w:pPr>
      <w:rPr>
        <w:rFonts w:hint="default"/>
        <w:lang w:val="uk-UA" w:eastAsia="uk-UA" w:bidi="uk-UA"/>
      </w:rPr>
    </w:lvl>
  </w:abstractNum>
  <w:abstractNum w:abstractNumId="33" w15:restartNumberingAfterBreak="0">
    <w:nsid w:val="5D9555A1"/>
    <w:multiLevelType w:val="hybridMultilevel"/>
    <w:tmpl w:val="9A9833A2"/>
    <w:lvl w:ilvl="0" w:tplc="3042D7CC">
      <w:start w:val="1"/>
      <w:numFmt w:val="decimal"/>
      <w:lvlText w:val="%1)"/>
      <w:lvlJc w:val="left"/>
      <w:pPr>
        <w:ind w:left="522" w:hanging="430"/>
      </w:pPr>
      <w:rPr>
        <w:rFonts w:ascii="Times New Roman" w:eastAsia="Times New Roman" w:hAnsi="Times New Roman" w:cs="Times New Roman" w:hint="default"/>
        <w:w w:val="100"/>
        <w:sz w:val="28"/>
        <w:szCs w:val="28"/>
        <w:lang w:val="uk-UA" w:eastAsia="uk-UA" w:bidi="uk-UA"/>
      </w:rPr>
    </w:lvl>
    <w:lvl w:ilvl="1" w:tplc="25F690BA">
      <w:numFmt w:val="bullet"/>
      <w:lvlText w:val="•"/>
      <w:lvlJc w:val="left"/>
      <w:pPr>
        <w:ind w:left="1528" w:hanging="430"/>
      </w:pPr>
      <w:rPr>
        <w:rFonts w:hint="default"/>
        <w:lang w:val="uk-UA" w:eastAsia="uk-UA" w:bidi="uk-UA"/>
      </w:rPr>
    </w:lvl>
    <w:lvl w:ilvl="2" w:tplc="CA0492E4">
      <w:numFmt w:val="bullet"/>
      <w:lvlText w:val="•"/>
      <w:lvlJc w:val="left"/>
      <w:pPr>
        <w:ind w:left="2537" w:hanging="430"/>
      </w:pPr>
      <w:rPr>
        <w:rFonts w:hint="default"/>
        <w:lang w:val="uk-UA" w:eastAsia="uk-UA" w:bidi="uk-UA"/>
      </w:rPr>
    </w:lvl>
    <w:lvl w:ilvl="3" w:tplc="D398E432">
      <w:numFmt w:val="bullet"/>
      <w:lvlText w:val="•"/>
      <w:lvlJc w:val="left"/>
      <w:pPr>
        <w:ind w:left="3545" w:hanging="430"/>
      </w:pPr>
      <w:rPr>
        <w:rFonts w:hint="default"/>
        <w:lang w:val="uk-UA" w:eastAsia="uk-UA" w:bidi="uk-UA"/>
      </w:rPr>
    </w:lvl>
    <w:lvl w:ilvl="4" w:tplc="F306ADF6">
      <w:numFmt w:val="bullet"/>
      <w:lvlText w:val="•"/>
      <w:lvlJc w:val="left"/>
      <w:pPr>
        <w:ind w:left="4554" w:hanging="430"/>
      </w:pPr>
      <w:rPr>
        <w:rFonts w:hint="default"/>
        <w:lang w:val="uk-UA" w:eastAsia="uk-UA" w:bidi="uk-UA"/>
      </w:rPr>
    </w:lvl>
    <w:lvl w:ilvl="5" w:tplc="52B08844">
      <w:numFmt w:val="bullet"/>
      <w:lvlText w:val="•"/>
      <w:lvlJc w:val="left"/>
      <w:pPr>
        <w:ind w:left="5563" w:hanging="430"/>
      </w:pPr>
      <w:rPr>
        <w:rFonts w:hint="default"/>
        <w:lang w:val="uk-UA" w:eastAsia="uk-UA" w:bidi="uk-UA"/>
      </w:rPr>
    </w:lvl>
    <w:lvl w:ilvl="6" w:tplc="3166688A">
      <w:numFmt w:val="bullet"/>
      <w:lvlText w:val="•"/>
      <w:lvlJc w:val="left"/>
      <w:pPr>
        <w:ind w:left="6571" w:hanging="430"/>
      </w:pPr>
      <w:rPr>
        <w:rFonts w:hint="default"/>
        <w:lang w:val="uk-UA" w:eastAsia="uk-UA" w:bidi="uk-UA"/>
      </w:rPr>
    </w:lvl>
    <w:lvl w:ilvl="7" w:tplc="057CE430">
      <w:numFmt w:val="bullet"/>
      <w:lvlText w:val="•"/>
      <w:lvlJc w:val="left"/>
      <w:pPr>
        <w:ind w:left="7580" w:hanging="430"/>
      </w:pPr>
      <w:rPr>
        <w:rFonts w:hint="default"/>
        <w:lang w:val="uk-UA" w:eastAsia="uk-UA" w:bidi="uk-UA"/>
      </w:rPr>
    </w:lvl>
    <w:lvl w:ilvl="8" w:tplc="9944338C">
      <w:numFmt w:val="bullet"/>
      <w:lvlText w:val="•"/>
      <w:lvlJc w:val="left"/>
      <w:pPr>
        <w:ind w:left="8589" w:hanging="430"/>
      </w:pPr>
      <w:rPr>
        <w:rFonts w:hint="default"/>
        <w:lang w:val="uk-UA" w:eastAsia="uk-UA" w:bidi="uk-UA"/>
      </w:rPr>
    </w:lvl>
  </w:abstractNum>
  <w:abstractNum w:abstractNumId="34" w15:restartNumberingAfterBreak="0">
    <w:nsid w:val="5DA9550A"/>
    <w:multiLevelType w:val="hybridMultilevel"/>
    <w:tmpl w:val="51663E64"/>
    <w:lvl w:ilvl="0" w:tplc="101C46C0">
      <w:start w:val="1"/>
      <w:numFmt w:val="decimal"/>
      <w:lvlText w:val="%1)"/>
      <w:lvlJc w:val="left"/>
      <w:pPr>
        <w:ind w:left="522" w:hanging="343"/>
      </w:pPr>
      <w:rPr>
        <w:rFonts w:ascii="Times New Roman" w:eastAsia="Times New Roman" w:hAnsi="Times New Roman" w:cs="Times New Roman" w:hint="default"/>
        <w:w w:val="100"/>
        <w:sz w:val="28"/>
        <w:szCs w:val="28"/>
        <w:lang w:val="uk-UA" w:eastAsia="uk-UA" w:bidi="uk-UA"/>
      </w:rPr>
    </w:lvl>
    <w:lvl w:ilvl="1" w:tplc="B218B984">
      <w:numFmt w:val="bullet"/>
      <w:lvlText w:val="•"/>
      <w:lvlJc w:val="left"/>
      <w:pPr>
        <w:ind w:left="1528" w:hanging="343"/>
      </w:pPr>
      <w:rPr>
        <w:rFonts w:hint="default"/>
        <w:lang w:val="uk-UA" w:eastAsia="uk-UA" w:bidi="uk-UA"/>
      </w:rPr>
    </w:lvl>
    <w:lvl w:ilvl="2" w:tplc="89A60756">
      <w:numFmt w:val="bullet"/>
      <w:lvlText w:val="•"/>
      <w:lvlJc w:val="left"/>
      <w:pPr>
        <w:ind w:left="2537" w:hanging="343"/>
      </w:pPr>
      <w:rPr>
        <w:rFonts w:hint="default"/>
        <w:lang w:val="uk-UA" w:eastAsia="uk-UA" w:bidi="uk-UA"/>
      </w:rPr>
    </w:lvl>
    <w:lvl w:ilvl="3" w:tplc="D97641DA">
      <w:numFmt w:val="bullet"/>
      <w:lvlText w:val="•"/>
      <w:lvlJc w:val="left"/>
      <w:pPr>
        <w:ind w:left="3545" w:hanging="343"/>
      </w:pPr>
      <w:rPr>
        <w:rFonts w:hint="default"/>
        <w:lang w:val="uk-UA" w:eastAsia="uk-UA" w:bidi="uk-UA"/>
      </w:rPr>
    </w:lvl>
    <w:lvl w:ilvl="4" w:tplc="928A51A6">
      <w:numFmt w:val="bullet"/>
      <w:lvlText w:val="•"/>
      <w:lvlJc w:val="left"/>
      <w:pPr>
        <w:ind w:left="4554" w:hanging="343"/>
      </w:pPr>
      <w:rPr>
        <w:rFonts w:hint="default"/>
        <w:lang w:val="uk-UA" w:eastAsia="uk-UA" w:bidi="uk-UA"/>
      </w:rPr>
    </w:lvl>
    <w:lvl w:ilvl="5" w:tplc="C2827A2E">
      <w:numFmt w:val="bullet"/>
      <w:lvlText w:val="•"/>
      <w:lvlJc w:val="left"/>
      <w:pPr>
        <w:ind w:left="5563" w:hanging="343"/>
      </w:pPr>
      <w:rPr>
        <w:rFonts w:hint="default"/>
        <w:lang w:val="uk-UA" w:eastAsia="uk-UA" w:bidi="uk-UA"/>
      </w:rPr>
    </w:lvl>
    <w:lvl w:ilvl="6" w:tplc="CAC68954">
      <w:numFmt w:val="bullet"/>
      <w:lvlText w:val="•"/>
      <w:lvlJc w:val="left"/>
      <w:pPr>
        <w:ind w:left="6571" w:hanging="343"/>
      </w:pPr>
      <w:rPr>
        <w:rFonts w:hint="default"/>
        <w:lang w:val="uk-UA" w:eastAsia="uk-UA" w:bidi="uk-UA"/>
      </w:rPr>
    </w:lvl>
    <w:lvl w:ilvl="7" w:tplc="0554A1F0">
      <w:numFmt w:val="bullet"/>
      <w:lvlText w:val="•"/>
      <w:lvlJc w:val="left"/>
      <w:pPr>
        <w:ind w:left="7580" w:hanging="343"/>
      </w:pPr>
      <w:rPr>
        <w:rFonts w:hint="default"/>
        <w:lang w:val="uk-UA" w:eastAsia="uk-UA" w:bidi="uk-UA"/>
      </w:rPr>
    </w:lvl>
    <w:lvl w:ilvl="8" w:tplc="211EF262">
      <w:numFmt w:val="bullet"/>
      <w:lvlText w:val="•"/>
      <w:lvlJc w:val="left"/>
      <w:pPr>
        <w:ind w:left="8589" w:hanging="343"/>
      </w:pPr>
      <w:rPr>
        <w:rFonts w:hint="default"/>
        <w:lang w:val="uk-UA" w:eastAsia="uk-UA" w:bidi="uk-UA"/>
      </w:rPr>
    </w:lvl>
  </w:abstractNum>
  <w:abstractNum w:abstractNumId="35" w15:restartNumberingAfterBreak="0">
    <w:nsid w:val="5F3D7124"/>
    <w:multiLevelType w:val="hybridMultilevel"/>
    <w:tmpl w:val="6484AED8"/>
    <w:lvl w:ilvl="0" w:tplc="391075CE">
      <w:start w:val="1"/>
      <w:numFmt w:val="decimal"/>
      <w:lvlText w:val="%1)"/>
      <w:lvlJc w:val="left"/>
      <w:pPr>
        <w:ind w:left="522" w:hanging="372"/>
      </w:pPr>
      <w:rPr>
        <w:rFonts w:ascii="Times New Roman" w:eastAsia="Times New Roman" w:hAnsi="Times New Roman" w:cs="Times New Roman" w:hint="default"/>
        <w:w w:val="100"/>
        <w:sz w:val="28"/>
        <w:szCs w:val="28"/>
        <w:lang w:val="uk-UA" w:eastAsia="uk-UA" w:bidi="uk-UA"/>
      </w:rPr>
    </w:lvl>
    <w:lvl w:ilvl="1" w:tplc="C846AE6C">
      <w:numFmt w:val="bullet"/>
      <w:lvlText w:val="•"/>
      <w:lvlJc w:val="left"/>
      <w:pPr>
        <w:ind w:left="1528" w:hanging="372"/>
      </w:pPr>
      <w:rPr>
        <w:rFonts w:hint="default"/>
        <w:lang w:val="uk-UA" w:eastAsia="uk-UA" w:bidi="uk-UA"/>
      </w:rPr>
    </w:lvl>
    <w:lvl w:ilvl="2" w:tplc="111E1418">
      <w:numFmt w:val="bullet"/>
      <w:lvlText w:val="•"/>
      <w:lvlJc w:val="left"/>
      <w:pPr>
        <w:ind w:left="2537" w:hanging="372"/>
      </w:pPr>
      <w:rPr>
        <w:rFonts w:hint="default"/>
        <w:lang w:val="uk-UA" w:eastAsia="uk-UA" w:bidi="uk-UA"/>
      </w:rPr>
    </w:lvl>
    <w:lvl w:ilvl="3" w:tplc="399A44BC">
      <w:numFmt w:val="bullet"/>
      <w:lvlText w:val="•"/>
      <w:lvlJc w:val="left"/>
      <w:pPr>
        <w:ind w:left="3545" w:hanging="372"/>
      </w:pPr>
      <w:rPr>
        <w:rFonts w:hint="default"/>
        <w:lang w:val="uk-UA" w:eastAsia="uk-UA" w:bidi="uk-UA"/>
      </w:rPr>
    </w:lvl>
    <w:lvl w:ilvl="4" w:tplc="693468E0">
      <w:numFmt w:val="bullet"/>
      <w:lvlText w:val="•"/>
      <w:lvlJc w:val="left"/>
      <w:pPr>
        <w:ind w:left="4554" w:hanging="372"/>
      </w:pPr>
      <w:rPr>
        <w:rFonts w:hint="default"/>
        <w:lang w:val="uk-UA" w:eastAsia="uk-UA" w:bidi="uk-UA"/>
      </w:rPr>
    </w:lvl>
    <w:lvl w:ilvl="5" w:tplc="D5328C0E">
      <w:numFmt w:val="bullet"/>
      <w:lvlText w:val="•"/>
      <w:lvlJc w:val="left"/>
      <w:pPr>
        <w:ind w:left="5563" w:hanging="372"/>
      </w:pPr>
      <w:rPr>
        <w:rFonts w:hint="default"/>
        <w:lang w:val="uk-UA" w:eastAsia="uk-UA" w:bidi="uk-UA"/>
      </w:rPr>
    </w:lvl>
    <w:lvl w:ilvl="6" w:tplc="A0D204B2">
      <w:numFmt w:val="bullet"/>
      <w:lvlText w:val="•"/>
      <w:lvlJc w:val="left"/>
      <w:pPr>
        <w:ind w:left="6571" w:hanging="372"/>
      </w:pPr>
      <w:rPr>
        <w:rFonts w:hint="default"/>
        <w:lang w:val="uk-UA" w:eastAsia="uk-UA" w:bidi="uk-UA"/>
      </w:rPr>
    </w:lvl>
    <w:lvl w:ilvl="7" w:tplc="66789550">
      <w:numFmt w:val="bullet"/>
      <w:lvlText w:val="•"/>
      <w:lvlJc w:val="left"/>
      <w:pPr>
        <w:ind w:left="7580" w:hanging="372"/>
      </w:pPr>
      <w:rPr>
        <w:rFonts w:hint="default"/>
        <w:lang w:val="uk-UA" w:eastAsia="uk-UA" w:bidi="uk-UA"/>
      </w:rPr>
    </w:lvl>
    <w:lvl w:ilvl="8" w:tplc="B8C0344E">
      <w:numFmt w:val="bullet"/>
      <w:lvlText w:val="•"/>
      <w:lvlJc w:val="left"/>
      <w:pPr>
        <w:ind w:left="8589" w:hanging="372"/>
      </w:pPr>
      <w:rPr>
        <w:rFonts w:hint="default"/>
        <w:lang w:val="uk-UA" w:eastAsia="uk-UA" w:bidi="uk-UA"/>
      </w:rPr>
    </w:lvl>
  </w:abstractNum>
  <w:abstractNum w:abstractNumId="36" w15:restartNumberingAfterBreak="0">
    <w:nsid w:val="5F7C5CC5"/>
    <w:multiLevelType w:val="hybridMultilevel"/>
    <w:tmpl w:val="926E0FF2"/>
    <w:lvl w:ilvl="0" w:tplc="1BDAD0B4">
      <w:start w:val="1"/>
      <w:numFmt w:val="decimal"/>
      <w:lvlText w:val="%1."/>
      <w:lvlJc w:val="left"/>
      <w:pPr>
        <w:ind w:left="522" w:hanging="458"/>
        <w:jc w:val="right"/>
      </w:pPr>
      <w:rPr>
        <w:rFonts w:ascii="Times New Roman" w:eastAsia="Times New Roman" w:hAnsi="Times New Roman" w:cs="Times New Roman" w:hint="default"/>
        <w:b/>
        <w:bCs/>
        <w:w w:val="100"/>
        <w:sz w:val="28"/>
        <w:szCs w:val="28"/>
        <w:lang w:val="uk-UA" w:eastAsia="uk-UA" w:bidi="uk-UA"/>
      </w:rPr>
    </w:lvl>
    <w:lvl w:ilvl="1" w:tplc="35C67B22">
      <w:numFmt w:val="bullet"/>
      <w:lvlText w:val="•"/>
      <w:lvlJc w:val="left"/>
      <w:pPr>
        <w:ind w:left="1528" w:hanging="458"/>
      </w:pPr>
      <w:rPr>
        <w:rFonts w:hint="default"/>
        <w:lang w:val="uk-UA" w:eastAsia="uk-UA" w:bidi="uk-UA"/>
      </w:rPr>
    </w:lvl>
    <w:lvl w:ilvl="2" w:tplc="3BBCFAA2">
      <w:numFmt w:val="bullet"/>
      <w:lvlText w:val="•"/>
      <w:lvlJc w:val="left"/>
      <w:pPr>
        <w:ind w:left="2537" w:hanging="458"/>
      </w:pPr>
      <w:rPr>
        <w:rFonts w:hint="default"/>
        <w:lang w:val="uk-UA" w:eastAsia="uk-UA" w:bidi="uk-UA"/>
      </w:rPr>
    </w:lvl>
    <w:lvl w:ilvl="3" w:tplc="C5E69F38">
      <w:numFmt w:val="bullet"/>
      <w:lvlText w:val="•"/>
      <w:lvlJc w:val="left"/>
      <w:pPr>
        <w:ind w:left="3545" w:hanging="458"/>
      </w:pPr>
      <w:rPr>
        <w:rFonts w:hint="default"/>
        <w:lang w:val="uk-UA" w:eastAsia="uk-UA" w:bidi="uk-UA"/>
      </w:rPr>
    </w:lvl>
    <w:lvl w:ilvl="4" w:tplc="C9C6639A">
      <w:numFmt w:val="bullet"/>
      <w:lvlText w:val="•"/>
      <w:lvlJc w:val="left"/>
      <w:pPr>
        <w:ind w:left="4554" w:hanging="458"/>
      </w:pPr>
      <w:rPr>
        <w:rFonts w:hint="default"/>
        <w:lang w:val="uk-UA" w:eastAsia="uk-UA" w:bidi="uk-UA"/>
      </w:rPr>
    </w:lvl>
    <w:lvl w:ilvl="5" w:tplc="6A0CE024">
      <w:numFmt w:val="bullet"/>
      <w:lvlText w:val="•"/>
      <w:lvlJc w:val="left"/>
      <w:pPr>
        <w:ind w:left="5563" w:hanging="458"/>
      </w:pPr>
      <w:rPr>
        <w:rFonts w:hint="default"/>
        <w:lang w:val="uk-UA" w:eastAsia="uk-UA" w:bidi="uk-UA"/>
      </w:rPr>
    </w:lvl>
    <w:lvl w:ilvl="6" w:tplc="79E85F28">
      <w:numFmt w:val="bullet"/>
      <w:lvlText w:val="•"/>
      <w:lvlJc w:val="left"/>
      <w:pPr>
        <w:ind w:left="6571" w:hanging="458"/>
      </w:pPr>
      <w:rPr>
        <w:rFonts w:hint="default"/>
        <w:lang w:val="uk-UA" w:eastAsia="uk-UA" w:bidi="uk-UA"/>
      </w:rPr>
    </w:lvl>
    <w:lvl w:ilvl="7" w:tplc="E5EAFEDE">
      <w:numFmt w:val="bullet"/>
      <w:lvlText w:val="•"/>
      <w:lvlJc w:val="left"/>
      <w:pPr>
        <w:ind w:left="7580" w:hanging="458"/>
      </w:pPr>
      <w:rPr>
        <w:rFonts w:hint="default"/>
        <w:lang w:val="uk-UA" w:eastAsia="uk-UA" w:bidi="uk-UA"/>
      </w:rPr>
    </w:lvl>
    <w:lvl w:ilvl="8" w:tplc="2CEEEEB0">
      <w:numFmt w:val="bullet"/>
      <w:lvlText w:val="•"/>
      <w:lvlJc w:val="left"/>
      <w:pPr>
        <w:ind w:left="8589" w:hanging="458"/>
      </w:pPr>
      <w:rPr>
        <w:rFonts w:hint="default"/>
        <w:lang w:val="uk-UA" w:eastAsia="uk-UA" w:bidi="uk-UA"/>
      </w:rPr>
    </w:lvl>
  </w:abstractNum>
  <w:abstractNum w:abstractNumId="37" w15:restartNumberingAfterBreak="0">
    <w:nsid w:val="66CC6BDE"/>
    <w:multiLevelType w:val="hybridMultilevel"/>
    <w:tmpl w:val="E04AFFA6"/>
    <w:lvl w:ilvl="0" w:tplc="215877AC">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71BC9DD0">
      <w:numFmt w:val="bullet"/>
      <w:lvlText w:val="•"/>
      <w:lvlJc w:val="left"/>
      <w:pPr>
        <w:ind w:left="1528" w:hanging="417"/>
      </w:pPr>
      <w:rPr>
        <w:rFonts w:hint="default"/>
        <w:lang w:val="uk-UA" w:eastAsia="uk-UA" w:bidi="uk-UA"/>
      </w:rPr>
    </w:lvl>
    <w:lvl w:ilvl="2" w:tplc="D3088CCE">
      <w:numFmt w:val="bullet"/>
      <w:lvlText w:val="•"/>
      <w:lvlJc w:val="left"/>
      <w:pPr>
        <w:ind w:left="2537" w:hanging="417"/>
      </w:pPr>
      <w:rPr>
        <w:rFonts w:hint="default"/>
        <w:lang w:val="uk-UA" w:eastAsia="uk-UA" w:bidi="uk-UA"/>
      </w:rPr>
    </w:lvl>
    <w:lvl w:ilvl="3" w:tplc="59322D32">
      <w:numFmt w:val="bullet"/>
      <w:lvlText w:val="•"/>
      <w:lvlJc w:val="left"/>
      <w:pPr>
        <w:ind w:left="3545" w:hanging="417"/>
      </w:pPr>
      <w:rPr>
        <w:rFonts w:hint="default"/>
        <w:lang w:val="uk-UA" w:eastAsia="uk-UA" w:bidi="uk-UA"/>
      </w:rPr>
    </w:lvl>
    <w:lvl w:ilvl="4" w:tplc="22240B7C">
      <w:numFmt w:val="bullet"/>
      <w:lvlText w:val="•"/>
      <w:lvlJc w:val="left"/>
      <w:pPr>
        <w:ind w:left="4554" w:hanging="417"/>
      </w:pPr>
      <w:rPr>
        <w:rFonts w:hint="default"/>
        <w:lang w:val="uk-UA" w:eastAsia="uk-UA" w:bidi="uk-UA"/>
      </w:rPr>
    </w:lvl>
    <w:lvl w:ilvl="5" w:tplc="0D664264">
      <w:numFmt w:val="bullet"/>
      <w:lvlText w:val="•"/>
      <w:lvlJc w:val="left"/>
      <w:pPr>
        <w:ind w:left="5563" w:hanging="417"/>
      </w:pPr>
      <w:rPr>
        <w:rFonts w:hint="default"/>
        <w:lang w:val="uk-UA" w:eastAsia="uk-UA" w:bidi="uk-UA"/>
      </w:rPr>
    </w:lvl>
    <w:lvl w:ilvl="6" w:tplc="4A5865AE">
      <w:numFmt w:val="bullet"/>
      <w:lvlText w:val="•"/>
      <w:lvlJc w:val="left"/>
      <w:pPr>
        <w:ind w:left="6571" w:hanging="417"/>
      </w:pPr>
      <w:rPr>
        <w:rFonts w:hint="default"/>
        <w:lang w:val="uk-UA" w:eastAsia="uk-UA" w:bidi="uk-UA"/>
      </w:rPr>
    </w:lvl>
    <w:lvl w:ilvl="7" w:tplc="591ACD3C">
      <w:numFmt w:val="bullet"/>
      <w:lvlText w:val="•"/>
      <w:lvlJc w:val="left"/>
      <w:pPr>
        <w:ind w:left="7580" w:hanging="417"/>
      </w:pPr>
      <w:rPr>
        <w:rFonts w:hint="default"/>
        <w:lang w:val="uk-UA" w:eastAsia="uk-UA" w:bidi="uk-UA"/>
      </w:rPr>
    </w:lvl>
    <w:lvl w:ilvl="8" w:tplc="F20EC700">
      <w:numFmt w:val="bullet"/>
      <w:lvlText w:val="•"/>
      <w:lvlJc w:val="left"/>
      <w:pPr>
        <w:ind w:left="8589" w:hanging="417"/>
      </w:pPr>
      <w:rPr>
        <w:rFonts w:hint="default"/>
        <w:lang w:val="uk-UA" w:eastAsia="uk-UA" w:bidi="uk-UA"/>
      </w:rPr>
    </w:lvl>
  </w:abstractNum>
  <w:abstractNum w:abstractNumId="38" w15:restartNumberingAfterBreak="0">
    <w:nsid w:val="67AD2A25"/>
    <w:multiLevelType w:val="hybridMultilevel"/>
    <w:tmpl w:val="171C08FA"/>
    <w:lvl w:ilvl="0" w:tplc="A8EE4532">
      <w:start w:val="1"/>
      <w:numFmt w:val="decimal"/>
      <w:lvlText w:val="%1)"/>
      <w:lvlJc w:val="left"/>
      <w:pPr>
        <w:ind w:left="267" w:hanging="415"/>
      </w:pPr>
      <w:rPr>
        <w:rFonts w:ascii="Times New Roman" w:eastAsia="Times New Roman" w:hAnsi="Times New Roman" w:cs="Times New Roman" w:hint="default"/>
        <w:w w:val="100"/>
        <w:sz w:val="28"/>
        <w:szCs w:val="28"/>
        <w:lang w:val="uk-UA" w:eastAsia="uk-UA" w:bidi="uk-UA"/>
      </w:rPr>
    </w:lvl>
    <w:lvl w:ilvl="1" w:tplc="FF2E2232">
      <w:numFmt w:val="bullet"/>
      <w:lvlText w:val="•"/>
      <w:lvlJc w:val="left"/>
      <w:pPr>
        <w:ind w:left="1237" w:hanging="415"/>
      </w:pPr>
      <w:rPr>
        <w:rFonts w:hint="default"/>
        <w:lang w:val="uk-UA" w:eastAsia="uk-UA" w:bidi="uk-UA"/>
      </w:rPr>
    </w:lvl>
    <w:lvl w:ilvl="2" w:tplc="4BBE2AD0">
      <w:numFmt w:val="bullet"/>
      <w:lvlText w:val="•"/>
      <w:lvlJc w:val="left"/>
      <w:pPr>
        <w:ind w:left="2215" w:hanging="415"/>
      </w:pPr>
      <w:rPr>
        <w:rFonts w:hint="default"/>
        <w:lang w:val="uk-UA" w:eastAsia="uk-UA" w:bidi="uk-UA"/>
      </w:rPr>
    </w:lvl>
    <w:lvl w:ilvl="3" w:tplc="C19E4FB2">
      <w:numFmt w:val="bullet"/>
      <w:lvlText w:val="•"/>
      <w:lvlJc w:val="left"/>
      <w:pPr>
        <w:ind w:left="3192" w:hanging="415"/>
      </w:pPr>
      <w:rPr>
        <w:rFonts w:hint="default"/>
        <w:lang w:val="uk-UA" w:eastAsia="uk-UA" w:bidi="uk-UA"/>
      </w:rPr>
    </w:lvl>
    <w:lvl w:ilvl="4" w:tplc="EB5010A8">
      <w:numFmt w:val="bullet"/>
      <w:lvlText w:val="•"/>
      <w:lvlJc w:val="left"/>
      <w:pPr>
        <w:ind w:left="4170" w:hanging="415"/>
      </w:pPr>
      <w:rPr>
        <w:rFonts w:hint="default"/>
        <w:lang w:val="uk-UA" w:eastAsia="uk-UA" w:bidi="uk-UA"/>
      </w:rPr>
    </w:lvl>
    <w:lvl w:ilvl="5" w:tplc="62969D80">
      <w:numFmt w:val="bullet"/>
      <w:lvlText w:val="•"/>
      <w:lvlJc w:val="left"/>
      <w:pPr>
        <w:ind w:left="5147" w:hanging="415"/>
      </w:pPr>
      <w:rPr>
        <w:rFonts w:hint="default"/>
        <w:lang w:val="uk-UA" w:eastAsia="uk-UA" w:bidi="uk-UA"/>
      </w:rPr>
    </w:lvl>
    <w:lvl w:ilvl="6" w:tplc="BE52DEDA">
      <w:numFmt w:val="bullet"/>
      <w:lvlText w:val="•"/>
      <w:lvlJc w:val="left"/>
      <w:pPr>
        <w:ind w:left="6125" w:hanging="415"/>
      </w:pPr>
      <w:rPr>
        <w:rFonts w:hint="default"/>
        <w:lang w:val="uk-UA" w:eastAsia="uk-UA" w:bidi="uk-UA"/>
      </w:rPr>
    </w:lvl>
    <w:lvl w:ilvl="7" w:tplc="F100459E">
      <w:numFmt w:val="bullet"/>
      <w:lvlText w:val="•"/>
      <w:lvlJc w:val="left"/>
      <w:pPr>
        <w:ind w:left="7102" w:hanging="415"/>
      </w:pPr>
      <w:rPr>
        <w:rFonts w:hint="default"/>
        <w:lang w:val="uk-UA" w:eastAsia="uk-UA" w:bidi="uk-UA"/>
      </w:rPr>
    </w:lvl>
    <w:lvl w:ilvl="8" w:tplc="17D47040">
      <w:numFmt w:val="bullet"/>
      <w:lvlText w:val="•"/>
      <w:lvlJc w:val="left"/>
      <w:pPr>
        <w:ind w:left="8080" w:hanging="415"/>
      </w:pPr>
      <w:rPr>
        <w:rFonts w:hint="default"/>
        <w:lang w:val="uk-UA" w:eastAsia="uk-UA" w:bidi="uk-UA"/>
      </w:rPr>
    </w:lvl>
  </w:abstractNum>
  <w:abstractNum w:abstractNumId="39" w15:restartNumberingAfterBreak="0">
    <w:nsid w:val="6C141AE4"/>
    <w:multiLevelType w:val="hybridMultilevel"/>
    <w:tmpl w:val="BD60868E"/>
    <w:lvl w:ilvl="0" w:tplc="8FECE296">
      <w:start w:val="1"/>
      <w:numFmt w:val="decimal"/>
      <w:lvlText w:val="%1."/>
      <w:lvlJc w:val="left"/>
      <w:pPr>
        <w:ind w:left="522" w:hanging="674"/>
      </w:pPr>
      <w:rPr>
        <w:rFonts w:ascii="Times New Roman" w:eastAsia="Times New Roman" w:hAnsi="Times New Roman" w:cs="Times New Roman" w:hint="default"/>
        <w:b/>
        <w:bCs/>
        <w:w w:val="100"/>
        <w:sz w:val="28"/>
        <w:szCs w:val="28"/>
        <w:lang w:val="uk-UA" w:eastAsia="uk-UA" w:bidi="uk-UA"/>
      </w:rPr>
    </w:lvl>
    <w:lvl w:ilvl="1" w:tplc="53100280">
      <w:numFmt w:val="bullet"/>
      <w:lvlText w:val="•"/>
      <w:lvlJc w:val="left"/>
      <w:pPr>
        <w:ind w:left="1528" w:hanging="674"/>
      </w:pPr>
      <w:rPr>
        <w:rFonts w:hint="default"/>
        <w:lang w:val="uk-UA" w:eastAsia="uk-UA" w:bidi="uk-UA"/>
      </w:rPr>
    </w:lvl>
    <w:lvl w:ilvl="2" w:tplc="6B0C2F80">
      <w:numFmt w:val="bullet"/>
      <w:lvlText w:val="•"/>
      <w:lvlJc w:val="left"/>
      <w:pPr>
        <w:ind w:left="2537" w:hanging="674"/>
      </w:pPr>
      <w:rPr>
        <w:rFonts w:hint="default"/>
        <w:lang w:val="uk-UA" w:eastAsia="uk-UA" w:bidi="uk-UA"/>
      </w:rPr>
    </w:lvl>
    <w:lvl w:ilvl="3" w:tplc="A704E3F0">
      <w:numFmt w:val="bullet"/>
      <w:lvlText w:val="•"/>
      <w:lvlJc w:val="left"/>
      <w:pPr>
        <w:ind w:left="3545" w:hanging="674"/>
      </w:pPr>
      <w:rPr>
        <w:rFonts w:hint="default"/>
        <w:lang w:val="uk-UA" w:eastAsia="uk-UA" w:bidi="uk-UA"/>
      </w:rPr>
    </w:lvl>
    <w:lvl w:ilvl="4" w:tplc="11BC9526">
      <w:numFmt w:val="bullet"/>
      <w:lvlText w:val="•"/>
      <w:lvlJc w:val="left"/>
      <w:pPr>
        <w:ind w:left="4554" w:hanging="674"/>
      </w:pPr>
      <w:rPr>
        <w:rFonts w:hint="default"/>
        <w:lang w:val="uk-UA" w:eastAsia="uk-UA" w:bidi="uk-UA"/>
      </w:rPr>
    </w:lvl>
    <w:lvl w:ilvl="5" w:tplc="56CC5514">
      <w:numFmt w:val="bullet"/>
      <w:lvlText w:val="•"/>
      <w:lvlJc w:val="left"/>
      <w:pPr>
        <w:ind w:left="5563" w:hanging="674"/>
      </w:pPr>
      <w:rPr>
        <w:rFonts w:hint="default"/>
        <w:lang w:val="uk-UA" w:eastAsia="uk-UA" w:bidi="uk-UA"/>
      </w:rPr>
    </w:lvl>
    <w:lvl w:ilvl="6" w:tplc="5300894C">
      <w:numFmt w:val="bullet"/>
      <w:lvlText w:val="•"/>
      <w:lvlJc w:val="left"/>
      <w:pPr>
        <w:ind w:left="6571" w:hanging="674"/>
      </w:pPr>
      <w:rPr>
        <w:rFonts w:hint="default"/>
        <w:lang w:val="uk-UA" w:eastAsia="uk-UA" w:bidi="uk-UA"/>
      </w:rPr>
    </w:lvl>
    <w:lvl w:ilvl="7" w:tplc="AECC3FDC">
      <w:numFmt w:val="bullet"/>
      <w:lvlText w:val="•"/>
      <w:lvlJc w:val="left"/>
      <w:pPr>
        <w:ind w:left="7580" w:hanging="674"/>
      </w:pPr>
      <w:rPr>
        <w:rFonts w:hint="default"/>
        <w:lang w:val="uk-UA" w:eastAsia="uk-UA" w:bidi="uk-UA"/>
      </w:rPr>
    </w:lvl>
    <w:lvl w:ilvl="8" w:tplc="3DC0639A">
      <w:numFmt w:val="bullet"/>
      <w:lvlText w:val="•"/>
      <w:lvlJc w:val="left"/>
      <w:pPr>
        <w:ind w:left="8589" w:hanging="674"/>
      </w:pPr>
      <w:rPr>
        <w:rFonts w:hint="default"/>
        <w:lang w:val="uk-UA" w:eastAsia="uk-UA" w:bidi="uk-UA"/>
      </w:rPr>
    </w:lvl>
  </w:abstractNum>
  <w:abstractNum w:abstractNumId="40" w15:restartNumberingAfterBreak="0">
    <w:nsid w:val="6C9673A5"/>
    <w:multiLevelType w:val="hybridMultilevel"/>
    <w:tmpl w:val="AADC3074"/>
    <w:lvl w:ilvl="0" w:tplc="254ADEAA">
      <w:start w:val="5"/>
      <w:numFmt w:val="decimal"/>
      <w:lvlText w:val="%1."/>
      <w:lvlJc w:val="left"/>
      <w:pPr>
        <w:ind w:left="1438" w:hanging="281"/>
        <w:jc w:val="right"/>
      </w:pPr>
      <w:rPr>
        <w:rFonts w:ascii="Times New Roman" w:eastAsia="Times New Roman" w:hAnsi="Times New Roman" w:cs="Times New Roman" w:hint="default"/>
        <w:b/>
        <w:bCs/>
        <w:spacing w:val="0"/>
        <w:w w:val="100"/>
        <w:sz w:val="28"/>
        <w:szCs w:val="28"/>
        <w:lang w:val="uk-UA" w:eastAsia="uk-UA" w:bidi="uk-UA"/>
      </w:rPr>
    </w:lvl>
    <w:lvl w:ilvl="1" w:tplc="A2BA6636">
      <w:start w:val="1"/>
      <w:numFmt w:val="decimal"/>
      <w:lvlText w:val="%2."/>
      <w:lvlJc w:val="left"/>
      <w:pPr>
        <w:ind w:left="522" w:hanging="362"/>
      </w:pPr>
      <w:rPr>
        <w:rFonts w:ascii="Times New Roman" w:eastAsia="Times New Roman" w:hAnsi="Times New Roman" w:cs="Times New Roman" w:hint="default"/>
        <w:b/>
        <w:bCs/>
        <w:w w:val="100"/>
        <w:sz w:val="28"/>
        <w:szCs w:val="28"/>
        <w:lang w:val="uk-UA" w:eastAsia="uk-UA" w:bidi="uk-UA"/>
      </w:rPr>
    </w:lvl>
    <w:lvl w:ilvl="2" w:tplc="A8BA8582">
      <w:numFmt w:val="bullet"/>
      <w:lvlText w:val="•"/>
      <w:lvlJc w:val="left"/>
      <w:pPr>
        <w:ind w:left="2458" w:hanging="362"/>
      </w:pPr>
      <w:rPr>
        <w:rFonts w:hint="default"/>
        <w:lang w:val="uk-UA" w:eastAsia="uk-UA" w:bidi="uk-UA"/>
      </w:rPr>
    </w:lvl>
    <w:lvl w:ilvl="3" w:tplc="3D1A84C0">
      <w:numFmt w:val="bullet"/>
      <w:lvlText w:val="•"/>
      <w:lvlJc w:val="left"/>
      <w:pPr>
        <w:ind w:left="3476" w:hanging="362"/>
      </w:pPr>
      <w:rPr>
        <w:rFonts w:hint="default"/>
        <w:lang w:val="uk-UA" w:eastAsia="uk-UA" w:bidi="uk-UA"/>
      </w:rPr>
    </w:lvl>
    <w:lvl w:ilvl="4" w:tplc="336C0834">
      <w:numFmt w:val="bullet"/>
      <w:lvlText w:val="•"/>
      <w:lvlJc w:val="left"/>
      <w:pPr>
        <w:ind w:left="4495" w:hanging="362"/>
      </w:pPr>
      <w:rPr>
        <w:rFonts w:hint="default"/>
        <w:lang w:val="uk-UA" w:eastAsia="uk-UA" w:bidi="uk-UA"/>
      </w:rPr>
    </w:lvl>
    <w:lvl w:ilvl="5" w:tplc="33FA5E2C">
      <w:numFmt w:val="bullet"/>
      <w:lvlText w:val="•"/>
      <w:lvlJc w:val="left"/>
      <w:pPr>
        <w:ind w:left="5513" w:hanging="362"/>
      </w:pPr>
      <w:rPr>
        <w:rFonts w:hint="default"/>
        <w:lang w:val="uk-UA" w:eastAsia="uk-UA" w:bidi="uk-UA"/>
      </w:rPr>
    </w:lvl>
    <w:lvl w:ilvl="6" w:tplc="1568A118">
      <w:numFmt w:val="bullet"/>
      <w:lvlText w:val="•"/>
      <w:lvlJc w:val="left"/>
      <w:pPr>
        <w:ind w:left="6532" w:hanging="362"/>
      </w:pPr>
      <w:rPr>
        <w:rFonts w:hint="default"/>
        <w:lang w:val="uk-UA" w:eastAsia="uk-UA" w:bidi="uk-UA"/>
      </w:rPr>
    </w:lvl>
    <w:lvl w:ilvl="7" w:tplc="810079E2">
      <w:numFmt w:val="bullet"/>
      <w:lvlText w:val="•"/>
      <w:lvlJc w:val="left"/>
      <w:pPr>
        <w:ind w:left="7550" w:hanging="362"/>
      </w:pPr>
      <w:rPr>
        <w:rFonts w:hint="default"/>
        <w:lang w:val="uk-UA" w:eastAsia="uk-UA" w:bidi="uk-UA"/>
      </w:rPr>
    </w:lvl>
    <w:lvl w:ilvl="8" w:tplc="488A321C">
      <w:numFmt w:val="bullet"/>
      <w:lvlText w:val="•"/>
      <w:lvlJc w:val="left"/>
      <w:pPr>
        <w:ind w:left="8569" w:hanging="362"/>
      </w:pPr>
      <w:rPr>
        <w:rFonts w:hint="default"/>
        <w:lang w:val="uk-UA" w:eastAsia="uk-UA" w:bidi="uk-UA"/>
      </w:rPr>
    </w:lvl>
  </w:abstractNum>
  <w:abstractNum w:abstractNumId="41" w15:restartNumberingAfterBreak="0">
    <w:nsid w:val="6C9B334D"/>
    <w:multiLevelType w:val="hybridMultilevel"/>
    <w:tmpl w:val="A0FC6A20"/>
    <w:lvl w:ilvl="0" w:tplc="B65ED36A">
      <w:start w:val="1"/>
      <w:numFmt w:val="decimal"/>
      <w:lvlText w:val="%1."/>
      <w:lvlJc w:val="left"/>
      <w:pPr>
        <w:ind w:left="522" w:hanging="326"/>
      </w:pPr>
      <w:rPr>
        <w:rFonts w:ascii="Times New Roman" w:eastAsia="Times New Roman" w:hAnsi="Times New Roman" w:cs="Times New Roman" w:hint="default"/>
        <w:b/>
        <w:bCs/>
        <w:w w:val="100"/>
        <w:sz w:val="28"/>
        <w:szCs w:val="28"/>
        <w:lang w:val="uk-UA" w:eastAsia="uk-UA" w:bidi="uk-UA"/>
      </w:rPr>
    </w:lvl>
    <w:lvl w:ilvl="1" w:tplc="00786402">
      <w:numFmt w:val="bullet"/>
      <w:lvlText w:val="•"/>
      <w:lvlJc w:val="left"/>
      <w:pPr>
        <w:ind w:left="1528" w:hanging="326"/>
      </w:pPr>
      <w:rPr>
        <w:rFonts w:hint="default"/>
        <w:lang w:val="uk-UA" w:eastAsia="uk-UA" w:bidi="uk-UA"/>
      </w:rPr>
    </w:lvl>
    <w:lvl w:ilvl="2" w:tplc="FE8E1E8A">
      <w:numFmt w:val="bullet"/>
      <w:lvlText w:val="•"/>
      <w:lvlJc w:val="left"/>
      <w:pPr>
        <w:ind w:left="2537" w:hanging="326"/>
      </w:pPr>
      <w:rPr>
        <w:rFonts w:hint="default"/>
        <w:lang w:val="uk-UA" w:eastAsia="uk-UA" w:bidi="uk-UA"/>
      </w:rPr>
    </w:lvl>
    <w:lvl w:ilvl="3" w:tplc="12468BA6">
      <w:numFmt w:val="bullet"/>
      <w:lvlText w:val="•"/>
      <w:lvlJc w:val="left"/>
      <w:pPr>
        <w:ind w:left="3545" w:hanging="326"/>
      </w:pPr>
      <w:rPr>
        <w:rFonts w:hint="default"/>
        <w:lang w:val="uk-UA" w:eastAsia="uk-UA" w:bidi="uk-UA"/>
      </w:rPr>
    </w:lvl>
    <w:lvl w:ilvl="4" w:tplc="DE7C005A">
      <w:numFmt w:val="bullet"/>
      <w:lvlText w:val="•"/>
      <w:lvlJc w:val="left"/>
      <w:pPr>
        <w:ind w:left="4554" w:hanging="326"/>
      </w:pPr>
      <w:rPr>
        <w:rFonts w:hint="default"/>
        <w:lang w:val="uk-UA" w:eastAsia="uk-UA" w:bidi="uk-UA"/>
      </w:rPr>
    </w:lvl>
    <w:lvl w:ilvl="5" w:tplc="E70C78F2">
      <w:numFmt w:val="bullet"/>
      <w:lvlText w:val="•"/>
      <w:lvlJc w:val="left"/>
      <w:pPr>
        <w:ind w:left="5563" w:hanging="326"/>
      </w:pPr>
      <w:rPr>
        <w:rFonts w:hint="default"/>
        <w:lang w:val="uk-UA" w:eastAsia="uk-UA" w:bidi="uk-UA"/>
      </w:rPr>
    </w:lvl>
    <w:lvl w:ilvl="6" w:tplc="6024AA72">
      <w:numFmt w:val="bullet"/>
      <w:lvlText w:val="•"/>
      <w:lvlJc w:val="left"/>
      <w:pPr>
        <w:ind w:left="6571" w:hanging="326"/>
      </w:pPr>
      <w:rPr>
        <w:rFonts w:hint="default"/>
        <w:lang w:val="uk-UA" w:eastAsia="uk-UA" w:bidi="uk-UA"/>
      </w:rPr>
    </w:lvl>
    <w:lvl w:ilvl="7" w:tplc="74CC570E">
      <w:numFmt w:val="bullet"/>
      <w:lvlText w:val="•"/>
      <w:lvlJc w:val="left"/>
      <w:pPr>
        <w:ind w:left="7580" w:hanging="326"/>
      </w:pPr>
      <w:rPr>
        <w:rFonts w:hint="default"/>
        <w:lang w:val="uk-UA" w:eastAsia="uk-UA" w:bidi="uk-UA"/>
      </w:rPr>
    </w:lvl>
    <w:lvl w:ilvl="8" w:tplc="3AD46A14">
      <w:numFmt w:val="bullet"/>
      <w:lvlText w:val="•"/>
      <w:lvlJc w:val="left"/>
      <w:pPr>
        <w:ind w:left="8589" w:hanging="326"/>
      </w:pPr>
      <w:rPr>
        <w:rFonts w:hint="default"/>
        <w:lang w:val="uk-UA" w:eastAsia="uk-UA" w:bidi="uk-UA"/>
      </w:rPr>
    </w:lvl>
  </w:abstractNum>
  <w:abstractNum w:abstractNumId="42" w15:restartNumberingAfterBreak="0">
    <w:nsid w:val="6CFA7200"/>
    <w:multiLevelType w:val="hybridMultilevel"/>
    <w:tmpl w:val="58B223F4"/>
    <w:lvl w:ilvl="0" w:tplc="A08EFA2A">
      <w:start w:val="1"/>
      <w:numFmt w:val="decimal"/>
      <w:lvlText w:val="%1)"/>
      <w:lvlJc w:val="left"/>
      <w:pPr>
        <w:ind w:left="522" w:hanging="571"/>
      </w:pPr>
      <w:rPr>
        <w:rFonts w:ascii="Times New Roman" w:eastAsia="Times New Roman" w:hAnsi="Times New Roman" w:cs="Times New Roman" w:hint="default"/>
        <w:w w:val="100"/>
        <w:sz w:val="28"/>
        <w:szCs w:val="28"/>
        <w:lang w:val="uk-UA" w:eastAsia="uk-UA" w:bidi="uk-UA"/>
      </w:rPr>
    </w:lvl>
    <w:lvl w:ilvl="1" w:tplc="CFD00468">
      <w:numFmt w:val="bullet"/>
      <w:lvlText w:val="•"/>
      <w:lvlJc w:val="left"/>
      <w:pPr>
        <w:ind w:left="1528" w:hanging="571"/>
      </w:pPr>
      <w:rPr>
        <w:rFonts w:hint="default"/>
        <w:lang w:val="uk-UA" w:eastAsia="uk-UA" w:bidi="uk-UA"/>
      </w:rPr>
    </w:lvl>
    <w:lvl w:ilvl="2" w:tplc="8286E10A">
      <w:numFmt w:val="bullet"/>
      <w:lvlText w:val="•"/>
      <w:lvlJc w:val="left"/>
      <w:pPr>
        <w:ind w:left="2537" w:hanging="571"/>
      </w:pPr>
      <w:rPr>
        <w:rFonts w:hint="default"/>
        <w:lang w:val="uk-UA" w:eastAsia="uk-UA" w:bidi="uk-UA"/>
      </w:rPr>
    </w:lvl>
    <w:lvl w:ilvl="3" w:tplc="DFD81B7C">
      <w:numFmt w:val="bullet"/>
      <w:lvlText w:val="•"/>
      <w:lvlJc w:val="left"/>
      <w:pPr>
        <w:ind w:left="3545" w:hanging="571"/>
      </w:pPr>
      <w:rPr>
        <w:rFonts w:hint="default"/>
        <w:lang w:val="uk-UA" w:eastAsia="uk-UA" w:bidi="uk-UA"/>
      </w:rPr>
    </w:lvl>
    <w:lvl w:ilvl="4" w:tplc="B874BCFE">
      <w:numFmt w:val="bullet"/>
      <w:lvlText w:val="•"/>
      <w:lvlJc w:val="left"/>
      <w:pPr>
        <w:ind w:left="4554" w:hanging="571"/>
      </w:pPr>
      <w:rPr>
        <w:rFonts w:hint="default"/>
        <w:lang w:val="uk-UA" w:eastAsia="uk-UA" w:bidi="uk-UA"/>
      </w:rPr>
    </w:lvl>
    <w:lvl w:ilvl="5" w:tplc="CBF073AE">
      <w:numFmt w:val="bullet"/>
      <w:lvlText w:val="•"/>
      <w:lvlJc w:val="left"/>
      <w:pPr>
        <w:ind w:left="5563" w:hanging="571"/>
      </w:pPr>
      <w:rPr>
        <w:rFonts w:hint="default"/>
        <w:lang w:val="uk-UA" w:eastAsia="uk-UA" w:bidi="uk-UA"/>
      </w:rPr>
    </w:lvl>
    <w:lvl w:ilvl="6" w:tplc="6B1EB63C">
      <w:numFmt w:val="bullet"/>
      <w:lvlText w:val="•"/>
      <w:lvlJc w:val="left"/>
      <w:pPr>
        <w:ind w:left="6571" w:hanging="571"/>
      </w:pPr>
      <w:rPr>
        <w:rFonts w:hint="default"/>
        <w:lang w:val="uk-UA" w:eastAsia="uk-UA" w:bidi="uk-UA"/>
      </w:rPr>
    </w:lvl>
    <w:lvl w:ilvl="7" w:tplc="A6361112">
      <w:numFmt w:val="bullet"/>
      <w:lvlText w:val="•"/>
      <w:lvlJc w:val="left"/>
      <w:pPr>
        <w:ind w:left="7580" w:hanging="571"/>
      </w:pPr>
      <w:rPr>
        <w:rFonts w:hint="default"/>
        <w:lang w:val="uk-UA" w:eastAsia="uk-UA" w:bidi="uk-UA"/>
      </w:rPr>
    </w:lvl>
    <w:lvl w:ilvl="8" w:tplc="2B3C124C">
      <w:numFmt w:val="bullet"/>
      <w:lvlText w:val="•"/>
      <w:lvlJc w:val="left"/>
      <w:pPr>
        <w:ind w:left="8589" w:hanging="571"/>
      </w:pPr>
      <w:rPr>
        <w:rFonts w:hint="default"/>
        <w:lang w:val="uk-UA" w:eastAsia="uk-UA" w:bidi="uk-UA"/>
      </w:rPr>
    </w:lvl>
  </w:abstractNum>
  <w:abstractNum w:abstractNumId="43" w15:restartNumberingAfterBreak="0">
    <w:nsid w:val="6D5E0423"/>
    <w:multiLevelType w:val="hybridMultilevel"/>
    <w:tmpl w:val="AF001C84"/>
    <w:lvl w:ilvl="0" w:tplc="54B63F9A">
      <w:start w:val="1"/>
      <w:numFmt w:val="decimal"/>
      <w:lvlText w:val="%1)"/>
      <w:lvlJc w:val="left"/>
      <w:pPr>
        <w:ind w:left="522" w:hanging="552"/>
        <w:jc w:val="right"/>
      </w:pPr>
      <w:rPr>
        <w:rFonts w:ascii="Times New Roman" w:eastAsia="Times New Roman" w:hAnsi="Times New Roman" w:cs="Times New Roman" w:hint="default"/>
        <w:w w:val="100"/>
        <w:sz w:val="28"/>
        <w:szCs w:val="28"/>
        <w:lang w:val="uk-UA" w:eastAsia="uk-UA" w:bidi="uk-UA"/>
      </w:rPr>
    </w:lvl>
    <w:lvl w:ilvl="1" w:tplc="79F41C3C">
      <w:numFmt w:val="bullet"/>
      <w:lvlText w:val="•"/>
      <w:lvlJc w:val="left"/>
      <w:pPr>
        <w:ind w:left="1528" w:hanging="552"/>
      </w:pPr>
      <w:rPr>
        <w:rFonts w:hint="default"/>
        <w:lang w:val="uk-UA" w:eastAsia="uk-UA" w:bidi="uk-UA"/>
      </w:rPr>
    </w:lvl>
    <w:lvl w:ilvl="2" w:tplc="72A45DB8">
      <w:numFmt w:val="bullet"/>
      <w:lvlText w:val="•"/>
      <w:lvlJc w:val="left"/>
      <w:pPr>
        <w:ind w:left="2537" w:hanging="552"/>
      </w:pPr>
      <w:rPr>
        <w:rFonts w:hint="default"/>
        <w:lang w:val="uk-UA" w:eastAsia="uk-UA" w:bidi="uk-UA"/>
      </w:rPr>
    </w:lvl>
    <w:lvl w:ilvl="3" w:tplc="F22AF108">
      <w:numFmt w:val="bullet"/>
      <w:lvlText w:val="•"/>
      <w:lvlJc w:val="left"/>
      <w:pPr>
        <w:ind w:left="3545" w:hanging="552"/>
      </w:pPr>
      <w:rPr>
        <w:rFonts w:hint="default"/>
        <w:lang w:val="uk-UA" w:eastAsia="uk-UA" w:bidi="uk-UA"/>
      </w:rPr>
    </w:lvl>
    <w:lvl w:ilvl="4" w:tplc="55B474AA">
      <w:numFmt w:val="bullet"/>
      <w:lvlText w:val="•"/>
      <w:lvlJc w:val="left"/>
      <w:pPr>
        <w:ind w:left="4554" w:hanging="552"/>
      </w:pPr>
      <w:rPr>
        <w:rFonts w:hint="default"/>
        <w:lang w:val="uk-UA" w:eastAsia="uk-UA" w:bidi="uk-UA"/>
      </w:rPr>
    </w:lvl>
    <w:lvl w:ilvl="5" w:tplc="2B8C172C">
      <w:numFmt w:val="bullet"/>
      <w:lvlText w:val="•"/>
      <w:lvlJc w:val="left"/>
      <w:pPr>
        <w:ind w:left="5563" w:hanging="552"/>
      </w:pPr>
      <w:rPr>
        <w:rFonts w:hint="default"/>
        <w:lang w:val="uk-UA" w:eastAsia="uk-UA" w:bidi="uk-UA"/>
      </w:rPr>
    </w:lvl>
    <w:lvl w:ilvl="6" w:tplc="7ABE53DE">
      <w:numFmt w:val="bullet"/>
      <w:lvlText w:val="•"/>
      <w:lvlJc w:val="left"/>
      <w:pPr>
        <w:ind w:left="6571" w:hanging="552"/>
      </w:pPr>
      <w:rPr>
        <w:rFonts w:hint="default"/>
        <w:lang w:val="uk-UA" w:eastAsia="uk-UA" w:bidi="uk-UA"/>
      </w:rPr>
    </w:lvl>
    <w:lvl w:ilvl="7" w:tplc="F042B022">
      <w:numFmt w:val="bullet"/>
      <w:lvlText w:val="•"/>
      <w:lvlJc w:val="left"/>
      <w:pPr>
        <w:ind w:left="7580" w:hanging="552"/>
      </w:pPr>
      <w:rPr>
        <w:rFonts w:hint="default"/>
        <w:lang w:val="uk-UA" w:eastAsia="uk-UA" w:bidi="uk-UA"/>
      </w:rPr>
    </w:lvl>
    <w:lvl w:ilvl="8" w:tplc="84A885B2">
      <w:numFmt w:val="bullet"/>
      <w:lvlText w:val="•"/>
      <w:lvlJc w:val="left"/>
      <w:pPr>
        <w:ind w:left="8589" w:hanging="552"/>
      </w:pPr>
      <w:rPr>
        <w:rFonts w:hint="default"/>
        <w:lang w:val="uk-UA" w:eastAsia="uk-UA" w:bidi="uk-UA"/>
      </w:rPr>
    </w:lvl>
  </w:abstractNum>
  <w:abstractNum w:abstractNumId="44" w15:restartNumberingAfterBreak="0">
    <w:nsid w:val="72532847"/>
    <w:multiLevelType w:val="hybridMultilevel"/>
    <w:tmpl w:val="BDE69AEA"/>
    <w:lvl w:ilvl="0" w:tplc="95F204C2">
      <w:start w:val="1"/>
      <w:numFmt w:val="decimal"/>
      <w:lvlText w:val="%1)"/>
      <w:lvlJc w:val="left"/>
      <w:pPr>
        <w:ind w:left="522" w:hanging="398"/>
      </w:pPr>
      <w:rPr>
        <w:rFonts w:ascii="Times New Roman" w:eastAsia="Times New Roman" w:hAnsi="Times New Roman" w:cs="Times New Roman" w:hint="default"/>
        <w:w w:val="100"/>
        <w:sz w:val="28"/>
        <w:szCs w:val="28"/>
        <w:lang w:val="uk-UA" w:eastAsia="uk-UA" w:bidi="uk-UA"/>
      </w:rPr>
    </w:lvl>
    <w:lvl w:ilvl="1" w:tplc="CE5AFB34">
      <w:numFmt w:val="bullet"/>
      <w:lvlText w:val="•"/>
      <w:lvlJc w:val="left"/>
      <w:pPr>
        <w:ind w:left="1528" w:hanging="398"/>
      </w:pPr>
      <w:rPr>
        <w:rFonts w:hint="default"/>
        <w:lang w:val="uk-UA" w:eastAsia="uk-UA" w:bidi="uk-UA"/>
      </w:rPr>
    </w:lvl>
    <w:lvl w:ilvl="2" w:tplc="88349864">
      <w:numFmt w:val="bullet"/>
      <w:lvlText w:val="•"/>
      <w:lvlJc w:val="left"/>
      <w:pPr>
        <w:ind w:left="2537" w:hanging="398"/>
      </w:pPr>
      <w:rPr>
        <w:rFonts w:hint="default"/>
        <w:lang w:val="uk-UA" w:eastAsia="uk-UA" w:bidi="uk-UA"/>
      </w:rPr>
    </w:lvl>
    <w:lvl w:ilvl="3" w:tplc="DA5A5672">
      <w:numFmt w:val="bullet"/>
      <w:lvlText w:val="•"/>
      <w:lvlJc w:val="left"/>
      <w:pPr>
        <w:ind w:left="3545" w:hanging="398"/>
      </w:pPr>
      <w:rPr>
        <w:rFonts w:hint="default"/>
        <w:lang w:val="uk-UA" w:eastAsia="uk-UA" w:bidi="uk-UA"/>
      </w:rPr>
    </w:lvl>
    <w:lvl w:ilvl="4" w:tplc="DBC6E0F0">
      <w:numFmt w:val="bullet"/>
      <w:lvlText w:val="•"/>
      <w:lvlJc w:val="left"/>
      <w:pPr>
        <w:ind w:left="4554" w:hanging="398"/>
      </w:pPr>
      <w:rPr>
        <w:rFonts w:hint="default"/>
        <w:lang w:val="uk-UA" w:eastAsia="uk-UA" w:bidi="uk-UA"/>
      </w:rPr>
    </w:lvl>
    <w:lvl w:ilvl="5" w:tplc="F4248D36">
      <w:numFmt w:val="bullet"/>
      <w:lvlText w:val="•"/>
      <w:lvlJc w:val="left"/>
      <w:pPr>
        <w:ind w:left="5563" w:hanging="398"/>
      </w:pPr>
      <w:rPr>
        <w:rFonts w:hint="default"/>
        <w:lang w:val="uk-UA" w:eastAsia="uk-UA" w:bidi="uk-UA"/>
      </w:rPr>
    </w:lvl>
    <w:lvl w:ilvl="6" w:tplc="DD5C8F52">
      <w:numFmt w:val="bullet"/>
      <w:lvlText w:val="•"/>
      <w:lvlJc w:val="left"/>
      <w:pPr>
        <w:ind w:left="6571" w:hanging="398"/>
      </w:pPr>
      <w:rPr>
        <w:rFonts w:hint="default"/>
        <w:lang w:val="uk-UA" w:eastAsia="uk-UA" w:bidi="uk-UA"/>
      </w:rPr>
    </w:lvl>
    <w:lvl w:ilvl="7" w:tplc="AB0EBB50">
      <w:numFmt w:val="bullet"/>
      <w:lvlText w:val="•"/>
      <w:lvlJc w:val="left"/>
      <w:pPr>
        <w:ind w:left="7580" w:hanging="398"/>
      </w:pPr>
      <w:rPr>
        <w:rFonts w:hint="default"/>
        <w:lang w:val="uk-UA" w:eastAsia="uk-UA" w:bidi="uk-UA"/>
      </w:rPr>
    </w:lvl>
    <w:lvl w:ilvl="8" w:tplc="7E086086">
      <w:numFmt w:val="bullet"/>
      <w:lvlText w:val="•"/>
      <w:lvlJc w:val="left"/>
      <w:pPr>
        <w:ind w:left="8589" w:hanging="398"/>
      </w:pPr>
      <w:rPr>
        <w:rFonts w:hint="default"/>
        <w:lang w:val="uk-UA" w:eastAsia="uk-UA" w:bidi="uk-UA"/>
      </w:rPr>
    </w:lvl>
  </w:abstractNum>
  <w:abstractNum w:abstractNumId="45" w15:restartNumberingAfterBreak="0">
    <w:nsid w:val="72EB028E"/>
    <w:multiLevelType w:val="hybridMultilevel"/>
    <w:tmpl w:val="407AFC3C"/>
    <w:lvl w:ilvl="0" w:tplc="4E2C74CE">
      <w:start w:val="1"/>
      <w:numFmt w:val="decimal"/>
      <w:lvlText w:val="%1."/>
      <w:lvlJc w:val="left"/>
      <w:pPr>
        <w:ind w:left="522" w:hanging="283"/>
      </w:pPr>
      <w:rPr>
        <w:rFonts w:ascii="Times New Roman" w:eastAsia="Times New Roman" w:hAnsi="Times New Roman" w:cs="Times New Roman" w:hint="default"/>
        <w:b/>
        <w:bCs/>
        <w:w w:val="100"/>
        <w:sz w:val="28"/>
        <w:szCs w:val="28"/>
        <w:lang w:val="uk-UA" w:eastAsia="uk-UA" w:bidi="uk-UA"/>
      </w:rPr>
    </w:lvl>
    <w:lvl w:ilvl="1" w:tplc="8B1E963C">
      <w:numFmt w:val="bullet"/>
      <w:lvlText w:val="•"/>
      <w:lvlJc w:val="left"/>
      <w:pPr>
        <w:ind w:left="1528" w:hanging="283"/>
      </w:pPr>
      <w:rPr>
        <w:rFonts w:hint="default"/>
        <w:lang w:val="uk-UA" w:eastAsia="uk-UA" w:bidi="uk-UA"/>
      </w:rPr>
    </w:lvl>
    <w:lvl w:ilvl="2" w:tplc="EDFA538E">
      <w:numFmt w:val="bullet"/>
      <w:lvlText w:val="•"/>
      <w:lvlJc w:val="left"/>
      <w:pPr>
        <w:ind w:left="2537" w:hanging="283"/>
      </w:pPr>
      <w:rPr>
        <w:rFonts w:hint="default"/>
        <w:lang w:val="uk-UA" w:eastAsia="uk-UA" w:bidi="uk-UA"/>
      </w:rPr>
    </w:lvl>
    <w:lvl w:ilvl="3" w:tplc="C332F36A">
      <w:numFmt w:val="bullet"/>
      <w:lvlText w:val="•"/>
      <w:lvlJc w:val="left"/>
      <w:pPr>
        <w:ind w:left="3545" w:hanging="283"/>
      </w:pPr>
      <w:rPr>
        <w:rFonts w:hint="default"/>
        <w:lang w:val="uk-UA" w:eastAsia="uk-UA" w:bidi="uk-UA"/>
      </w:rPr>
    </w:lvl>
    <w:lvl w:ilvl="4" w:tplc="E67CC928">
      <w:numFmt w:val="bullet"/>
      <w:lvlText w:val="•"/>
      <w:lvlJc w:val="left"/>
      <w:pPr>
        <w:ind w:left="4554" w:hanging="283"/>
      </w:pPr>
      <w:rPr>
        <w:rFonts w:hint="default"/>
        <w:lang w:val="uk-UA" w:eastAsia="uk-UA" w:bidi="uk-UA"/>
      </w:rPr>
    </w:lvl>
    <w:lvl w:ilvl="5" w:tplc="C0AAF49E">
      <w:numFmt w:val="bullet"/>
      <w:lvlText w:val="•"/>
      <w:lvlJc w:val="left"/>
      <w:pPr>
        <w:ind w:left="5563" w:hanging="283"/>
      </w:pPr>
      <w:rPr>
        <w:rFonts w:hint="default"/>
        <w:lang w:val="uk-UA" w:eastAsia="uk-UA" w:bidi="uk-UA"/>
      </w:rPr>
    </w:lvl>
    <w:lvl w:ilvl="6" w:tplc="0F8A846E">
      <w:numFmt w:val="bullet"/>
      <w:lvlText w:val="•"/>
      <w:lvlJc w:val="left"/>
      <w:pPr>
        <w:ind w:left="6571" w:hanging="283"/>
      </w:pPr>
      <w:rPr>
        <w:rFonts w:hint="default"/>
        <w:lang w:val="uk-UA" w:eastAsia="uk-UA" w:bidi="uk-UA"/>
      </w:rPr>
    </w:lvl>
    <w:lvl w:ilvl="7" w:tplc="E67E2E78">
      <w:numFmt w:val="bullet"/>
      <w:lvlText w:val="•"/>
      <w:lvlJc w:val="left"/>
      <w:pPr>
        <w:ind w:left="7580" w:hanging="283"/>
      </w:pPr>
      <w:rPr>
        <w:rFonts w:hint="default"/>
        <w:lang w:val="uk-UA" w:eastAsia="uk-UA" w:bidi="uk-UA"/>
      </w:rPr>
    </w:lvl>
    <w:lvl w:ilvl="8" w:tplc="04FA6624">
      <w:numFmt w:val="bullet"/>
      <w:lvlText w:val="•"/>
      <w:lvlJc w:val="left"/>
      <w:pPr>
        <w:ind w:left="8589" w:hanging="283"/>
      </w:pPr>
      <w:rPr>
        <w:rFonts w:hint="default"/>
        <w:lang w:val="uk-UA" w:eastAsia="uk-UA" w:bidi="uk-UA"/>
      </w:rPr>
    </w:lvl>
  </w:abstractNum>
  <w:abstractNum w:abstractNumId="46" w15:restartNumberingAfterBreak="0">
    <w:nsid w:val="7886008B"/>
    <w:multiLevelType w:val="hybridMultilevel"/>
    <w:tmpl w:val="ED8219FA"/>
    <w:lvl w:ilvl="0" w:tplc="03E01A16">
      <w:start w:val="1"/>
      <w:numFmt w:val="decimal"/>
      <w:lvlText w:val="%1."/>
      <w:lvlJc w:val="left"/>
      <w:pPr>
        <w:ind w:left="522" w:hanging="401"/>
      </w:pPr>
      <w:rPr>
        <w:rFonts w:ascii="Times New Roman" w:eastAsia="Times New Roman" w:hAnsi="Times New Roman" w:cs="Times New Roman" w:hint="default"/>
        <w:b/>
        <w:bCs/>
        <w:w w:val="100"/>
        <w:sz w:val="28"/>
        <w:szCs w:val="28"/>
        <w:lang w:val="uk-UA" w:eastAsia="uk-UA" w:bidi="uk-UA"/>
      </w:rPr>
    </w:lvl>
    <w:lvl w:ilvl="1" w:tplc="1446048C">
      <w:numFmt w:val="bullet"/>
      <w:lvlText w:val="•"/>
      <w:lvlJc w:val="left"/>
      <w:pPr>
        <w:ind w:left="1528" w:hanging="401"/>
      </w:pPr>
      <w:rPr>
        <w:rFonts w:hint="default"/>
        <w:lang w:val="uk-UA" w:eastAsia="uk-UA" w:bidi="uk-UA"/>
      </w:rPr>
    </w:lvl>
    <w:lvl w:ilvl="2" w:tplc="E1308F34">
      <w:numFmt w:val="bullet"/>
      <w:lvlText w:val="•"/>
      <w:lvlJc w:val="left"/>
      <w:pPr>
        <w:ind w:left="2537" w:hanging="401"/>
      </w:pPr>
      <w:rPr>
        <w:rFonts w:hint="default"/>
        <w:lang w:val="uk-UA" w:eastAsia="uk-UA" w:bidi="uk-UA"/>
      </w:rPr>
    </w:lvl>
    <w:lvl w:ilvl="3" w:tplc="2B1E9DFA">
      <w:numFmt w:val="bullet"/>
      <w:lvlText w:val="•"/>
      <w:lvlJc w:val="left"/>
      <w:pPr>
        <w:ind w:left="3545" w:hanging="401"/>
      </w:pPr>
      <w:rPr>
        <w:rFonts w:hint="default"/>
        <w:lang w:val="uk-UA" w:eastAsia="uk-UA" w:bidi="uk-UA"/>
      </w:rPr>
    </w:lvl>
    <w:lvl w:ilvl="4" w:tplc="1BA0259C">
      <w:numFmt w:val="bullet"/>
      <w:lvlText w:val="•"/>
      <w:lvlJc w:val="left"/>
      <w:pPr>
        <w:ind w:left="4554" w:hanging="401"/>
      </w:pPr>
      <w:rPr>
        <w:rFonts w:hint="default"/>
        <w:lang w:val="uk-UA" w:eastAsia="uk-UA" w:bidi="uk-UA"/>
      </w:rPr>
    </w:lvl>
    <w:lvl w:ilvl="5" w:tplc="2D8CA2BE">
      <w:numFmt w:val="bullet"/>
      <w:lvlText w:val="•"/>
      <w:lvlJc w:val="left"/>
      <w:pPr>
        <w:ind w:left="5563" w:hanging="401"/>
      </w:pPr>
      <w:rPr>
        <w:rFonts w:hint="default"/>
        <w:lang w:val="uk-UA" w:eastAsia="uk-UA" w:bidi="uk-UA"/>
      </w:rPr>
    </w:lvl>
    <w:lvl w:ilvl="6" w:tplc="F210FA84">
      <w:numFmt w:val="bullet"/>
      <w:lvlText w:val="•"/>
      <w:lvlJc w:val="left"/>
      <w:pPr>
        <w:ind w:left="6571" w:hanging="401"/>
      </w:pPr>
      <w:rPr>
        <w:rFonts w:hint="default"/>
        <w:lang w:val="uk-UA" w:eastAsia="uk-UA" w:bidi="uk-UA"/>
      </w:rPr>
    </w:lvl>
    <w:lvl w:ilvl="7" w:tplc="503800B8">
      <w:numFmt w:val="bullet"/>
      <w:lvlText w:val="•"/>
      <w:lvlJc w:val="left"/>
      <w:pPr>
        <w:ind w:left="7580" w:hanging="401"/>
      </w:pPr>
      <w:rPr>
        <w:rFonts w:hint="default"/>
        <w:lang w:val="uk-UA" w:eastAsia="uk-UA" w:bidi="uk-UA"/>
      </w:rPr>
    </w:lvl>
    <w:lvl w:ilvl="8" w:tplc="001EEB1C">
      <w:numFmt w:val="bullet"/>
      <w:lvlText w:val="•"/>
      <w:lvlJc w:val="left"/>
      <w:pPr>
        <w:ind w:left="8589" w:hanging="401"/>
      </w:pPr>
      <w:rPr>
        <w:rFonts w:hint="default"/>
        <w:lang w:val="uk-UA" w:eastAsia="uk-UA" w:bidi="uk-UA"/>
      </w:rPr>
    </w:lvl>
  </w:abstractNum>
  <w:abstractNum w:abstractNumId="47" w15:restartNumberingAfterBreak="0">
    <w:nsid w:val="7B827CA5"/>
    <w:multiLevelType w:val="hybridMultilevel"/>
    <w:tmpl w:val="559E0A3E"/>
    <w:lvl w:ilvl="0" w:tplc="687E0C72">
      <w:start w:val="1"/>
      <w:numFmt w:val="decimal"/>
      <w:lvlText w:val="%1)"/>
      <w:lvlJc w:val="left"/>
      <w:pPr>
        <w:ind w:left="522" w:hanging="357"/>
        <w:jc w:val="right"/>
      </w:pPr>
      <w:rPr>
        <w:rFonts w:ascii="Times New Roman" w:eastAsia="Times New Roman" w:hAnsi="Times New Roman" w:cs="Times New Roman" w:hint="default"/>
        <w:w w:val="100"/>
        <w:sz w:val="28"/>
        <w:szCs w:val="28"/>
        <w:lang w:val="uk-UA" w:eastAsia="uk-UA" w:bidi="uk-UA"/>
      </w:rPr>
    </w:lvl>
    <w:lvl w:ilvl="1" w:tplc="B3B80C2C">
      <w:numFmt w:val="bullet"/>
      <w:lvlText w:val="•"/>
      <w:lvlJc w:val="left"/>
      <w:pPr>
        <w:ind w:left="1528" w:hanging="357"/>
      </w:pPr>
      <w:rPr>
        <w:rFonts w:hint="default"/>
        <w:lang w:val="uk-UA" w:eastAsia="uk-UA" w:bidi="uk-UA"/>
      </w:rPr>
    </w:lvl>
    <w:lvl w:ilvl="2" w:tplc="33EE9CC2">
      <w:numFmt w:val="bullet"/>
      <w:lvlText w:val="•"/>
      <w:lvlJc w:val="left"/>
      <w:pPr>
        <w:ind w:left="2537" w:hanging="357"/>
      </w:pPr>
      <w:rPr>
        <w:rFonts w:hint="default"/>
        <w:lang w:val="uk-UA" w:eastAsia="uk-UA" w:bidi="uk-UA"/>
      </w:rPr>
    </w:lvl>
    <w:lvl w:ilvl="3" w:tplc="57500E94">
      <w:numFmt w:val="bullet"/>
      <w:lvlText w:val="•"/>
      <w:lvlJc w:val="left"/>
      <w:pPr>
        <w:ind w:left="3545" w:hanging="357"/>
      </w:pPr>
      <w:rPr>
        <w:rFonts w:hint="default"/>
        <w:lang w:val="uk-UA" w:eastAsia="uk-UA" w:bidi="uk-UA"/>
      </w:rPr>
    </w:lvl>
    <w:lvl w:ilvl="4" w:tplc="995040EA">
      <w:numFmt w:val="bullet"/>
      <w:lvlText w:val="•"/>
      <w:lvlJc w:val="left"/>
      <w:pPr>
        <w:ind w:left="4554" w:hanging="357"/>
      </w:pPr>
      <w:rPr>
        <w:rFonts w:hint="default"/>
        <w:lang w:val="uk-UA" w:eastAsia="uk-UA" w:bidi="uk-UA"/>
      </w:rPr>
    </w:lvl>
    <w:lvl w:ilvl="5" w:tplc="CB68F1E4">
      <w:numFmt w:val="bullet"/>
      <w:lvlText w:val="•"/>
      <w:lvlJc w:val="left"/>
      <w:pPr>
        <w:ind w:left="5563" w:hanging="357"/>
      </w:pPr>
      <w:rPr>
        <w:rFonts w:hint="default"/>
        <w:lang w:val="uk-UA" w:eastAsia="uk-UA" w:bidi="uk-UA"/>
      </w:rPr>
    </w:lvl>
    <w:lvl w:ilvl="6" w:tplc="6280378C">
      <w:numFmt w:val="bullet"/>
      <w:lvlText w:val="•"/>
      <w:lvlJc w:val="left"/>
      <w:pPr>
        <w:ind w:left="6571" w:hanging="357"/>
      </w:pPr>
      <w:rPr>
        <w:rFonts w:hint="default"/>
        <w:lang w:val="uk-UA" w:eastAsia="uk-UA" w:bidi="uk-UA"/>
      </w:rPr>
    </w:lvl>
    <w:lvl w:ilvl="7" w:tplc="49360680">
      <w:numFmt w:val="bullet"/>
      <w:lvlText w:val="•"/>
      <w:lvlJc w:val="left"/>
      <w:pPr>
        <w:ind w:left="7580" w:hanging="357"/>
      </w:pPr>
      <w:rPr>
        <w:rFonts w:hint="default"/>
        <w:lang w:val="uk-UA" w:eastAsia="uk-UA" w:bidi="uk-UA"/>
      </w:rPr>
    </w:lvl>
    <w:lvl w:ilvl="8" w:tplc="B4DAA100">
      <w:numFmt w:val="bullet"/>
      <w:lvlText w:val="•"/>
      <w:lvlJc w:val="left"/>
      <w:pPr>
        <w:ind w:left="8589" w:hanging="357"/>
      </w:pPr>
      <w:rPr>
        <w:rFonts w:hint="default"/>
        <w:lang w:val="uk-UA" w:eastAsia="uk-UA" w:bidi="uk-UA"/>
      </w:rPr>
    </w:lvl>
  </w:abstractNum>
  <w:abstractNum w:abstractNumId="48" w15:restartNumberingAfterBreak="0">
    <w:nsid w:val="7C6A37C0"/>
    <w:multiLevelType w:val="hybridMultilevel"/>
    <w:tmpl w:val="09FC510E"/>
    <w:lvl w:ilvl="0" w:tplc="0EE6E4D0">
      <w:start w:val="1"/>
      <w:numFmt w:val="decimal"/>
      <w:lvlText w:val="%1."/>
      <w:lvlJc w:val="left"/>
      <w:pPr>
        <w:ind w:left="522" w:hanging="396"/>
      </w:pPr>
      <w:rPr>
        <w:rFonts w:ascii="Times New Roman" w:eastAsia="Times New Roman" w:hAnsi="Times New Roman" w:cs="Times New Roman" w:hint="default"/>
        <w:b/>
        <w:bCs/>
        <w:w w:val="100"/>
        <w:sz w:val="28"/>
        <w:szCs w:val="28"/>
        <w:lang w:val="uk-UA" w:eastAsia="uk-UA" w:bidi="uk-UA"/>
      </w:rPr>
    </w:lvl>
    <w:lvl w:ilvl="1" w:tplc="82BA8002">
      <w:numFmt w:val="bullet"/>
      <w:lvlText w:val="•"/>
      <w:lvlJc w:val="left"/>
      <w:pPr>
        <w:ind w:left="1528" w:hanging="396"/>
      </w:pPr>
      <w:rPr>
        <w:rFonts w:hint="default"/>
        <w:lang w:val="uk-UA" w:eastAsia="uk-UA" w:bidi="uk-UA"/>
      </w:rPr>
    </w:lvl>
    <w:lvl w:ilvl="2" w:tplc="672A427C">
      <w:numFmt w:val="bullet"/>
      <w:lvlText w:val="•"/>
      <w:lvlJc w:val="left"/>
      <w:pPr>
        <w:ind w:left="2537" w:hanging="396"/>
      </w:pPr>
      <w:rPr>
        <w:rFonts w:hint="default"/>
        <w:lang w:val="uk-UA" w:eastAsia="uk-UA" w:bidi="uk-UA"/>
      </w:rPr>
    </w:lvl>
    <w:lvl w:ilvl="3" w:tplc="05CA4F46">
      <w:numFmt w:val="bullet"/>
      <w:lvlText w:val="•"/>
      <w:lvlJc w:val="left"/>
      <w:pPr>
        <w:ind w:left="3545" w:hanging="396"/>
      </w:pPr>
      <w:rPr>
        <w:rFonts w:hint="default"/>
        <w:lang w:val="uk-UA" w:eastAsia="uk-UA" w:bidi="uk-UA"/>
      </w:rPr>
    </w:lvl>
    <w:lvl w:ilvl="4" w:tplc="8FF09370">
      <w:numFmt w:val="bullet"/>
      <w:lvlText w:val="•"/>
      <w:lvlJc w:val="left"/>
      <w:pPr>
        <w:ind w:left="4554" w:hanging="396"/>
      </w:pPr>
      <w:rPr>
        <w:rFonts w:hint="default"/>
        <w:lang w:val="uk-UA" w:eastAsia="uk-UA" w:bidi="uk-UA"/>
      </w:rPr>
    </w:lvl>
    <w:lvl w:ilvl="5" w:tplc="AF9A20BE">
      <w:numFmt w:val="bullet"/>
      <w:lvlText w:val="•"/>
      <w:lvlJc w:val="left"/>
      <w:pPr>
        <w:ind w:left="5563" w:hanging="396"/>
      </w:pPr>
      <w:rPr>
        <w:rFonts w:hint="default"/>
        <w:lang w:val="uk-UA" w:eastAsia="uk-UA" w:bidi="uk-UA"/>
      </w:rPr>
    </w:lvl>
    <w:lvl w:ilvl="6" w:tplc="6CC09D42">
      <w:numFmt w:val="bullet"/>
      <w:lvlText w:val="•"/>
      <w:lvlJc w:val="left"/>
      <w:pPr>
        <w:ind w:left="6571" w:hanging="396"/>
      </w:pPr>
      <w:rPr>
        <w:rFonts w:hint="default"/>
        <w:lang w:val="uk-UA" w:eastAsia="uk-UA" w:bidi="uk-UA"/>
      </w:rPr>
    </w:lvl>
    <w:lvl w:ilvl="7" w:tplc="9E62AF08">
      <w:numFmt w:val="bullet"/>
      <w:lvlText w:val="•"/>
      <w:lvlJc w:val="left"/>
      <w:pPr>
        <w:ind w:left="7580" w:hanging="396"/>
      </w:pPr>
      <w:rPr>
        <w:rFonts w:hint="default"/>
        <w:lang w:val="uk-UA" w:eastAsia="uk-UA" w:bidi="uk-UA"/>
      </w:rPr>
    </w:lvl>
    <w:lvl w:ilvl="8" w:tplc="484885A8">
      <w:numFmt w:val="bullet"/>
      <w:lvlText w:val="•"/>
      <w:lvlJc w:val="left"/>
      <w:pPr>
        <w:ind w:left="8589" w:hanging="396"/>
      </w:pPr>
      <w:rPr>
        <w:rFonts w:hint="default"/>
        <w:lang w:val="uk-UA" w:eastAsia="uk-UA" w:bidi="uk-UA"/>
      </w:rPr>
    </w:lvl>
  </w:abstractNum>
  <w:num w:numId="1">
    <w:abstractNumId w:val="5"/>
  </w:num>
  <w:num w:numId="2">
    <w:abstractNumId w:val="12"/>
  </w:num>
  <w:num w:numId="3">
    <w:abstractNumId w:val="14"/>
  </w:num>
  <w:num w:numId="4">
    <w:abstractNumId w:val="48"/>
  </w:num>
  <w:num w:numId="5">
    <w:abstractNumId w:val="4"/>
  </w:num>
  <w:num w:numId="6">
    <w:abstractNumId w:val="37"/>
  </w:num>
  <w:num w:numId="7">
    <w:abstractNumId w:val="47"/>
  </w:num>
  <w:num w:numId="8">
    <w:abstractNumId w:val="45"/>
  </w:num>
  <w:num w:numId="9">
    <w:abstractNumId w:val="44"/>
  </w:num>
  <w:num w:numId="10">
    <w:abstractNumId w:val="15"/>
  </w:num>
  <w:num w:numId="11">
    <w:abstractNumId w:val="22"/>
  </w:num>
  <w:num w:numId="12">
    <w:abstractNumId w:val="36"/>
  </w:num>
  <w:num w:numId="13">
    <w:abstractNumId w:val="23"/>
  </w:num>
  <w:num w:numId="14">
    <w:abstractNumId w:val="25"/>
  </w:num>
  <w:num w:numId="15">
    <w:abstractNumId w:val="27"/>
  </w:num>
  <w:num w:numId="16">
    <w:abstractNumId w:val="13"/>
  </w:num>
  <w:num w:numId="17">
    <w:abstractNumId w:val="10"/>
  </w:num>
  <w:num w:numId="18">
    <w:abstractNumId w:val="19"/>
  </w:num>
  <w:num w:numId="19">
    <w:abstractNumId w:val="43"/>
  </w:num>
  <w:num w:numId="20">
    <w:abstractNumId w:val="30"/>
  </w:num>
  <w:num w:numId="21">
    <w:abstractNumId w:val="21"/>
  </w:num>
  <w:num w:numId="22">
    <w:abstractNumId w:val="17"/>
  </w:num>
  <w:num w:numId="23">
    <w:abstractNumId w:val="33"/>
  </w:num>
  <w:num w:numId="24">
    <w:abstractNumId w:val="40"/>
  </w:num>
  <w:num w:numId="25">
    <w:abstractNumId w:val="29"/>
  </w:num>
  <w:num w:numId="26">
    <w:abstractNumId w:val="34"/>
  </w:num>
  <w:num w:numId="27">
    <w:abstractNumId w:val="7"/>
  </w:num>
  <w:num w:numId="28">
    <w:abstractNumId w:val="3"/>
  </w:num>
  <w:num w:numId="29">
    <w:abstractNumId w:val="39"/>
  </w:num>
  <w:num w:numId="30">
    <w:abstractNumId w:val="28"/>
  </w:num>
  <w:num w:numId="31">
    <w:abstractNumId w:val="18"/>
  </w:num>
  <w:num w:numId="32">
    <w:abstractNumId w:val="2"/>
  </w:num>
  <w:num w:numId="33">
    <w:abstractNumId w:val="9"/>
  </w:num>
  <w:num w:numId="34">
    <w:abstractNumId w:val="20"/>
  </w:num>
  <w:num w:numId="35">
    <w:abstractNumId w:val="42"/>
  </w:num>
  <w:num w:numId="36">
    <w:abstractNumId w:val="11"/>
  </w:num>
  <w:num w:numId="37">
    <w:abstractNumId w:val="38"/>
  </w:num>
  <w:num w:numId="38">
    <w:abstractNumId w:val="31"/>
  </w:num>
  <w:num w:numId="39">
    <w:abstractNumId w:val="16"/>
  </w:num>
  <w:num w:numId="40">
    <w:abstractNumId w:val="1"/>
  </w:num>
  <w:num w:numId="41">
    <w:abstractNumId w:val="35"/>
  </w:num>
  <w:num w:numId="42">
    <w:abstractNumId w:val="46"/>
  </w:num>
  <w:num w:numId="43">
    <w:abstractNumId w:val="8"/>
  </w:num>
  <w:num w:numId="44">
    <w:abstractNumId w:val="32"/>
  </w:num>
  <w:num w:numId="45">
    <w:abstractNumId w:val="24"/>
  </w:num>
  <w:num w:numId="46">
    <w:abstractNumId w:val="41"/>
  </w:num>
  <w:num w:numId="47">
    <w:abstractNumId w:val="0"/>
  </w:num>
  <w:num w:numId="48">
    <w:abstractNumId w:val="2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BD"/>
    <w:rsid w:val="00004062"/>
    <w:rsid w:val="000042A7"/>
    <w:rsid w:val="00014C4F"/>
    <w:rsid w:val="00016770"/>
    <w:rsid w:val="0007371C"/>
    <w:rsid w:val="0008033B"/>
    <w:rsid w:val="000F7AE3"/>
    <w:rsid w:val="001008AF"/>
    <w:rsid w:val="00152AA8"/>
    <w:rsid w:val="001708C4"/>
    <w:rsid w:val="00193282"/>
    <w:rsid w:val="00195665"/>
    <w:rsid w:val="00195A7D"/>
    <w:rsid w:val="001C5A23"/>
    <w:rsid w:val="001D48F4"/>
    <w:rsid w:val="00212B24"/>
    <w:rsid w:val="00217D38"/>
    <w:rsid w:val="002276E8"/>
    <w:rsid w:val="002300F5"/>
    <w:rsid w:val="00270EC6"/>
    <w:rsid w:val="00297631"/>
    <w:rsid w:val="002A79C3"/>
    <w:rsid w:val="002B1057"/>
    <w:rsid w:val="002C2141"/>
    <w:rsid w:val="002E4880"/>
    <w:rsid w:val="002F5066"/>
    <w:rsid w:val="002F5315"/>
    <w:rsid w:val="00310ADE"/>
    <w:rsid w:val="00312F9C"/>
    <w:rsid w:val="00316BF3"/>
    <w:rsid w:val="00327C91"/>
    <w:rsid w:val="00364E19"/>
    <w:rsid w:val="0037486F"/>
    <w:rsid w:val="0039387A"/>
    <w:rsid w:val="003A41F0"/>
    <w:rsid w:val="004016FF"/>
    <w:rsid w:val="00410CBC"/>
    <w:rsid w:val="00411C78"/>
    <w:rsid w:val="00444C53"/>
    <w:rsid w:val="00452049"/>
    <w:rsid w:val="004609DB"/>
    <w:rsid w:val="00471F0D"/>
    <w:rsid w:val="004C6F89"/>
    <w:rsid w:val="004D3DB6"/>
    <w:rsid w:val="004F2E2D"/>
    <w:rsid w:val="004F7316"/>
    <w:rsid w:val="00513181"/>
    <w:rsid w:val="0054106C"/>
    <w:rsid w:val="005A0E04"/>
    <w:rsid w:val="005C4C09"/>
    <w:rsid w:val="005E37A7"/>
    <w:rsid w:val="005F0DBC"/>
    <w:rsid w:val="00603E81"/>
    <w:rsid w:val="0064225A"/>
    <w:rsid w:val="006528B0"/>
    <w:rsid w:val="00663000"/>
    <w:rsid w:val="0066693F"/>
    <w:rsid w:val="00674CA2"/>
    <w:rsid w:val="0068548C"/>
    <w:rsid w:val="006B4F7E"/>
    <w:rsid w:val="006E1E02"/>
    <w:rsid w:val="006F55ED"/>
    <w:rsid w:val="007002F8"/>
    <w:rsid w:val="00707507"/>
    <w:rsid w:val="0071014B"/>
    <w:rsid w:val="00733F6C"/>
    <w:rsid w:val="0076095C"/>
    <w:rsid w:val="00775D4C"/>
    <w:rsid w:val="00782D7D"/>
    <w:rsid w:val="007A09BA"/>
    <w:rsid w:val="007D4FB9"/>
    <w:rsid w:val="00806117"/>
    <w:rsid w:val="00811A92"/>
    <w:rsid w:val="0081573B"/>
    <w:rsid w:val="00824614"/>
    <w:rsid w:val="008347DD"/>
    <w:rsid w:val="008452C0"/>
    <w:rsid w:val="008540EC"/>
    <w:rsid w:val="00896E3E"/>
    <w:rsid w:val="008A0719"/>
    <w:rsid w:val="008B728E"/>
    <w:rsid w:val="008B793B"/>
    <w:rsid w:val="008C2519"/>
    <w:rsid w:val="008C6285"/>
    <w:rsid w:val="008D02CE"/>
    <w:rsid w:val="008D776F"/>
    <w:rsid w:val="008F0F78"/>
    <w:rsid w:val="0090361C"/>
    <w:rsid w:val="00934571"/>
    <w:rsid w:val="00934A0C"/>
    <w:rsid w:val="00952439"/>
    <w:rsid w:val="00960D90"/>
    <w:rsid w:val="00967BFB"/>
    <w:rsid w:val="00984166"/>
    <w:rsid w:val="00984FEF"/>
    <w:rsid w:val="009911E1"/>
    <w:rsid w:val="009A6060"/>
    <w:rsid w:val="009B239A"/>
    <w:rsid w:val="009D626C"/>
    <w:rsid w:val="00A03E84"/>
    <w:rsid w:val="00A25D22"/>
    <w:rsid w:val="00A35C78"/>
    <w:rsid w:val="00A46961"/>
    <w:rsid w:val="00A85EB2"/>
    <w:rsid w:val="00A93528"/>
    <w:rsid w:val="00A94DC0"/>
    <w:rsid w:val="00AA41BB"/>
    <w:rsid w:val="00AA5C54"/>
    <w:rsid w:val="00B15453"/>
    <w:rsid w:val="00B23778"/>
    <w:rsid w:val="00B34F5B"/>
    <w:rsid w:val="00B44F81"/>
    <w:rsid w:val="00B46C10"/>
    <w:rsid w:val="00B67BBC"/>
    <w:rsid w:val="00B921F6"/>
    <w:rsid w:val="00B95780"/>
    <w:rsid w:val="00BA4A9A"/>
    <w:rsid w:val="00BC7395"/>
    <w:rsid w:val="00BD33E3"/>
    <w:rsid w:val="00BE33DA"/>
    <w:rsid w:val="00BF2B14"/>
    <w:rsid w:val="00C146F6"/>
    <w:rsid w:val="00C31728"/>
    <w:rsid w:val="00C4376B"/>
    <w:rsid w:val="00C52532"/>
    <w:rsid w:val="00C52793"/>
    <w:rsid w:val="00C96C68"/>
    <w:rsid w:val="00CA4416"/>
    <w:rsid w:val="00CA7E2A"/>
    <w:rsid w:val="00CD5882"/>
    <w:rsid w:val="00CE7EA6"/>
    <w:rsid w:val="00CF43AB"/>
    <w:rsid w:val="00D12C93"/>
    <w:rsid w:val="00D31392"/>
    <w:rsid w:val="00D73423"/>
    <w:rsid w:val="00D76E1A"/>
    <w:rsid w:val="00D8373A"/>
    <w:rsid w:val="00D9456B"/>
    <w:rsid w:val="00DA13D8"/>
    <w:rsid w:val="00DA67E5"/>
    <w:rsid w:val="00DA7433"/>
    <w:rsid w:val="00E034D1"/>
    <w:rsid w:val="00E11D8F"/>
    <w:rsid w:val="00E24818"/>
    <w:rsid w:val="00E25448"/>
    <w:rsid w:val="00E43DE0"/>
    <w:rsid w:val="00E54FA8"/>
    <w:rsid w:val="00E665DF"/>
    <w:rsid w:val="00E81110"/>
    <w:rsid w:val="00E84B45"/>
    <w:rsid w:val="00EA31BD"/>
    <w:rsid w:val="00EB0CD0"/>
    <w:rsid w:val="00EF4409"/>
    <w:rsid w:val="00F01611"/>
    <w:rsid w:val="00F036F8"/>
    <w:rsid w:val="00F061C8"/>
    <w:rsid w:val="00F11944"/>
    <w:rsid w:val="00F150A0"/>
    <w:rsid w:val="00F2277F"/>
    <w:rsid w:val="00F3478B"/>
    <w:rsid w:val="00F377BC"/>
    <w:rsid w:val="00F5036B"/>
    <w:rsid w:val="00F6682A"/>
    <w:rsid w:val="00F720C9"/>
    <w:rsid w:val="00F74EF8"/>
    <w:rsid w:val="00F94AB2"/>
    <w:rsid w:val="00FA2BFB"/>
    <w:rsid w:val="00FB0172"/>
    <w:rsid w:val="00FF00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2DC0F"/>
  <w15:docId w15:val="{F34AC1A8-EBB1-4BB9-BC49-B745FFCC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eastAsia="uk-UA" w:bidi="uk-UA"/>
    </w:rPr>
  </w:style>
  <w:style w:type="paragraph" w:styleId="1">
    <w:name w:val="heading 1"/>
    <w:basedOn w:val="a"/>
    <w:uiPriority w:val="9"/>
    <w:qFormat/>
    <w:pPr>
      <w:ind w:left="5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22"/>
      <w:jc w:val="both"/>
    </w:pPr>
    <w:rPr>
      <w:sz w:val="28"/>
      <w:szCs w:val="28"/>
    </w:rPr>
  </w:style>
  <w:style w:type="paragraph" w:styleId="a5">
    <w:name w:val="List Paragraph"/>
    <w:basedOn w:val="a"/>
    <w:uiPriority w:val="1"/>
    <w:qFormat/>
    <w:pPr>
      <w:ind w:left="522" w:firstLine="707"/>
      <w:jc w:val="both"/>
    </w:pPr>
  </w:style>
  <w:style w:type="paragraph" w:customStyle="1" w:styleId="TableParagraph">
    <w:name w:val="Table Paragraph"/>
    <w:basedOn w:val="a"/>
    <w:uiPriority w:val="1"/>
    <w:qFormat/>
    <w:pPr>
      <w:ind w:left="200"/>
    </w:pPr>
  </w:style>
  <w:style w:type="paragraph" w:styleId="a6">
    <w:name w:val="Balloon Text"/>
    <w:basedOn w:val="a"/>
    <w:link w:val="a7"/>
    <w:uiPriority w:val="99"/>
    <w:semiHidden/>
    <w:unhideWhenUsed/>
    <w:rsid w:val="00F6682A"/>
    <w:rPr>
      <w:rFonts w:ascii="Segoe UI" w:hAnsi="Segoe UI" w:cs="Segoe UI"/>
      <w:sz w:val="18"/>
      <w:szCs w:val="18"/>
    </w:rPr>
  </w:style>
  <w:style w:type="character" w:customStyle="1" w:styleId="a7">
    <w:name w:val="Текст выноски Знак"/>
    <w:basedOn w:val="a0"/>
    <w:link w:val="a6"/>
    <w:uiPriority w:val="99"/>
    <w:semiHidden/>
    <w:rsid w:val="00F6682A"/>
    <w:rPr>
      <w:rFonts w:ascii="Segoe UI" w:eastAsia="Times New Roman" w:hAnsi="Segoe UI" w:cs="Segoe UI"/>
      <w:sz w:val="18"/>
      <w:szCs w:val="18"/>
      <w:lang w:val="uk-UA" w:eastAsia="uk-UA" w:bidi="uk-UA"/>
    </w:rPr>
  </w:style>
  <w:style w:type="character" w:customStyle="1" w:styleId="a8">
    <w:name w:val="Основной текст_"/>
    <w:basedOn w:val="a0"/>
    <w:link w:val="10"/>
    <w:rsid w:val="00513181"/>
    <w:rPr>
      <w:rFonts w:ascii="Times New Roman" w:eastAsia="Times New Roman" w:hAnsi="Times New Roman" w:cs="Times New Roman"/>
      <w:shd w:val="clear" w:color="auto" w:fill="FFFFFF"/>
    </w:rPr>
  </w:style>
  <w:style w:type="paragraph" w:customStyle="1" w:styleId="10">
    <w:name w:val="Основной текст1"/>
    <w:basedOn w:val="a"/>
    <w:link w:val="a8"/>
    <w:rsid w:val="00513181"/>
    <w:pPr>
      <w:shd w:val="clear" w:color="auto" w:fill="FFFFFF"/>
      <w:autoSpaceDE/>
      <w:autoSpaceDN/>
      <w:spacing w:after="120"/>
      <w:ind w:firstLine="400"/>
    </w:pPr>
    <w:rPr>
      <w:lang w:val="en-US" w:eastAsia="en-US" w:bidi="ar-SA"/>
    </w:rPr>
  </w:style>
  <w:style w:type="character" w:customStyle="1" w:styleId="a4">
    <w:name w:val="Основной текст Знак"/>
    <w:basedOn w:val="a0"/>
    <w:link w:val="a3"/>
    <w:uiPriority w:val="1"/>
    <w:rsid w:val="004D3DB6"/>
    <w:rPr>
      <w:rFonts w:ascii="Times New Roman" w:eastAsia="Times New Roman" w:hAnsi="Times New Roman" w:cs="Times New Roman"/>
      <w:sz w:val="28"/>
      <w:szCs w:val="28"/>
      <w:lang w:val="uk-UA" w:eastAsia="uk-UA" w:bidi="uk-UA"/>
    </w:rPr>
  </w:style>
  <w:style w:type="character" w:styleId="a9">
    <w:name w:val="Hyperlink"/>
    <w:basedOn w:val="a0"/>
    <w:uiPriority w:val="99"/>
    <w:unhideWhenUsed/>
    <w:rsid w:val="007002F8"/>
    <w:rPr>
      <w:color w:val="0000FF" w:themeColor="hyperlink"/>
      <w:u w:val="single"/>
    </w:rPr>
  </w:style>
  <w:style w:type="character" w:styleId="aa">
    <w:name w:val="Unresolved Mention"/>
    <w:basedOn w:val="a0"/>
    <w:uiPriority w:val="99"/>
    <w:semiHidden/>
    <w:unhideWhenUsed/>
    <w:rsid w:val="0070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786">
      <w:bodyDiv w:val="1"/>
      <w:marLeft w:val="0"/>
      <w:marRight w:val="0"/>
      <w:marTop w:val="0"/>
      <w:marBottom w:val="0"/>
      <w:divBdr>
        <w:top w:val="none" w:sz="0" w:space="0" w:color="auto"/>
        <w:left w:val="none" w:sz="0" w:space="0" w:color="auto"/>
        <w:bottom w:val="none" w:sz="0" w:space="0" w:color="auto"/>
        <w:right w:val="none" w:sz="0" w:space="0" w:color="auto"/>
      </w:divBdr>
    </w:div>
    <w:div w:id="68582591">
      <w:bodyDiv w:val="1"/>
      <w:marLeft w:val="0"/>
      <w:marRight w:val="0"/>
      <w:marTop w:val="0"/>
      <w:marBottom w:val="0"/>
      <w:divBdr>
        <w:top w:val="none" w:sz="0" w:space="0" w:color="auto"/>
        <w:left w:val="none" w:sz="0" w:space="0" w:color="auto"/>
        <w:bottom w:val="none" w:sz="0" w:space="0" w:color="auto"/>
        <w:right w:val="none" w:sz="0" w:space="0" w:color="auto"/>
      </w:divBdr>
    </w:div>
    <w:div w:id="201483774">
      <w:bodyDiv w:val="1"/>
      <w:marLeft w:val="0"/>
      <w:marRight w:val="0"/>
      <w:marTop w:val="0"/>
      <w:marBottom w:val="0"/>
      <w:divBdr>
        <w:top w:val="none" w:sz="0" w:space="0" w:color="auto"/>
        <w:left w:val="none" w:sz="0" w:space="0" w:color="auto"/>
        <w:bottom w:val="none" w:sz="0" w:space="0" w:color="auto"/>
        <w:right w:val="none" w:sz="0" w:space="0" w:color="auto"/>
      </w:divBdr>
    </w:div>
    <w:div w:id="374548544">
      <w:bodyDiv w:val="1"/>
      <w:marLeft w:val="0"/>
      <w:marRight w:val="0"/>
      <w:marTop w:val="0"/>
      <w:marBottom w:val="0"/>
      <w:divBdr>
        <w:top w:val="none" w:sz="0" w:space="0" w:color="auto"/>
        <w:left w:val="none" w:sz="0" w:space="0" w:color="auto"/>
        <w:bottom w:val="none" w:sz="0" w:space="0" w:color="auto"/>
        <w:right w:val="none" w:sz="0" w:space="0" w:color="auto"/>
      </w:divBdr>
    </w:div>
    <w:div w:id="585043325">
      <w:bodyDiv w:val="1"/>
      <w:marLeft w:val="0"/>
      <w:marRight w:val="0"/>
      <w:marTop w:val="0"/>
      <w:marBottom w:val="0"/>
      <w:divBdr>
        <w:top w:val="none" w:sz="0" w:space="0" w:color="auto"/>
        <w:left w:val="none" w:sz="0" w:space="0" w:color="auto"/>
        <w:bottom w:val="none" w:sz="0" w:space="0" w:color="auto"/>
        <w:right w:val="none" w:sz="0" w:space="0" w:color="auto"/>
      </w:divBdr>
    </w:div>
    <w:div w:id="1063679808">
      <w:bodyDiv w:val="1"/>
      <w:marLeft w:val="0"/>
      <w:marRight w:val="0"/>
      <w:marTop w:val="0"/>
      <w:marBottom w:val="0"/>
      <w:divBdr>
        <w:top w:val="none" w:sz="0" w:space="0" w:color="auto"/>
        <w:left w:val="none" w:sz="0" w:space="0" w:color="auto"/>
        <w:bottom w:val="none" w:sz="0" w:space="0" w:color="auto"/>
        <w:right w:val="none" w:sz="0" w:space="0" w:color="auto"/>
      </w:divBdr>
    </w:div>
    <w:div w:id="1170027695">
      <w:bodyDiv w:val="1"/>
      <w:marLeft w:val="0"/>
      <w:marRight w:val="0"/>
      <w:marTop w:val="0"/>
      <w:marBottom w:val="0"/>
      <w:divBdr>
        <w:top w:val="none" w:sz="0" w:space="0" w:color="auto"/>
        <w:left w:val="none" w:sz="0" w:space="0" w:color="auto"/>
        <w:bottom w:val="none" w:sz="0" w:space="0" w:color="auto"/>
        <w:right w:val="none" w:sz="0" w:space="0" w:color="auto"/>
      </w:divBdr>
    </w:div>
    <w:div w:id="1179806137">
      <w:bodyDiv w:val="1"/>
      <w:marLeft w:val="0"/>
      <w:marRight w:val="0"/>
      <w:marTop w:val="0"/>
      <w:marBottom w:val="0"/>
      <w:divBdr>
        <w:top w:val="none" w:sz="0" w:space="0" w:color="auto"/>
        <w:left w:val="none" w:sz="0" w:space="0" w:color="auto"/>
        <w:bottom w:val="none" w:sz="0" w:space="0" w:color="auto"/>
        <w:right w:val="none" w:sz="0" w:space="0" w:color="auto"/>
      </w:divBdr>
    </w:div>
    <w:div w:id="1376734807">
      <w:bodyDiv w:val="1"/>
      <w:marLeft w:val="0"/>
      <w:marRight w:val="0"/>
      <w:marTop w:val="0"/>
      <w:marBottom w:val="0"/>
      <w:divBdr>
        <w:top w:val="none" w:sz="0" w:space="0" w:color="auto"/>
        <w:left w:val="none" w:sz="0" w:space="0" w:color="auto"/>
        <w:bottom w:val="none" w:sz="0" w:space="0" w:color="auto"/>
        <w:right w:val="none" w:sz="0" w:space="0" w:color="auto"/>
      </w:divBdr>
    </w:div>
    <w:div w:id="1914118480">
      <w:bodyDiv w:val="1"/>
      <w:marLeft w:val="0"/>
      <w:marRight w:val="0"/>
      <w:marTop w:val="0"/>
      <w:marBottom w:val="0"/>
      <w:divBdr>
        <w:top w:val="none" w:sz="0" w:space="0" w:color="auto"/>
        <w:left w:val="none" w:sz="0" w:space="0" w:color="auto"/>
        <w:bottom w:val="none" w:sz="0" w:space="0" w:color="auto"/>
        <w:right w:val="none" w:sz="0" w:space="0" w:color="auto"/>
      </w:divBdr>
    </w:div>
    <w:div w:id="1986279899">
      <w:bodyDiv w:val="1"/>
      <w:marLeft w:val="0"/>
      <w:marRight w:val="0"/>
      <w:marTop w:val="0"/>
      <w:marBottom w:val="0"/>
      <w:divBdr>
        <w:top w:val="none" w:sz="0" w:space="0" w:color="auto"/>
        <w:left w:val="none" w:sz="0" w:space="0" w:color="auto"/>
        <w:bottom w:val="none" w:sz="0" w:space="0" w:color="auto"/>
        <w:right w:val="none" w:sz="0" w:space="0" w:color="auto"/>
      </w:divBdr>
    </w:div>
    <w:div w:id="20133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F458-EB5A-4307-B3AB-E6BCE7E2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5248</Words>
  <Characters>2992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User</cp:lastModifiedBy>
  <cp:revision>6</cp:revision>
  <cp:lastPrinted>2020-07-02T13:12:00Z</cp:lastPrinted>
  <dcterms:created xsi:type="dcterms:W3CDTF">2021-04-07T08:22:00Z</dcterms:created>
  <dcterms:modified xsi:type="dcterms:W3CDTF">2021-05-18T14:35:00Z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Word 2016</vt:lpwstr>
  </property>
  <property fmtid="{D5CDD505-2E9C-101B-9397-08002B2CF9AE}" pid="4" name="LastSaved">
    <vt:filetime>2020-03-17T00:00:00Z</vt:filetime>
  </property>
</Properties>
</file>