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9D71E" w14:textId="77777777" w:rsidR="00C31728" w:rsidRPr="006C7FED" w:rsidRDefault="00C31728" w:rsidP="00AA41BB">
      <w:pPr>
        <w:widowControl/>
        <w:autoSpaceDE/>
        <w:ind w:left="5670"/>
        <w:rPr>
          <w:rFonts w:eastAsia="Calibri"/>
          <w:b/>
          <w:sz w:val="24"/>
          <w:szCs w:val="24"/>
          <w:lang w:eastAsia="en-US" w:bidi="ar-SA"/>
        </w:rPr>
      </w:pPr>
      <w:bookmarkStart w:id="0" w:name="_Hlk68687127"/>
      <w:r w:rsidRPr="006C7FED">
        <w:rPr>
          <w:rFonts w:eastAsia="Calibri"/>
          <w:b/>
          <w:sz w:val="24"/>
          <w:szCs w:val="24"/>
          <w:lang w:eastAsia="en-US" w:bidi="ar-SA"/>
        </w:rPr>
        <w:t>ЗАТВЕРДЖЕНО</w:t>
      </w:r>
    </w:p>
    <w:p w14:paraId="7C8C447E" w14:textId="77777777" w:rsidR="00AA41BB" w:rsidRPr="006C7FED" w:rsidRDefault="00C31728" w:rsidP="00AA41BB">
      <w:pPr>
        <w:widowControl/>
        <w:autoSpaceDE/>
        <w:ind w:left="5670"/>
        <w:rPr>
          <w:rFonts w:eastAsia="Calibri"/>
          <w:sz w:val="24"/>
          <w:szCs w:val="24"/>
          <w:lang w:eastAsia="en-US" w:bidi="ar-SA"/>
        </w:rPr>
      </w:pPr>
      <w:r w:rsidRPr="006C7FED">
        <w:rPr>
          <w:rFonts w:eastAsia="Calibri"/>
          <w:sz w:val="24"/>
          <w:szCs w:val="24"/>
          <w:lang w:eastAsia="en-US" w:bidi="ar-SA"/>
        </w:rPr>
        <w:t>Наказ територіального управління  Служби судової охорони</w:t>
      </w:r>
      <w:r w:rsidR="00AA41BB" w:rsidRPr="006C7FED">
        <w:rPr>
          <w:rFonts w:eastAsia="Calibri"/>
          <w:sz w:val="24"/>
          <w:szCs w:val="24"/>
          <w:lang w:eastAsia="en-US" w:bidi="ar-SA"/>
        </w:rPr>
        <w:t xml:space="preserve"> </w:t>
      </w:r>
    </w:p>
    <w:p w14:paraId="5E610C7F" w14:textId="2F0F646C" w:rsidR="00C31728" w:rsidRPr="006C7FED" w:rsidRDefault="00C31728" w:rsidP="00AA41BB">
      <w:pPr>
        <w:widowControl/>
        <w:autoSpaceDE/>
        <w:ind w:left="5670"/>
        <w:rPr>
          <w:rFonts w:eastAsia="Calibri"/>
          <w:sz w:val="24"/>
          <w:szCs w:val="24"/>
          <w:lang w:eastAsia="en-US" w:bidi="ar-SA"/>
        </w:rPr>
      </w:pPr>
      <w:r w:rsidRPr="006C7FED">
        <w:rPr>
          <w:rFonts w:eastAsia="Calibri"/>
          <w:sz w:val="24"/>
          <w:szCs w:val="24"/>
          <w:lang w:eastAsia="en-US" w:bidi="ar-SA"/>
        </w:rPr>
        <w:t xml:space="preserve">у Чернігівській області </w:t>
      </w:r>
    </w:p>
    <w:p w14:paraId="4C293C54" w14:textId="16C2E60B" w:rsidR="00C31728" w:rsidRPr="006C7FED" w:rsidRDefault="00C31728" w:rsidP="00AA41BB">
      <w:pPr>
        <w:spacing w:before="2"/>
        <w:ind w:left="4950" w:firstLine="720"/>
        <w:rPr>
          <w:sz w:val="24"/>
          <w:szCs w:val="24"/>
        </w:rPr>
      </w:pPr>
      <w:r w:rsidRPr="006C7FED">
        <w:rPr>
          <w:sz w:val="24"/>
          <w:szCs w:val="24"/>
        </w:rPr>
        <w:t xml:space="preserve">від </w:t>
      </w:r>
      <w:r w:rsidR="007E61E6" w:rsidRPr="006C7FED">
        <w:rPr>
          <w:sz w:val="24"/>
          <w:szCs w:val="24"/>
        </w:rPr>
        <w:t>2</w:t>
      </w:r>
      <w:r w:rsidR="006C7FED" w:rsidRPr="006C7FED">
        <w:rPr>
          <w:sz w:val="24"/>
          <w:szCs w:val="24"/>
        </w:rPr>
        <w:t>0</w:t>
      </w:r>
      <w:r w:rsidR="00312F9C" w:rsidRPr="006C7FED">
        <w:rPr>
          <w:sz w:val="24"/>
          <w:szCs w:val="24"/>
        </w:rPr>
        <w:t>.</w:t>
      </w:r>
      <w:r w:rsidR="00AA41BB" w:rsidRPr="006C7FED">
        <w:rPr>
          <w:sz w:val="24"/>
          <w:szCs w:val="24"/>
        </w:rPr>
        <w:t>0</w:t>
      </w:r>
      <w:r w:rsidR="006C7FED" w:rsidRPr="006C7FED">
        <w:rPr>
          <w:sz w:val="24"/>
          <w:szCs w:val="24"/>
        </w:rPr>
        <w:t>5</w:t>
      </w:r>
      <w:r w:rsidR="00AA41BB" w:rsidRPr="006C7FED">
        <w:rPr>
          <w:sz w:val="24"/>
          <w:szCs w:val="24"/>
        </w:rPr>
        <w:t>.202</w:t>
      </w:r>
      <w:r w:rsidR="0064225A" w:rsidRPr="006C7FED">
        <w:rPr>
          <w:sz w:val="24"/>
          <w:szCs w:val="24"/>
        </w:rPr>
        <w:t>1</w:t>
      </w:r>
      <w:r w:rsidR="00152AA8" w:rsidRPr="006C7FED">
        <w:rPr>
          <w:sz w:val="24"/>
          <w:szCs w:val="24"/>
        </w:rPr>
        <w:t xml:space="preserve"> </w:t>
      </w:r>
      <w:r w:rsidRPr="006C7FED">
        <w:rPr>
          <w:sz w:val="24"/>
          <w:szCs w:val="24"/>
        </w:rPr>
        <w:t xml:space="preserve">№ </w:t>
      </w:r>
      <w:r w:rsidR="006C7FED" w:rsidRPr="006C7FED">
        <w:rPr>
          <w:sz w:val="24"/>
          <w:szCs w:val="24"/>
        </w:rPr>
        <w:t>147</w:t>
      </w:r>
    </w:p>
    <w:bookmarkEnd w:id="0"/>
    <w:p w14:paraId="74356DEE" w14:textId="674485F0" w:rsidR="009D626C" w:rsidRPr="006C7FED" w:rsidRDefault="009D626C" w:rsidP="00663000">
      <w:pPr>
        <w:pStyle w:val="a3"/>
        <w:spacing w:before="2"/>
        <w:ind w:left="5040" w:firstLine="720"/>
        <w:jc w:val="left"/>
      </w:pPr>
    </w:p>
    <w:p w14:paraId="59666169" w14:textId="47B3F0F4" w:rsidR="00811A92" w:rsidRPr="006C7FED" w:rsidRDefault="00811A92" w:rsidP="00663000">
      <w:pPr>
        <w:pStyle w:val="a3"/>
        <w:spacing w:before="2"/>
        <w:ind w:left="5040" w:firstLine="720"/>
        <w:jc w:val="left"/>
      </w:pPr>
    </w:p>
    <w:p w14:paraId="40C74277" w14:textId="09AA2350" w:rsidR="00EA31BD" w:rsidRPr="006C7FED" w:rsidRDefault="009D626C">
      <w:pPr>
        <w:pStyle w:val="1"/>
        <w:spacing w:line="322" w:lineRule="exact"/>
        <w:ind w:left="541" w:right="426"/>
      </w:pPr>
      <w:r w:rsidRPr="006C7FED">
        <w:t>УМОВИ</w:t>
      </w:r>
    </w:p>
    <w:p w14:paraId="3C4681DC" w14:textId="77777777" w:rsidR="00193282" w:rsidRPr="006C7FED" w:rsidRDefault="00193282" w:rsidP="00193282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 w:bidi="ar-SA"/>
        </w:rPr>
      </w:pPr>
      <w:r w:rsidRPr="006C7FED">
        <w:rPr>
          <w:rFonts w:eastAsia="Calibri"/>
          <w:b/>
          <w:sz w:val="28"/>
          <w:szCs w:val="28"/>
          <w:lang w:eastAsia="ru-RU" w:bidi="ar-SA"/>
        </w:rPr>
        <w:t xml:space="preserve">проведення конкурсу на зайняття вакантної посади </w:t>
      </w:r>
    </w:p>
    <w:p w14:paraId="35A985CF" w14:textId="2C87C00E" w:rsidR="007E61E6" w:rsidRPr="006C7FED" w:rsidRDefault="00AD02B7" w:rsidP="00193282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 w:bidi="ar-SA"/>
        </w:rPr>
      </w:pPr>
      <w:r>
        <w:rPr>
          <w:rFonts w:eastAsia="Calibri"/>
          <w:b/>
          <w:sz w:val="28"/>
          <w:szCs w:val="28"/>
          <w:lang w:eastAsia="ru-RU" w:bidi="ar-SA"/>
        </w:rPr>
        <w:t>провідного спеціаліста відділу матеріально-технічного забезпечення</w:t>
      </w:r>
      <w:r w:rsidR="00193282" w:rsidRPr="006C7FED">
        <w:rPr>
          <w:rFonts w:eastAsia="Calibri"/>
          <w:b/>
          <w:sz w:val="28"/>
          <w:szCs w:val="28"/>
          <w:lang w:eastAsia="ru-RU" w:bidi="ar-SA"/>
        </w:rPr>
        <w:t xml:space="preserve"> </w:t>
      </w:r>
    </w:p>
    <w:p w14:paraId="77F0A8C3" w14:textId="443162D6" w:rsidR="00193282" w:rsidRPr="006C7FED" w:rsidRDefault="00193282" w:rsidP="00193282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 w:bidi="ar-SA"/>
        </w:rPr>
      </w:pPr>
      <w:r w:rsidRPr="006C7FED">
        <w:rPr>
          <w:rFonts w:eastAsia="Calibri"/>
          <w:b/>
          <w:sz w:val="28"/>
          <w:szCs w:val="28"/>
          <w:lang w:eastAsia="ru-RU" w:bidi="ar-SA"/>
        </w:rPr>
        <w:t xml:space="preserve">територіального управління Служби судової охорони </w:t>
      </w:r>
    </w:p>
    <w:p w14:paraId="66874ADB" w14:textId="77777777" w:rsidR="00193282" w:rsidRPr="006C7FED" w:rsidRDefault="00193282" w:rsidP="00193282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 w:bidi="ar-SA"/>
        </w:rPr>
      </w:pPr>
      <w:r w:rsidRPr="006C7FED">
        <w:rPr>
          <w:rFonts w:eastAsia="Calibri"/>
          <w:b/>
          <w:sz w:val="28"/>
          <w:szCs w:val="28"/>
          <w:lang w:eastAsia="ru-RU" w:bidi="ar-SA"/>
        </w:rPr>
        <w:t>у Чернігівській області</w:t>
      </w:r>
    </w:p>
    <w:p w14:paraId="5039C78B" w14:textId="77777777" w:rsidR="00270EC6" w:rsidRPr="006C7FED" w:rsidRDefault="00270EC6" w:rsidP="00270EC6">
      <w:pPr>
        <w:ind w:left="522" w:right="449"/>
        <w:jc w:val="center"/>
        <w:rPr>
          <w:b/>
          <w:sz w:val="28"/>
        </w:rPr>
      </w:pPr>
    </w:p>
    <w:p w14:paraId="38AF70F9" w14:textId="216CD381" w:rsidR="00EA31BD" w:rsidRPr="006C7FED" w:rsidRDefault="009D626C" w:rsidP="00270EC6">
      <w:pPr>
        <w:ind w:left="522" w:right="449"/>
        <w:jc w:val="center"/>
        <w:rPr>
          <w:b/>
          <w:sz w:val="28"/>
        </w:rPr>
      </w:pPr>
      <w:r w:rsidRPr="006C7FED">
        <w:rPr>
          <w:b/>
          <w:sz w:val="28"/>
        </w:rPr>
        <w:t>Загальні умови</w:t>
      </w:r>
    </w:p>
    <w:p w14:paraId="66FAC4EB" w14:textId="70A636D7" w:rsidR="00E24818" w:rsidRPr="006C7FED" w:rsidRDefault="004016FF" w:rsidP="004016FF">
      <w:pPr>
        <w:tabs>
          <w:tab w:val="left" w:pos="2940"/>
        </w:tabs>
        <w:ind w:left="522" w:right="449"/>
        <w:rPr>
          <w:b/>
          <w:sz w:val="28"/>
        </w:rPr>
      </w:pPr>
      <w:r w:rsidRPr="006C7FED">
        <w:rPr>
          <w:b/>
          <w:sz w:val="28"/>
        </w:rPr>
        <w:tab/>
      </w:r>
    </w:p>
    <w:p w14:paraId="35B1966E" w14:textId="3B304F5E" w:rsidR="00AD02B7" w:rsidRDefault="00AD02B7" w:rsidP="00AD02B7">
      <w:pPr>
        <w:widowControl/>
        <w:autoSpaceDE/>
        <w:autoSpaceDN/>
        <w:ind w:left="6" w:firstLine="702"/>
        <w:contextualSpacing/>
        <w:jc w:val="both"/>
        <w:rPr>
          <w:rFonts w:eastAsia="Calibri"/>
          <w:b/>
          <w:sz w:val="28"/>
          <w:szCs w:val="28"/>
          <w:lang w:eastAsia="ru-RU" w:bidi="ar-SA"/>
        </w:rPr>
      </w:pPr>
      <w:r w:rsidRPr="00AD02B7">
        <w:rPr>
          <w:rFonts w:eastAsia="Calibri"/>
          <w:b/>
          <w:sz w:val="28"/>
          <w:szCs w:val="28"/>
          <w:lang w:eastAsia="ru-RU" w:bidi="ar-SA"/>
        </w:rPr>
        <w:t>Основні повноваження провідного спеціаліста відділу матеріально-технічного забезпечення:</w:t>
      </w:r>
    </w:p>
    <w:p w14:paraId="75BAC78A" w14:textId="77777777" w:rsidR="00AD02B7" w:rsidRPr="00AD02B7" w:rsidRDefault="00AD02B7" w:rsidP="00AD02B7">
      <w:pPr>
        <w:widowControl/>
        <w:autoSpaceDE/>
        <w:autoSpaceDN/>
        <w:ind w:left="6" w:firstLine="702"/>
        <w:contextualSpacing/>
        <w:jc w:val="both"/>
        <w:rPr>
          <w:rFonts w:eastAsia="Calibri"/>
          <w:b/>
          <w:sz w:val="28"/>
          <w:szCs w:val="28"/>
          <w:lang w:eastAsia="ru-RU" w:bidi="ar-SA"/>
        </w:rPr>
      </w:pPr>
    </w:p>
    <w:p w14:paraId="78E4BC92" w14:textId="77777777" w:rsidR="00AD02B7" w:rsidRPr="00AD02B7" w:rsidRDefault="00AD02B7" w:rsidP="00AD02B7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  <w:lang w:eastAsia="ru-RU" w:bidi="ar-SA"/>
        </w:rPr>
      </w:pPr>
      <w:r w:rsidRPr="00AD02B7">
        <w:rPr>
          <w:rFonts w:eastAsia="Calibri"/>
          <w:sz w:val="28"/>
          <w:szCs w:val="28"/>
          <w:lang w:eastAsia="ru-RU" w:bidi="ar-SA"/>
        </w:rPr>
        <w:t xml:space="preserve">1) виконує роботу щодо забезпечення діяльності Управління, з питань матеріально-технічного забезпечення, зокрема зброєю, боєприпасами, спецзасобами тощо; </w:t>
      </w:r>
    </w:p>
    <w:p w14:paraId="7A23193B" w14:textId="77777777" w:rsidR="00AD02B7" w:rsidRPr="00AD02B7" w:rsidRDefault="00AD02B7" w:rsidP="00AD02B7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  <w:lang w:eastAsia="ru-RU" w:bidi="ar-SA"/>
        </w:rPr>
      </w:pPr>
      <w:r w:rsidRPr="00AD02B7">
        <w:rPr>
          <w:rFonts w:eastAsia="Calibri"/>
          <w:sz w:val="28"/>
          <w:szCs w:val="28"/>
          <w:lang w:eastAsia="ru-RU" w:bidi="ar-SA"/>
        </w:rPr>
        <w:t>2) виконує організацію та контроль обліку, збереження та експлуатації озброєння, боєприпасів, спеціальних засобів Управління та підрозділів;</w:t>
      </w:r>
    </w:p>
    <w:p w14:paraId="2F8BF7BA" w14:textId="77777777" w:rsidR="00AD02B7" w:rsidRPr="00AD02B7" w:rsidRDefault="00AD02B7" w:rsidP="00AD02B7">
      <w:pPr>
        <w:widowControl/>
        <w:autoSpaceDE/>
        <w:autoSpaceDN/>
        <w:ind w:firstLine="709"/>
        <w:jc w:val="both"/>
        <w:rPr>
          <w:rFonts w:eastAsia="Calibri"/>
          <w:b/>
          <w:sz w:val="28"/>
          <w:szCs w:val="28"/>
          <w:lang w:eastAsia="ru-RU" w:bidi="ar-SA"/>
        </w:rPr>
      </w:pPr>
      <w:r w:rsidRPr="00AD02B7">
        <w:rPr>
          <w:rFonts w:eastAsia="Calibri"/>
          <w:sz w:val="28"/>
          <w:szCs w:val="28"/>
          <w:lang w:eastAsia="ru-RU" w:bidi="ar-SA"/>
        </w:rPr>
        <w:t>3) представляє в порядку, визначеному начальником Управління, у відносинах з підприємствами та організаціями за закріпленим напрямом діяльності.</w:t>
      </w:r>
    </w:p>
    <w:p w14:paraId="64914921" w14:textId="77777777" w:rsidR="0008033B" w:rsidRPr="006C7FED" w:rsidRDefault="0008033B" w:rsidP="00B921F6">
      <w:pPr>
        <w:ind w:firstLine="851"/>
        <w:rPr>
          <w:b/>
          <w:sz w:val="28"/>
        </w:rPr>
      </w:pPr>
    </w:p>
    <w:p w14:paraId="5B38701A" w14:textId="2B5D2C8C" w:rsidR="00B921F6" w:rsidRPr="006C7FED" w:rsidRDefault="00B921F6" w:rsidP="00B921F6">
      <w:pPr>
        <w:ind w:firstLine="851"/>
        <w:rPr>
          <w:b/>
          <w:sz w:val="28"/>
        </w:rPr>
      </w:pPr>
      <w:r w:rsidRPr="006C7FED">
        <w:rPr>
          <w:b/>
          <w:sz w:val="28"/>
        </w:rPr>
        <w:t>2. Умови оплати праці:</w:t>
      </w:r>
    </w:p>
    <w:p w14:paraId="3082C576" w14:textId="77777777" w:rsidR="000042A7" w:rsidRPr="006C7FED" w:rsidRDefault="000042A7" w:rsidP="00B921F6">
      <w:pPr>
        <w:ind w:firstLine="851"/>
        <w:rPr>
          <w:b/>
          <w:sz w:val="16"/>
          <w:szCs w:val="16"/>
        </w:rPr>
      </w:pPr>
    </w:p>
    <w:p w14:paraId="4B1060F2" w14:textId="2A50FDEF" w:rsidR="00B921F6" w:rsidRPr="006C7FED" w:rsidRDefault="00B921F6" w:rsidP="00B921F6">
      <w:pPr>
        <w:ind w:firstLine="851"/>
        <w:jc w:val="both"/>
        <w:rPr>
          <w:sz w:val="28"/>
        </w:rPr>
      </w:pPr>
      <w:r w:rsidRPr="006C7FED">
        <w:rPr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 – </w:t>
      </w:r>
      <w:r w:rsidR="00AD02B7">
        <w:rPr>
          <w:sz w:val="28"/>
        </w:rPr>
        <w:t>5640</w:t>
      </w:r>
      <w:r w:rsidRPr="006C7FED">
        <w:rPr>
          <w:sz w:val="28"/>
        </w:rPr>
        <w:t xml:space="preserve"> гривень;</w:t>
      </w:r>
    </w:p>
    <w:p w14:paraId="4E63EE05" w14:textId="5DD69BE7" w:rsidR="00B921F6" w:rsidRPr="006C7FED" w:rsidRDefault="00B921F6" w:rsidP="00B921F6">
      <w:pPr>
        <w:ind w:firstLine="851"/>
        <w:jc w:val="both"/>
        <w:rPr>
          <w:sz w:val="28"/>
        </w:rPr>
      </w:pPr>
      <w:r w:rsidRPr="006C7FED">
        <w:rPr>
          <w:sz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64ECD266" w14:textId="77777777" w:rsidR="000D5889" w:rsidRDefault="000D5889" w:rsidP="00B921F6">
      <w:pPr>
        <w:ind w:firstLine="851"/>
        <w:jc w:val="both"/>
        <w:rPr>
          <w:b/>
          <w:sz w:val="28"/>
        </w:rPr>
      </w:pPr>
    </w:p>
    <w:p w14:paraId="74ACC2E9" w14:textId="23F0B8C3" w:rsidR="00B921F6" w:rsidRPr="006C7FED" w:rsidRDefault="00B921F6" w:rsidP="00B921F6">
      <w:pPr>
        <w:ind w:firstLine="851"/>
        <w:jc w:val="both"/>
        <w:rPr>
          <w:sz w:val="28"/>
        </w:rPr>
      </w:pPr>
      <w:r w:rsidRPr="006C7FED">
        <w:rPr>
          <w:b/>
          <w:sz w:val="28"/>
        </w:rPr>
        <w:t>3. Інформація про строковість чи безстроковість призначення на посаду:</w:t>
      </w:r>
    </w:p>
    <w:p w14:paraId="22BE5AA9" w14:textId="77777777" w:rsidR="00B921F6" w:rsidRPr="006C7FED" w:rsidRDefault="00B921F6" w:rsidP="00B921F6">
      <w:pPr>
        <w:ind w:firstLine="851"/>
        <w:jc w:val="both"/>
        <w:rPr>
          <w:sz w:val="28"/>
        </w:rPr>
      </w:pPr>
      <w:r w:rsidRPr="006C7FED">
        <w:rPr>
          <w:sz w:val="28"/>
        </w:rPr>
        <w:t xml:space="preserve"> безстроково. </w:t>
      </w:r>
    </w:p>
    <w:p w14:paraId="15B0D7C3" w14:textId="77777777" w:rsidR="00F11944" w:rsidRPr="006C7FED" w:rsidRDefault="00F11944" w:rsidP="00B921F6">
      <w:pPr>
        <w:ind w:firstLine="851"/>
        <w:jc w:val="both"/>
        <w:rPr>
          <w:b/>
          <w:sz w:val="28"/>
        </w:rPr>
      </w:pPr>
    </w:p>
    <w:p w14:paraId="5FC11A58" w14:textId="77777777" w:rsidR="006815CC" w:rsidRDefault="006815CC" w:rsidP="00B921F6">
      <w:pPr>
        <w:ind w:firstLine="851"/>
        <w:jc w:val="both"/>
        <w:rPr>
          <w:b/>
          <w:sz w:val="28"/>
        </w:rPr>
      </w:pPr>
    </w:p>
    <w:p w14:paraId="7678BDDA" w14:textId="77777777" w:rsidR="006815CC" w:rsidRDefault="006815CC" w:rsidP="00B921F6">
      <w:pPr>
        <w:ind w:firstLine="851"/>
        <w:jc w:val="both"/>
        <w:rPr>
          <w:b/>
          <w:sz w:val="28"/>
        </w:rPr>
      </w:pPr>
    </w:p>
    <w:p w14:paraId="698DCB4A" w14:textId="77777777" w:rsidR="006815CC" w:rsidRDefault="006815CC" w:rsidP="00B921F6">
      <w:pPr>
        <w:ind w:firstLine="851"/>
        <w:jc w:val="both"/>
        <w:rPr>
          <w:b/>
          <w:sz w:val="28"/>
        </w:rPr>
      </w:pPr>
    </w:p>
    <w:p w14:paraId="13478EFF" w14:textId="11183AA0" w:rsidR="00B921F6" w:rsidRPr="006C7FED" w:rsidRDefault="00B921F6" w:rsidP="00B921F6">
      <w:pPr>
        <w:ind w:firstLine="851"/>
        <w:jc w:val="both"/>
        <w:rPr>
          <w:b/>
          <w:sz w:val="28"/>
        </w:rPr>
      </w:pPr>
      <w:r w:rsidRPr="006C7FED">
        <w:rPr>
          <w:b/>
          <w:sz w:val="28"/>
        </w:rPr>
        <w:lastRenderedPageBreak/>
        <w:t>4. Перелік документів, необхідних для участі в конкурсі, та строк їх подання:</w:t>
      </w:r>
    </w:p>
    <w:p w14:paraId="31EFEAE8" w14:textId="1B4C909B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</w:rPr>
        <w:t>1)</w:t>
      </w:r>
      <w:r w:rsidR="001008AF" w:rsidRPr="006C7FED">
        <w:rPr>
          <w:sz w:val="28"/>
        </w:rPr>
        <w:t> </w:t>
      </w:r>
      <w:r w:rsidRPr="006C7FED">
        <w:rPr>
          <w:sz w:val="28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5C13A1CE" w14:textId="77777777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</w:rPr>
        <w:t xml:space="preserve">2) копія паспорта громадянина України; </w:t>
      </w:r>
    </w:p>
    <w:p w14:paraId="783351A8" w14:textId="77777777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</w:rPr>
        <w:t xml:space="preserve">3) копії (копії) документа (документів) про освіту з додатком; </w:t>
      </w:r>
    </w:p>
    <w:p w14:paraId="63D09F40" w14:textId="068BA72A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</w:rPr>
        <w:t>4)</w:t>
      </w:r>
      <w:r w:rsidR="001008AF" w:rsidRPr="006C7FED">
        <w:rPr>
          <w:sz w:val="28"/>
        </w:rPr>
        <w:t> </w:t>
      </w:r>
      <w:r w:rsidRPr="006C7FED">
        <w:rPr>
          <w:sz w:val="28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557A58F4" w14:textId="77777777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</w:rPr>
        <w:t>5) декларація,</w:t>
      </w:r>
      <w:bookmarkStart w:id="1" w:name="_GoBack"/>
      <w:bookmarkEnd w:id="1"/>
      <w:r w:rsidRPr="006C7FED">
        <w:rPr>
          <w:sz w:val="28"/>
        </w:rPr>
        <w:t xml:space="preserve"> визначена Законом України «Про запобігання корупції». Вид декларації - «Кандидата на посаду» за попередній рік (надати роздрукований примірник із сайту Національного агентства з питань запобігання корупції); </w:t>
      </w:r>
    </w:p>
    <w:p w14:paraId="51B36866" w14:textId="77777777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</w:rPr>
        <w:t xml:space="preserve">6) копія трудової книжки (за наявності); </w:t>
      </w:r>
    </w:p>
    <w:p w14:paraId="6AB8F023" w14:textId="360BE911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</w:rPr>
        <w:t>7)</w:t>
      </w:r>
      <w:r w:rsidR="001008AF" w:rsidRPr="006C7FED">
        <w:rPr>
          <w:sz w:val="28"/>
        </w:rPr>
        <w:t> </w:t>
      </w:r>
      <w:r w:rsidRPr="006C7FED">
        <w:rPr>
          <w:sz w:val="28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53E15BCF" w14:textId="77777777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078C0006" w14:textId="77777777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20E9A845" w14:textId="77777777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3EE91A7C" w14:textId="05BAC490" w:rsidR="002F5315" w:rsidRPr="006C7FED" w:rsidRDefault="002F5315" w:rsidP="002F5315">
      <w:pPr>
        <w:ind w:firstLine="851"/>
        <w:jc w:val="both"/>
        <w:rPr>
          <w:sz w:val="28"/>
          <w:szCs w:val="28"/>
        </w:rPr>
      </w:pPr>
      <w:r w:rsidRPr="006C7FED">
        <w:rPr>
          <w:sz w:val="28"/>
          <w:szCs w:val="28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0FA9E276" w14:textId="77777777" w:rsidR="002F5315" w:rsidRPr="006C7FED" w:rsidRDefault="002F5315" w:rsidP="002F5315">
      <w:pPr>
        <w:ind w:firstLine="851"/>
        <w:jc w:val="both"/>
        <w:rPr>
          <w:sz w:val="28"/>
          <w:szCs w:val="28"/>
        </w:rPr>
      </w:pPr>
      <w:r w:rsidRPr="006C7FED">
        <w:rPr>
          <w:sz w:val="28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0361936D" w14:textId="57D5FDDD" w:rsidR="002F5315" w:rsidRPr="006C7FED" w:rsidRDefault="002F5315" w:rsidP="002F5315">
      <w:pPr>
        <w:ind w:firstLine="851"/>
        <w:jc w:val="both"/>
        <w:rPr>
          <w:sz w:val="28"/>
        </w:rPr>
      </w:pPr>
      <w:r w:rsidRPr="006C7FED">
        <w:rPr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04 лютого 2021 року № 57 «Про затвердження Тимчасової інструкції з фізичної підготовки в  Служби судової охорони» та з дотриманням вимог наказу Служби судової охорони від </w:t>
      </w:r>
      <w:r w:rsidR="00F5036B" w:rsidRPr="006C7FED">
        <w:rPr>
          <w:sz w:val="28"/>
          <w:szCs w:val="28"/>
          <w:lang w:eastAsia="ru-RU" w:bidi="ru-RU"/>
        </w:rPr>
        <w:t xml:space="preserve"> </w:t>
      </w:r>
      <w:r w:rsidRPr="006C7FED">
        <w:rPr>
          <w:sz w:val="28"/>
          <w:szCs w:val="28"/>
          <w:lang w:eastAsia="ru-RU" w:bidi="ru-RU"/>
        </w:rPr>
        <w:t xml:space="preserve">22 червня 2020 року № 259 «Про додаткові заходи щодо протидії розповсюдженню гострої респіраторної хвороби COVID-19 у Службі судової охорони» із забезпеченням належних санітарно-гігієнічних умов та в присутності медичних працівників </w:t>
      </w:r>
      <w:r w:rsidRPr="006C7FED">
        <w:rPr>
          <w:sz w:val="28"/>
        </w:rPr>
        <w:t xml:space="preserve">(сайт - Територіальне управління Державної </w:t>
      </w:r>
      <w:r w:rsidRPr="006C7FED">
        <w:rPr>
          <w:sz w:val="28"/>
        </w:rPr>
        <w:lastRenderedPageBreak/>
        <w:t xml:space="preserve">судової адміністрації України у Чернігівській області </w:t>
      </w:r>
      <w:r w:rsidR="009A6060" w:rsidRPr="006C7FED">
        <w:rPr>
          <w:sz w:val="28"/>
        </w:rPr>
        <w:t>–</w:t>
      </w:r>
      <w:r w:rsidRPr="006C7FED">
        <w:rPr>
          <w:sz w:val="28"/>
        </w:rPr>
        <w:t xml:space="preserve"> </w:t>
      </w:r>
      <w:r w:rsidR="009A6060" w:rsidRPr="006C7FED">
        <w:rPr>
          <w:sz w:val="28"/>
        </w:rPr>
        <w:t xml:space="preserve">розділ </w:t>
      </w:r>
      <w:r w:rsidRPr="006C7FED">
        <w:rPr>
          <w:sz w:val="28"/>
        </w:rPr>
        <w:t>інше).</w:t>
      </w:r>
    </w:p>
    <w:p w14:paraId="77456DEB" w14:textId="77777777" w:rsidR="00AD02B7" w:rsidRDefault="00AD02B7" w:rsidP="00DF4AB1">
      <w:pPr>
        <w:ind w:firstLine="708"/>
        <w:jc w:val="both"/>
        <w:rPr>
          <w:b/>
          <w:bCs/>
          <w:sz w:val="28"/>
        </w:rPr>
      </w:pPr>
    </w:p>
    <w:p w14:paraId="5A5CDF1C" w14:textId="77777777" w:rsidR="00AD02B7" w:rsidRDefault="00AD02B7" w:rsidP="00DF4AB1">
      <w:pPr>
        <w:ind w:firstLine="708"/>
        <w:jc w:val="both"/>
        <w:rPr>
          <w:b/>
          <w:bCs/>
          <w:sz w:val="28"/>
        </w:rPr>
      </w:pPr>
    </w:p>
    <w:p w14:paraId="2491E7C6" w14:textId="3D96B9A6" w:rsidR="002F5315" w:rsidRPr="006C7FED" w:rsidRDefault="002F5315" w:rsidP="00DF4AB1">
      <w:pPr>
        <w:ind w:firstLine="708"/>
        <w:jc w:val="both"/>
        <w:rPr>
          <w:b/>
          <w:bCs/>
          <w:color w:val="FF0000"/>
          <w:sz w:val="16"/>
          <w:szCs w:val="16"/>
          <w:highlight w:val="lightGray"/>
        </w:rPr>
      </w:pPr>
      <w:r w:rsidRPr="006C7FED">
        <w:rPr>
          <w:b/>
          <w:bCs/>
          <w:sz w:val="28"/>
        </w:rPr>
        <w:t xml:space="preserve">Документи приймаються особисто від кандидата з 09.00 </w:t>
      </w:r>
      <w:r w:rsidR="007E61E6" w:rsidRPr="006C7FED">
        <w:rPr>
          <w:b/>
          <w:bCs/>
          <w:sz w:val="28"/>
        </w:rPr>
        <w:t>2</w:t>
      </w:r>
      <w:r w:rsidR="000D5889">
        <w:rPr>
          <w:b/>
          <w:bCs/>
          <w:sz w:val="28"/>
        </w:rPr>
        <w:t>1</w:t>
      </w:r>
      <w:r w:rsidRPr="006C7FED">
        <w:rPr>
          <w:b/>
          <w:bCs/>
          <w:sz w:val="28"/>
        </w:rPr>
        <w:t xml:space="preserve"> </w:t>
      </w:r>
      <w:r w:rsidR="000D5889">
        <w:rPr>
          <w:b/>
          <w:bCs/>
          <w:sz w:val="28"/>
        </w:rPr>
        <w:t>травня</w:t>
      </w:r>
      <w:r w:rsidR="00C4376B" w:rsidRPr="006C7FED">
        <w:rPr>
          <w:b/>
          <w:bCs/>
          <w:sz w:val="28"/>
        </w:rPr>
        <w:t xml:space="preserve"> </w:t>
      </w:r>
      <w:r w:rsidRPr="006C7FED">
        <w:rPr>
          <w:b/>
          <w:bCs/>
          <w:sz w:val="28"/>
        </w:rPr>
        <w:t xml:space="preserve">до 17.00 </w:t>
      </w:r>
      <w:r w:rsidR="000D5889">
        <w:rPr>
          <w:b/>
          <w:bCs/>
          <w:sz w:val="28"/>
        </w:rPr>
        <w:t>31</w:t>
      </w:r>
      <w:r w:rsidRPr="006C7FED">
        <w:rPr>
          <w:b/>
          <w:bCs/>
          <w:sz w:val="28"/>
        </w:rPr>
        <w:t xml:space="preserve"> </w:t>
      </w:r>
      <w:r w:rsidR="007E61E6" w:rsidRPr="006C7FED">
        <w:rPr>
          <w:b/>
          <w:bCs/>
          <w:sz w:val="28"/>
        </w:rPr>
        <w:t>травня</w:t>
      </w:r>
      <w:r w:rsidRPr="006C7FED">
        <w:rPr>
          <w:b/>
          <w:bCs/>
          <w:sz w:val="28"/>
        </w:rPr>
        <w:t xml:space="preserve"> 2021 року</w:t>
      </w:r>
      <w:r w:rsidRPr="006C7FED">
        <w:rPr>
          <w:sz w:val="28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 w:rsidR="000D5889" w:rsidRPr="000D5889">
        <w:rPr>
          <w:sz w:val="28"/>
        </w:rPr>
        <w:t xml:space="preserve"> </w:t>
      </w:r>
      <w:r w:rsidR="000D5889">
        <w:rPr>
          <w:sz w:val="28"/>
        </w:rPr>
        <w:t>(</w:t>
      </w:r>
      <w:r w:rsidR="000D5889" w:rsidRPr="006C7FED">
        <w:rPr>
          <w:sz w:val="28"/>
        </w:rPr>
        <w:t>кабінет № 19</w:t>
      </w:r>
      <w:r w:rsidR="000D5889">
        <w:rPr>
          <w:sz w:val="28"/>
        </w:rPr>
        <w:t>).</w:t>
      </w:r>
    </w:p>
    <w:p w14:paraId="0C755832" w14:textId="77777777" w:rsidR="002F5315" w:rsidRPr="006C7FED" w:rsidRDefault="002F5315" w:rsidP="002F5315">
      <w:pPr>
        <w:jc w:val="center"/>
        <w:rPr>
          <w:b/>
          <w:bCs/>
          <w:color w:val="FF0000"/>
          <w:sz w:val="32"/>
          <w:szCs w:val="32"/>
          <w:highlight w:val="lightGray"/>
        </w:rPr>
      </w:pPr>
      <w:r w:rsidRPr="006C7FED">
        <w:rPr>
          <w:b/>
          <w:bCs/>
          <w:color w:val="FF0000"/>
          <w:sz w:val="32"/>
          <w:szCs w:val="32"/>
          <w:highlight w:val="lightGray"/>
        </w:rPr>
        <w:t>УВАГА !!!</w:t>
      </w:r>
    </w:p>
    <w:p w14:paraId="0CC531A9" w14:textId="77777777" w:rsidR="002F5315" w:rsidRPr="006C7FED" w:rsidRDefault="002F5315" w:rsidP="002F5315">
      <w:pPr>
        <w:jc w:val="center"/>
        <w:rPr>
          <w:b/>
          <w:bCs/>
          <w:color w:val="FF0000"/>
          <w:sz w:val="32"/>
          <w:szCs w:val="32"/>
          <w:highlight w:val="lightGray"/>
        </w:rPr>
      </w:pPr>
      <w:r w:rsidRPr="006C7FED">
        <w:rPr>
          <w:b/>
          <w:bCs/>
          <w:color w:val="FF0000"/>
          <w:sz w:val="32"/>
          <w:szCs w:val="32"/>
          <w:highlight w:val="lightGray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040EDC6B" w14:textId="77777777" w:rsidR="002F5315" w:rsidRPr="006C7FED" w:rsidRDefault="002F5315" w:rsidP="002F5315">
      <w:pPr>
        <w:jc w:val="both"/>
        <w:rPr>
          <w:b/>
          <w:bCs/>
          <w:color w:val="FF0000"/>
          <w:sz w:val="32"/>
          <w:szCs w:val="32"/>
        </w:rPr>
      </w:pPr>
      <w:r w:rsidRPr="006C7FED">
        <w:rPr>
          <w:b/>
          <w:bCs/>
          <w:color w:val="FFFFFF" w:themeColor="background1"/>
          <w:sz w:val="32"/>
          <w:szCs w:val="32"/>
        </w:rPr>
        <w:t xml:space="preserve">     </w:t>
      </w:r>
      <w:r w:rsidRPr="006C7FED">
        <w:rPr>
          <w:b/>
          <w:bCs/>
          <w:color w:val="FF0000"/>
          <w:sz w:val="32"/>
          <w:szCs w:val="32"/>
          <w:highlight w:val="lightGray"/>
        </w:rPr>
        <w:t>(респіратор або захисна маска, гумові (латексні) рукавички)</w:t>
      </w:r>
    </w:p>
    <w:p w14:paraId="492A94F1" w14:textId="77777777" w:rsidR="002F5315" w:rsidRPr="006C7FED" w:rsidRDefault="002F5315" w:rsidP="002F5315">
      <w:pPr>
        <w:ind w:firstLine="773"/>
        <w:jc w:val="both"/>
        <w:rPr>
          <w:sz w:val="16"/>
          <w:szCs w:val="16"/>
        </w:rPr>
      </w:pPr>
    </w:p>
    <w:p w14:paraId="01A0B181" w14:textId="77777777" w:rsidR="002F5315" w:rsidRPr="006C7FED" w:rsidRDefault="002F5315" w:rsidP="002F5315">
      <w:pPr>
        <w:ind w:firstLine="851"/>
        <w:jc w:val="both"/>
        <w:rPr>
          <w:b/>
          <w:sz w:val="28"/>
        </w:rPr>
      </w:pPr>
      <w:r w:rsidRPr="006C7FED">
        <w:rPr>
          <w:b/>
          <w:sz w:val="28"/>
        </w:rPr>
        <w:t>5. Місце, дата та час початку проведення конкурсу:</w:t>
      </w:r>
    </w:p>
    <w:p w14:paraId="0CC64E13" w14:textId="77777777" w:rsidR="002F5315" w:rsidRPr="006C7FED" w:rsidRDefault="002F5315" w:rsidP="002F5315">
      <w:pPr>
        <w:ind w:firstLine="851"/>
        <w:jc w:val="both"/>
        <w:rPr>
          <w:sz w:val="16"/>
          <w:szCs w:val="16"/>
        </w:rPr>
      </w:pPr>
      <w:r w:rsidRPr="006C7FED">
        <w:rPr>
          <w:b/>
          <w:sz w:val="28"/>
        </w:rPr>
        <w:t xml:space="preserve"> </w:t>
      </w:r>
    </w:p>
    <w:p w14:paraId="2EADE8D3" w14:textId="61A51CB3" w:rsidR="002F5315" w:rsidRPr="006C7FED" w:rsidRDefault="000D5889" w:rsidP="002F5315">
      <w:pPr>
        <w:ind w:firstLine="851"/>
        <w:jc w:val="both"/>
        <w:rPr>
          <w:b/>
          <w:bCs/>
          <w:sz w:val="28"/>
        </w:rPr>
      </w:pPr>
      <w:r>
        <w:rPr>
          <w:b/>
          <w:bCs/>
          <w:sz w:val="28"/>
        </w:rPr>
        <w:t>01</w:t>
      </w:r>
      <w:r w:rsidR="002F5315" w:rsidRPr="006C7FE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червня</w:t>
      </w:r>
      <w:r w:rsidR="002F5315" w:rsidRPr="006C7FED">
        <w:rPr>
          <w:b/>
          <w:bCs/>
          <w:sz w:val="28"/>
        </w:rPr>
        <w:t xml:space="preserve"> 2021 року - 09.00</w:t>
      </w:r>
      <w:r w:rsidR="002F5315" w:rsidRPr="006C7FED">
        <w:rPr>
          <w:sz w:val="28"/>
        </w:rPr>
        <w:t xml:space="preserve"> м. Чернігів, стадіон імені Юрія Гагаріна,   вул. Кирпоноса, 16, територіальне управління Служби судової охорони у Чернігівській області. </w:t>
      </w:r>
    </w:p>
    <w:p w14:paraId="1E17F0D4" w14:textId="77777777" w:rsidR="004F7316" w:rsidRPr="006C7FED" w:rsidRDefault="004F7316" w:rsidP="007002F8">
      <w:pPr>
        <w:ind w:firstLine="851"/>
        <w:jc w:val="both"/>
        <w:rPr>
          <w:b/>
          <w:sz w:val="16"/>
          <w:szCs w:val="16"/>
        </w:rPr>
      </w:pPr>
    </w:p>
    <w:p w14:paraId="5244348B" w14:textId="7260F43C" w:rsidR="007002F8" w:rsidRPr="006C7FED" w:rsidRDefault="007002F8" w:rsidP="007002F8">
      <w:pPr>
        <w:ind w:firstLine="851"/>
        <w:jc w:val="both"/>
        <w:rPr>
          <w:bCs/>
          <w:sz w:val="28"/>
        </w:rPr>
      </w:pPr>
      <w:r w:rsidRPr="006C7FED">
        <w:rPr>
          <w:b/>
          <w:sz w:val="28"/>
        </w:rPr>
        <w:t xml:space="preserve">6. </w:t>
      </w:r>
      <w:r w:rsidRPr="006C7FED">
        <w:rPr>
          <w:sz w:val="28"/>
        </w:rPr>
        <w:t xml:space="preserve">Контактна особа, яка надає додаткову інформацію з питань проведення конкурсу: </w:t>
      </w:r>
      <w:r w:rsidRPr="006C7FED">
        <w:rPr>
          <w:b/>
          <w:sz w:val="28"/>
        </w:rPr>
        <w:t xml:space="preserve">Іванов Дмитро Миколайович, </w:t>
      </w:r>
      <w:proofErr w:type="spellStart"/>
      <w:r w:rsidRPr="006C7FED">
        <w:rPr>
          <w:b/>
          <w:sz w:val="28"/>
        </w:rPr>
        <w:t>тел</w:t>
      </w:r>
      <w:proofErr w:type="spellEnd"/>
      <w:r w:rsidRPr="006C7FED">
        <w:rPr>
          <w:b/>
          <w:sz w:val="28"/>
        </w:rPr>
        <w:t>. (0462) 66-52-86</w:t>
      </w:r>
      <w:r w:rsidR="00A35C78" w:rsidRPr="006C7FED">
        <w:rPr>
          <w:b/>
          <w:sz w:val="28"/>
        </w:rPr>
        <w:t>.</w:t>
      </w:r>
    </w:p>
    <w:tbl>
      <w:tblPr>
        <w:tblW w:w="11554" w:type="dxa"/>
        <w:tblInd w:w="108" w:type="dxa"/>
        <w:tblLook w:val="04A0" w:firstRow="1" w:lastRow="0" w:firstColumn="1" w:lastColumn="0" w:noHBand="0" w:noVBand="1"/>
      </w:tblPr>
      <w:tblGrid>
        <w:gridCol w:w="3210"/>
        <w:gridCol w:w="24"/>
        <w:gridCol w:w="6014"/>
        <w:gridCol w:w="142"/>
        <w:gridCol w:w="2164"/>
      </w:tblGrid>
      <w:tr w:rsidR="007002F8" w:rsidRPr="006C7FED" w14:paraId="51DFE943" w14:textId="77777777" w:rsidTr="00DF4AB1">
        <w:trPr>
          <w:trHeight w:val="659"/>
        </w:trPr>
        <w:tc>
          <w:tcPr>
            <w:tcW w:w="11554" w:type="dxa"/>
            <w:gridSpan w:val="5"/>
          </w:tcPr>
          <w:p w14:paraId="189C8F56" w14:textId="42F27553" w:rsidR="007002F8" w:rsidRPr="006C7FED" w:rsidRDefault="007002F8" w:rsidP="007002F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</w:p>
          <w:p w14:paraId="49338659" w14:textId="77777777" w:rsidR="007002F8" w:rsidRPr="006C7FED" w:rsidRDefault="007002F8" w:rsidP="007002F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b/>
                <w:sz w:val="28"/>
                <w:szCs w:val="28"/>
                <w:lang w:eastAsia="ru-RU" w:bidi="ar-SA"/>
              </w:rPr>
              <w:t>Кваліфікаційні вимоги</w:t>
            </w:r>
          </w:p>
          <w:p w14:paraId="58B5CF56" w14:textId="77777777" w:rsidR="007002F8" w:rsidRPr="006C7FED" w:rsidRDefault="007002F8" w:rsidP="007002F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3BB33444" w14:textId="77777777" w:rsidTr="00DF4AB1">
        <w:trPr>
          <w:gridAfter w:val="1"/>
          <w:wAfter w:w="2164" w:type="dxa"/>
          <w:trHeight w:val="408"/>
        </w:trPr>
        <w:tc>
          <w:tcPr>
            <w:tcW w:w="3234" w:type="dxa"/>
            <w:gridSpan w:val="2"/>
            <w:hideMark/>
          </w:tcPr>
          <w:p w14:paraId="16049313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1. Освіта</w:t>
            </w:r>
          </w:p>
        </w:tc>
        <w:tc>
          <w:tcPr>
            <w:tcW w:w="6156" w:type="dxa"/>
            <w:gridSpan w:val="2"/>
          </w:tcPr>
          <w:p w14:paraId="0A3958CE" w14:textId="77777777" w:rsidR="00AD02B7" w:rsidRPr="00AD02B7" w:rsidRDefault="00AD02B7" w:rsidP="00AD02B7">
            <w:pPr>
              <w:widowControl/>
              <w:autoSpaceDE/>
              <w:autoSpaceDN/>
              <w:ind w:left="6" w:right="-3"/>
              <w:contextualSpacing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AD02B7">
              <w:rPr>
                <w:rFonts w:eastAsia="Calibri"/>
                <w:sz w:val="28"/>
                <w:szCs w:val="28"/>
                <w:lang w:eastAsia="ru-RU" w:bidi="ar-SA"/>
              </w:rPr>
              <w:t>вища освіта за однією з галузей знань: «Право», «Воєнні науки, національна безпека, безпека державного кордону», «Управління та адміністрування», «Аграрні науки та продовольство», «Цивільна безпека», «Соціальні та поведінкові науки» (за спеціальністю «Економіка»), «Архітектура та будівництво», «Транспорт», ступінь вищої освіти – не нижче бакалавра;</w:t>
            </w:r>
          </w:p>
          <w:p w14:paraId="144BD190" w14:textId="5BACBD94" w:rsidR="00707507" w:rsidRPr="006C7FED" w:rsidRDefault="00707507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6552E220" w14:textId="77777777" w:rsidTr="00DF4AB1">
        <w:trPr>
          <w:gridAfter w:val="1"/>
          <w:wAfter w:w="2164" w:type="dxa"/>
          <w:trHeight w:val="408"/>
        </w:trPr>
        <w:tc>
          <w:tcPr>
            <w:tcW w:w="3234" w:type="dxa"/>
            <w:gridSpan w:val="2"/>
            <w:hideMark/>
          </w:tcPr>
          <w:p w14:paraId="64E8DBF5" w14:textId="778EF8FA" w:rsidR="007002F8" w:rsidRPr="006C7FED" w:rsidRDefault="007002F8" w:rsidP="00DF4AB1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2.</w:t>
            </w:r>
            <w:r w:rsidR="000D5889">
              <w:rPr>
                <w:rFonts w:eastAsia="Calibri"/>
                <w:sz w:val="28"/>
                <w:szCs w:val="28"/>
                <w:lang w:eastAsia="ru-RU" w:bidi="ar-SA"/>
              </w:rPr>
              <w:t>Досвід</w:t>
            </w:r>
            <w:r w:rsidR="00DF4AB1">
              <w:rPr>
                <w:rFonts w:eastAsia="Calibri"/>
                <w:sz w:val="28"/>
                <w:szCs w:val="28"/>
                <w:lang w:eastAsia="ru-RU" w:bidi="ar-SA"/>
              </w:rPr>
              <w:t xml:space="preserve"> </w:t>
            </w:r>
            <w:r w:rsidR="000D5889">
              <w:rPr>
                <w:rFonts w:eastAsia="Calibri"/>
                <w:sz w:val="28"/>
                <w:szCs w:val="28"/>
                <w:lang w:eastAsia="ru-RU" w:bidi="ar-SA"/>
              </w:rPr>
              <w:t xml:space="preserve">роботи/ </w:t>
            </w:r>
            <w:r w:rsidR="00DF4AB1">
              <w:rPr>
                <w:rFonts w:eastAsia="Calibri"/>
                <w:sz w:val="28"/>
                <w:szCs w:val="28"/>
                <w:lang w:eastAsia="ru-RU" w:bidi="ar-SA"/>
              </w:rPr>
              <w:t>п</w:t>
            </w:r>
            <w:r w:rsidR="00C4376B" w:rsidRPr="006C7FED">
              <w:rPr>
                <w:rFonts w:eastAsia="Calibri"/>
                <w:sz w:val="28"/>
                <w:szCs w:val="28"/>
                <w:lang w:eastAsia="ru-RU" w:bidi="ar-SA"/>
              </w:rPr>
              <w:t>роходження служби</w:t>
            </w:r>
          </w:p>
        </w:tc>
        <w:tc>
          <w:tcPr>
            <w:tcW w:w="6156" w:type="dxa"/>
            <w:gridSpan w:val="2"/>
            <w:hideMark/>
          </w:tcPr>
          <w:p w14:paraId="72862A34" w14:textId="77777777" w:rsidR="00AD02B7" w:rsidRPr="00AD02B7" w:rsidRDefault="00AD02B7" w:rsidP="00AD02B7">
            <w:pPr>
              <w:ind w:left="6"/>
              <w:contextualSpacing/>
              <w:jc w:val="both"/>
              <w:rPr>
                <w:sz w:val="28"/>
                <w:szCs w:val="28"/>
              </w:rPr>
            </w:pPr>
            <w:r w:rsidRPr="00AD02B7">
              <w:rPr>
                <w:sz w:val="28"/>
                <w:szCs w:val="28"/>
              </w:rPr>
              <w:t>у державних органах влади, органах системи правосуддя, на підприємствах, установах, організаціях незалежно від форм власності, досвід проходження служби у правоохоронних органах чи військових формуваннях – не менше ніж 3 роки;</w:t>
            </w:r>
          </w:p>
          <w:p w14:paraId="200E0A06" w14:textId="77777777" w:rsidR="00AD02B7" w:rsidRPr="00AD02B7" w:rsidRDefault="00AD02B7" w:rsidP="00AD02B7">
            <w:pPr>
              <w:ind w:left="6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AD02B7">
              <w:rPr>
                <w:b/>
                <w:i/>
                <w:sz w:val="28"/>
                <w:szCs w:val="28"/>
              </w:rPr>
              <w:t>(надати підтверджуючі документи);</w:t>
            </w:r>
          </w:p>
          <w:p w14:paraId="62D430CE" w14:textId="77777777" w:rsidR="002B1057" w:rsidRPr="006C7FED" w:rsidRDefault="002B1057" w:rsidP="00C52532">
            <w:pPr>
              <w:ind w:left="6"/>
              <w:contextualSpacing/>
              <w:jc w:val="both"/>
              <w:rPr>
                <w:sz w:val="28"/>
                <w:szCs w:val="28"/>
              </w:rPr>
            </w:pPr>
          </w:p>
          <w:p w14:paraId="544B3C3D" w14:textId="394613CE" w:rsidR="00C52532" w:rsidRPr="006C7FED" w:rsidRDefault="00C52532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73AF47C2" w14:textId="77777777" w:rsidTr="00DF4AB1">
        <w:trPr>
          <w:trHeight w:val="408"/>
        </w:trPr>
        <w:tc>
          <w:tcPr>
            <w:tcW w:w="3234" w:type="dxa"/>
            <w:gridSpan w:val="2"/>
            <w:hideMark/>
          </w:tcPr>
          <w:p w14:paraId="3E801DAA" w14:textId="77777777" w:rsidR="007002F8" w:rsidRPr="006C7FED" w:rsidRDefault="007002F8" w:rsidP="007002F8">
            <w:pPr>
              <w:widowControl/>
              <w:autoSpaceDE/>
              <w:autoSpaceDN/>
              <w:spacing w:line="240" w:lineRule="atLeast"/>
              <w:ind w:right="-39"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3. Володіння державною мовою</w:t>
            </w:r>
          </w:p>
        </w:tc>
        <w:tc>
          <w:tcPr>
            <w:tcW w:w="8320" w:type="dxa"/>
            <w:gridSpan w:val="3"/>
            <w:hideMark/>
          </w:tcPr>
          <w:p w14:paraId="53FEDE9E" w14:textId="77777777" w:rsidR="007002F8" w:rsidRPr="006C7FED" w:rsidRDefault="007002F8" w:rsidP="007002F8">
            <w:pPr>
              <w:widowControl/>
              <w:autoSpaceDE/>
              <w:autoSpaceDN/>
              <w:spacing w:line="240" w:lineRule="atLeast"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вільне володіння державною мовою.</w:t>
            </w:r>
          </w:p>
        </w:tc>
      </w:tr>
      <w:tr w:rsidR="007002F8" w:rsidRPr="006C7FED" w14:paraId="6DA68810" w14:textId="77777777" w:rsidTr="00DF4AB1">
        <w:trPr>
          <w:trHeight w:val="408"/>
        </w:trPr>
        <w:tc>
          <w:tcPr>
            <w:tcW w:w="11554" w:type="dxa"/>
            <w:gridSpan w:val="5"/>
          </w:tcPr>
          <w:p w14:paraId="2660E10D" w14:textId="77777777" w:rsidR="007002F8" w:rsidRPr="006C7FED" w:rsidRDefault="007002F8" w:rsidP="007002F8">
            <w:pPr>
              <w:widowControl/>
              <w:autoSpaceDE/>
              <w:autoSpaceDN/>
              <w:spacing w:line="240" w:lineRule="atLeast"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75A5E719" w14:textId="77777777" w:rsidTr="00DF4AB1">
        <w:trPr>
          <w:trHeight w:val="408"/>
        </w:trPr>
        <w:tc>
          <w:tcPr>
            <w:tcW w:w="11554" w:type="dxa"/>
            <w:gridSpan w:val="5"/>
          </w:tcPr>
          <w:p w14:paraId="58E7C9A4" w14:textId="77777777" w:rsidR="00AD02B7" w:rsidRDefault="00DF4AB1" w:rsidP="00DF4AB1">
            <w:pPr>
              <w:widowControl/>
              <w:autoSpaceDE/>
              <w:autoSpaceDN/>
              <w:spacing w:line="240" w:lineRule="atLeast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b/>
                <w:sz w:val="28"/>
                <w:szCs w:val="28"/>
                <w:lang w:eastAsia="ru-RU" w:bidi="ar-SA"/>
              </w:rPr>
              <w:lastRenderedPageBreak/>
              <w:t xml:space="preserve">                                   </w:t>
            </w:r>
          </w:p>
          <w:p w14:paraId="6E0DF8F5" w14:textId="77777777" w:rsidR="00AD02B7" w:rsidRDefault="00AD02B7" w:rsidP="00DF4AB1">
            <w:pPr>
              <w:widowControl/>
              <w:autoSpaceDE/>
              <w:autoSpaceDN/>
              <w:spacing w:line="240" w:lineRule="atLeast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</w:p>
          <w:p w14:paraId="1D24A42D" w14:textId="77777777" w:rsidR="00AD02B7" w:rsidRDefault="00AD02B7" w:rsidP="00DF4AB1">
            <w:pPr>
              <w:widowControl/>
              <w:autoSpaceDE/>
              <w:autoSpaceDN/>
              <w:spacing w:line="240" w:lineRule="atLeast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</w:p>
          <w:p w14:paraId="28BEAD93" w14:textId="39648F4F" w:rsidR="007002F8" w:rsidRPr="006C7FED" w:rsidRDefault="00AD02B7" w:rsidP="00DF4AB1">
            <w:pPr>
              <w:widowControl/>
              <w:autoSpaceDE/>
              <w:autoSpaceDN/>
              <w:spacing w:line="240" w:lineRule="atLeast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  <w:r>
              <w:rPr>
                <w:rFonts w:eastAsia="Calibri"/>
                <w:b/>
                <w:sz w:val="28"/>
                <w:szCs w:val="28"/>
                <w:lang w:eastAsia="ru-RU" w:bidi="ar-SA"/>
              </w:rPr>
              <w:t xml:space="preserve">                                          </w:t>
            </w:r>
            <w:r w:rsidR="007002F8" w:rsidRPr="006C7FED">
              <w:rPr>
                <w:rFonts w:eastAsia="Calibri"/>
                <w:b/>
                <w:sz w:val="28"/>
                <w:szCs w:val="28"/>
                <w:lang w:eastAsia="ru-RU" w:bidi="ar-SA"/>
              </w:rPr>
              <w:t>Вимоги до компетентності</w:t>
            </w:r>
          </w:p>
          <w:p w14:paraId="36159946" w14:textId="77777777" w:rsidR="007002F8" w:rsidRPr="006C7FED" w:rsidRDefault="007002F8" w:rsidP="007002F8">
            <w:pPr>
              <w:widowControl/>
              <w:autoSpaceDE/>
              <w:autoSpaceDN/>
              <w:spacing w:line="240" w:lineRule="atLeast"/>
              <w:jc w:val="center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1C2CA6D5" w14:textId="77777777" w:rsidTr="00DF4AB1">
        <w:trPr>
          <w:gridAfter w:val="1"/>
          <w:wAfter w:w="2164" w:type="dxa"/>
          <w:trHeight w:val="408"/>
        </w:trPr>
        <w:tc>
          <w:tcPr>
            <w:tcW w:w="3234" w:type="dxa"/>
            <w:gridSpan w:val="2"/>
            <w:hideMark/>
          </w:tcPr>
          <w:p w14:paraId="789F8DA9" w14:textId="77777777" w:rsidR="007002F8" w:rsidRPr="006C7FED" w:rsidRDefault="007002F8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1. Наявність лідерських якостей</w:t>
            </w:r>
          </w:p>
        </w:tc>
        <w:tc>
          <w:tcPr>
            <w:tcW w:w="6156" w:type="dxa"/>
            <w:gridSpan w:val="2"/>
            <w:shd w:val="clear" w:color="auto" w:fill="FFFFFF"/>
          </w:tcPr>
          <w:p w14:paraId="1C0A75AC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організація роботи та контроль;</w:t>
            </w:r>
          </w:p>
          <w:p w14:paraId="585102E7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управління людськими ресурсами;</w:t>
            </w:r>
          </w:p>
          <w:p w14:paraId="36E93355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вміння мотивувати підлеглих;</w:t>
            </w:r>
          </w:p>
          <w:p w14:paraId="2B630E6F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багатофункціональність;</w:t>
            </w:r>
          </w:p>
          <w:p w14:paraId="122D87E7" w14:textId="31467754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досягнення кінцевих результатів</w:t>
            </w:r>
            <w:r w:rsidR="00C4376B" w:rsidRPr="006C7FED">
              <w:rPr>
                <w:rFonts w:eastAsia="Calibri"/>
                <w:sz w:val="28"/>
                <w:szCs w:val="28"/>
                <w:lang w:eastAsia="ru-RU" w:bidi="ar-SA"/>
              </w:rPr>
              <w:t>.</w:t>
            </w:r>
          </w:p>
          <w:p w14:paraId="77C358A5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338886B0" w14:textId="77777777" w:rsidTr="00DF4AB1">
        <w:trPr>
          <w:gridAfter w:val="1"/>
          <w:wAfter w:w="2164" w:type="dxa"/>
          <w:trHeight w:val="408"/>
        </w:trPr>
        <w:tc>
          <w:tcPr>
            <w:tcW w:w="3234" w:type="dxa"/>
            <w:gridSpan w:val="2"/>
            <w:hideMark/>
          </w:tcPr>
          <w:p w14:paraId="7808FAA3" w14:textId="77777777" w:rsidR="007002F8" w:rsidRPr="006C7FED" w:rsidRDefault="007002F8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2. Вміння працювати в колективі</w:t>
            </w:r>
          </w:p>
        </w:tc>
        <w:tc>
          <w:tcPr>
            <w:tcW w:w="6156" w:type="dxa"/>
            <w:gridSpan w:val="2"/>
            <w:shd w:val="clear" w:color="auto" w:fill="FFFFFF"/>
            <w:hideMark/>
          </w:tcPr>
          <w:p w14:paraId="0B844770" w14:textId="77777777" w:rsidR="007002F8" w:rsidRPr="006C7FED" w:rsidRDefault="007002F8" w:rsidP="007002F8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щирість та відкритість;</w:t>
            </w:r>
          </w:p>
          <w:p w14:paraId="6CB54FDA" w14:textId="77777777" w:rsidR="007002F8" w:rsidRPr="006C7FED" w:rsidRDefault="007002F8" w:rsidP="007002F8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орієнтація на досягнення ефективного результату діяльності підрозділу;</w:t>
            </w:r>
          </w:p>
          <w:p w14:paraId="02C558EF" w14:textId="0FFB2851" w:rsidR="007002F8" w:rsidRPr="006C7FED" w:rsidRDefault="007002F8" w:rsidP="007002F8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рівне ставлення та повага до колег</w:t>
            </w:r>
            <w:r w:rsidR="00C4376B" w:rsidRPr="006C7FED">
              <w:rPr>
                <w:rFonts w:eastAsia="Calibri"/>
                <w:sz w:val="28"/>
                <w:szCs w:val="28"/>
                <w:lang w:eastAsia="ru-RU" w:bidi="ar-SA"/>
              </w:rPr>
              <w:t>.</w:t>
            </w:r>
          </w:p>
          <w:p w14:paraId="67F16A51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7002F8" w:rsidRPr="006C7FED" w14:paraId="58FDB9C0" w14:textId="77777777" w:rsidTr="00DF4AB1">
        <w:trPr>
          <w:gridAfter w:val="1"/>
          <w:wAfter w:w="2164" w:type="dxa"/>
          <w:trHeight w:val="408"/>
        </w:trPr>
        <w:tc>
          <w:tcPr>
            <w:tcW w:w="3234" w:type="dxa"/>
            <w:gridSpan w:val="2"/>
            <w:hideMark/>
          </w:tcPr>
          <w:p w14:paraId="17A3CF94" w14:textId="77777777" w:rsidR="007002F8" w:rsidRPr="006C7FED" w:rsidRDefault="007002F8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3. Аналітичні здібності</w:t>
            </w:r>
          </w:p>
        </w:tc>
        <w:tc>
          <w:tcPr>
            <w:tcW w:w="6156" w:type="dxa"/>
            <w:gridSpan w:val="2"/>
            <w:shd w:val="clear" w:color="auto" w:fill="FFFFFF"/>
          </w:tcPr>
          <w:p w14:paraId="025F18BE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здатність систематизувати, узагальнювати інформацію;</w:t>
            </w:r>
          </w:p>
          <w:p w14:paraId="1544D870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гнучкість;</w:t>
            </w:r>
          </w:p>
          <w:p w14:paraId="0D300900" w14:textId="156CF4E1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проникливість</w:t>
            </w:r>
            <w:r w:rsidR="00C4376B" w:rsidRPr="006C7FED">
              <w:rPr>
                <w:rFonts w:eastAsia="Calibri"/>
                <w:sz w:val="28"/>
                <w:szCs w:val="28"/>
                <w:lang w:eastAsia="ru-RU" w:bidi="ar-SA"/>
              </w:rPr>
              <w:t>.</w:t>
            </w:r>
          </w:p>
          <w:p w14:paraId="06D5F3FC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38E0E790" w14:textId="77777777" w:rsidTr="00DF4AB1">
        <w:trPr>
          <w:gridAfter w:val="1"/>
          <w:wAfter w:w="2164" w:type="dxa"/>
          <w:trHeight w:val="408"/>
        </w:trPr>
        <w:tc>
          <w:tcPr>
            <w:tcW w:w="3234" w:type="dxa"/>
            <w:gridSpan w:val="2"/>
            <w:hideMark/>
          </w:tcPr>
          <w:p w14:paraId="18CBE53A" w14:textId="77777777" w:rsidR="007002F8" w:rsidRPr="006C7FED" w:rsidRDefault="007002F8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highlight w:val="yellow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 xml:space="preserve">4. Взаємодія з територіальними підрозділами </w:t>
            </w:r>
          </w:p>
        </w:tc>
        <w:tc>
          <w:tcPr>
            <w:tcW w:w="6156" w:type="dxa"/>
            <w:gridSpan w:val="2"/>
            <w:shd w:val="clear" w:color="auto" w:fill="FFFFFF"/>
            <w:hideMark/>
          </w:tcPr>
          <w:p w14:paraId="612599D1" w14:textId="3FF78318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виконання завдань, визначених територіальним управлінням Служби з організації охорони судів, органів та установ системи правосуддя</w:t>
            </w:r>
            <w:r w:rsidR="00C4376B" w:rsidRPr="006C7FED">
              <w:rPr>
                <w:rFonts w:eastAsia="Calibri"/>
                <w:sz w:val="28"/>
                <w:szCs w:val="28"/>
                <w:lang w:eastAsia="ru-RU" w:bidi="ar-SA"/>
              </w:rPr>
              <w:t>.</w:t>
            </w:r>
          </w:p>
          <w:p w14:paraId="7A8AC628" w14:textId="0EA2CA5E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22618172" w14:textId="77777777" w:rsidTr="00DF4AB1">
        <w:trPr>
          <w:gridAfter w:val="1"/>
          <w:wAfter w:w="2164" w:type="dxa"/>
          <w:trHeight w:val="408"/>
        </w:trPr>
        <w:tc>
          <w:tcPr>
            <w:tcW w:w="3234" w:type="dxa"/>
            <w:gridSpan w:val="2"/>
            <w:hideMark/>
          </w:tcPr>
          <w:p w14:paraId="18A47AA1" w14:textId="77777777" w:rsidR="00AD02B7" w:rsidRDefault="00AD02B7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</w:p>
          <w:p w14:paraId="2720630B" w14:textId="61DA8EC8" w:rsidR="007002F8" w:rsidRPr="006C7FED" w:rsidRDefault="007002F8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5. Особистісні компетенції</w:t>
            </w:r>
          </w:p>
        </w:tc>
        <w:tc>
          <w:tcPr>
            <w:tcW w:w="6156" w:type="dxa"/>
            <w:gridSpan w:val="2"/>
            <w:shd w:val="clear" w:color="auto" w:fill="FFFFFF"/>
          </w:tcPr>
          <w:p w14:paraId="40617521" w14:textId="77777777" w:rsidR="00AD02B7" w:rsidRDefault="00AD02B7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  <w:p w14:paraId="20846DC5" w14:textId="79014282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комунікабельність, принциповість, рішучість та наполегливість під час виконання поставлених завдань;</w:t>
            </w:r>
          </w:p>
          <w:p w14:paraId="1373F111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системність;</w:t>
            </w:r>
          </w:p>
          <w:p w14:paraId="61F3CC20" w14:textId="77777777" w:rsidR="007002F8" w:rsidRPr="006C7FED" w:rsidRDefault="007002F8" w:rsidP="007002F8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самоорганізація та саморозвиток;</w:t>
            </w:r>
          </w:p>
          <w:p w14:paraId="60EAD53E" w14:textId="4D75EC4F" w:rsidR="007002F8" w:rsidRPr="006C7FED" w:rsidRDefault="007002F8" w:rsidP="007002F8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політична нейтральність</w:t>
            </w:r>
            <w:r w:rsidR="00C4376B" w:rsidRPr="006C7FED">
              <w:rPr>
                <w:rFonts w:eastAsia="Calibri"/>
                <w:sz w:val="28"/>
                <w:szCs w:val="28"/>
                <w:lang w:eastAsia="ru-RU" w:bidi="ar-SA"/>
              </w:rPr>
              <w:t>.</w:t>
            </w:r>
          </w:p>
          <w:p w14:paraId="2C03A1C3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719018DD" w14:textId="77777777" w:rsidTr="00DF4AB1">
        <w:trPr>
          <w:gridAfter w:val="1"/>
          <w:wAfter w:w="2164" w:type="dxa"/>
          <w:trHeight w:val="408"/>
        </w:trPr>
        <w:tc>
          <w:tcPr>
            <w:tcW w:w="3234" w:type="dxa"/>
            <w:gridSpan w:val="2"/>
            <w:shd w:val="clear" w:color="auto" w:fill="FFFFFF"/>
            <w:hideMark/>
          </w:tcPr>
          <w:p w14:paraId="11AFB075" w14:textId="77777777" w:rsidR="007002F8" w:rsidRPr="006C7FED" w:rsidRDefault="007002F8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6. Забезпечення охорони об’єктів системи правосуддя</w:t>
            </w:r>
          </w:p>
        </w:tc>
        <w:tc>
          <w:tcPr>
            <w:tcW w:w="6156" w:type="dxa"/>
            <w:gridSpan w:val="2"/>
            <w:shd w:val="clear" w:color="auto" w:fill="FFFFFF"/>
          </w:tcPr>
          <w:p w14:paraId="1C113B44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знання законодавства, яке регулює діяльність судових та правоохоронних органів;</w:t>
            </w:r>
          </w:p>
          <w:p w14:paraId="5C1B7379" w14:textId="71B5123F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знання системи правоохоронних органів, розмежування їх компетенції, порядок забезпечення їх співпраці</w:t>
            </w:r>
            <w:r w:rsidR="00C4376B" w:rsidRPr="006C7FED">
              <w:rPr>
                <w:rFonts w:eastAsia="Calibri"/>
                <w:sz w:val="28"/>
                <w:szCs w:val="28"/>
                <w:lang w:eastAsia="ru-RU" w:bidi="ar-SA"/>
              </w:rPr>
              <w:t>.</w:t>
            </w:r>
          </w:p>
          <w:p w14:paraId="2429C5A5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4F2F4323" w14:textId="77777777" w:rsidTr="00DF4AB1">
        <w:trPr>
          <w:gridAfter w:val="1"/>
          <w:wAfter w:w="2164" w:type="dxa"/>
          <w:trHeight w:val="408"/>
        </w:trPr>
        <w:tc>
          <w:tcPr>
            <w:tcW w:w="3234" w:type="dxa"/>
            <w:gridSpan w:val="2"/>
            <w:hideMark/>
          </w:tcPr>
          <w:p w14:paraId="4016D2E4" w14:textId="77777777" w:rsidR="007002F8" w:rsidRPr="006C7FED" w:rsidRDefault="007002F8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 xml:space="preserve">7. Робота з інформацією </w:t>
            </w:r>
          </w:p>
        </w:tc>
        <w:tc>
          <w:tcPr>
            <w:tcW w:w="6156" w:type="dxa"/>
            <w:gridSpan w:val="2"/>
            <w:hideMark/>
          </w:tcPr>
          <w:p w14:paraId="46A5515D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знання основ законодавства про інформацію.</w:t>
            </w:r>
          </w:p>
        </w:tc>
      </w:tr>
      <w:tr w:rsidR="007002F8" w:rsidRPr="006C7FED" w14:paraId="716E9E96" w14:textId="77777777" w:rsidTr="00DF4AB1">
        <w:trPr>
          <w:trHeight w:val="408"/>
        </w:trPr>
        <w:tc>
          <w:tcPr>
            <w:tcW w:w="3234" w:type="dxa"/>
            <w:gridSpan w:val="2"/>
          </w:tcPr>
          <w:p w14:paraId="632F7433" w14:textId="77777777" w:rsidR="007002F8" w:rsidRPr="006C7FED" w:rsidRDefault="007002F8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  <w:tc>
          <w:tcPr>
            <w:tcW w:w="8320" w:type="dxa"/>
            <w:gridSpan w:val="3"/>
          </w:tcPr>
          <w:p w14:paraId="2E89A43E" w14:textId="77777777" w:rsidR="007002F8" w:rsidRPr="006C7FED" w:rsidRDefault="007002F8" w:rsidP="007002F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6F807767" w14:textId="77777777" w:rsidTr="00DF4AB1">
        <w:trPr>
          <w:gridAfter w:val="2"/>
          <w:wAfter w:w="2306" w:type="dxa"/>
          <w:trHeight w:val="408"/>
        </w:trPr>
        <w:tc>
          <w:tcPr>
            <w:tcW w:w="9248" w:type="dxa"/>
            <w:gridSpan w:val="3"/>
          </w:tcPr>
          <w:p w14:paraId="6A8CF836" w14:textId="77777777" w:rsidR="00DF4AB1" w:rsidRDefault="00DF4AB1" w:rsidP="007002F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</w:p>
          <w:p w14:paraId="3BC6C5F2" w14:textId="153D560F" w:rsidR="007002F8" w:rsidRPr="006C7FED" w:rsidRDefault="007002F8" w:rsidP="007002F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b/>
                <w:sz w:val="28"/>
                <w:szCs w:val="28"/>
                <w:lang w:eastAsia="ru-RU" w:bidi="ar-SA"/>
              </w:rPr>
              <w:t>Професійні знання</w:t>
            </w:r>
          </w:p>
          <w:p w14:paraId="53A4ACA7" w14:textId="77777777" w:rsidR="007002F8" w:rsidRPr="006C7FED" w:rsidRDefault="007002F8" w:rsidP="007002F8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eastAsia="ru-RU" w:bidi="ar-SA"/>
              </w:rPr>
            </w:pPr>
          </w:p>
        </w:tc>
      </w:tr>
      <w:tr w:rsidR="007002F8" w:rsidRPr="006C7FED" w14:paraId="086C9232" w14:textId="77777777" w:rsidTr="00DF4AB1">
        <w:trPr>
          <w:gridAfter w:val="2"/>
          <w:wAfter w:w="2306" w:type="dxa"/>
          <w:trHeight w:val="408"/>
        </w:trPr>
        <w:tc>
          <w:tcPr>
            <w:tcW w:w="3210" w:type="dxa"/>
            <w:hideMark/>
          </w:tcPr>
          <w:p w14:paraId="2E71AA79" w14:textId="77777777" w:rsidR="007002F8" w:rsidRPr="006C7FED" w:rsidRDefault="007002F8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t>1. Знання законодавства</w:t>
            </w:r>
          </w:p>
        </w:tc>
        <w:tc>
          <w:tcPr>
            <w:tcW w:w="6038" w:type="dxa"/>
            <w:gridSpan w:val="2"/>
          </w:tcPr>
          <w:p w14:paraId="4321F2CE" w14:textId="39DA848C" w:rsidR="007002F8" w:rsidRPr="006C7FED" w:rsidRDefault="00DF4AB1" w:rsidP="00DF4A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DF4AB1">
              <w:rPr>
                <w:rFonts w:eastAsia="Calibri"/>
                <w:sz w:val="28"/>
                <w:szCs w:val="28"/>
                <w:lang w:eastAsia="en-US" w:bidi="ar-SA"/>
              </w:rPr>
              <w:t>Знання: Конституції України, Законів України, указів Президента України,  нормативно-</w:t>
            </w:r>
            <w:r w:rsidRPr="00DF4AB1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>правових  актів  Верховної  Ради  України,  Кабінету  Міністрів  України, Міністерства фінансів України, Державного казначейства України, Національного банку України, Державної податкової адміністрації України, Служби судової адміністрації, Дисциплінарного  статуту Національної поліції України;  основ  бюджетного  законодавства.</w:t>
            </w:r>
          </w:p>
        </w:tc>
      </w:tr>
      <w:tr w:rsidR="007002F8" w:rsidRPr="006C7FED" w14:paraId="74EE8FB3" w14:textId="77777777" w:rsidTr="00DF4AB1">
        <w:trPr>
          <w:gridAfter w:val="2"/>
          <w:wAfter w:w="2306" w:type="dxa"/>
          <w:trHeight w:val="408"/>
        </w:trPr>
        <w:tc>
          <w:tcPr>
            <w:tcW w:w="3210" w:type="dxa"/>
            <w:hideMark/>
          </w:tcPr>
          <w:p w14:paraId="483134F9" w14:textId="77777777" w:rsidR="007002F8" w:rsidRPr="006C7FED" w:rsidRDefault="007002F8" w:rsidP="007002F8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ru-RU" w:bidi="ar-SA"/>
              </w:rPr>
            </w:pPr>
            <w:r w:rsidRPr="006C7FED">
              <w:rPr>
                <w:rFonts w:eastAsia="Calibri"/>
                <w:sz w:val="28"/>
                <w:szCs w:val="28"/>
                <w:lang w:eastAsia="ru-RU" w:bidi="ar-SA"/>
              </w:rPr>
              <w:lastRenderedPageBreak/>
              <w:t xml:space="preserve">2. Знання спеціального законодавства </w:t>
            </w:r>
          </w:p>
        </w:tc>
        <w:tc>
          <w:tcPr>
            <w:tcW w:w="6038" w:type="dxa"/>
            <w:gridSpan w:val="2"/>
          </w:tcPr>
          <w:p w14:paraId="2B41E5E5" w14:textId="77777777" w:rsidR="00DF4AB1" w:rsidRPr="00DF4AB1" w:rsidRDefault="00DF4AB1" w:rsidP="00DF4A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DF4AB1">
              <w:rPr>
                <w:rFonts w:eastAsia="Calibri"/>
                <w:sz w:val="28"/>
                <w:szCs w:val="28"/>
                <w:lang w:eastAsia="en-US" w:bidi="ar-SA"/>
              </w:rPr>
              <w:t>Знання: Законів України «Про судоустрій і статус суддів», «Про Національну поліцію», «Про запобігання корупції», «Про очищення влади»,  «Про звернення громадян», «Про доступ до публічної інформації», «Про інформацію», «Про захист персональних даних», «Про оплату праці»; актів Кабінету Міністрів України, рішень Ради суддів України, наказів Державної судової адміністрації України з питань організаційного забезпечення діяльності органів системи правосуддя.</w:t>
            </w:r>
          </w:p>
          <w:p w14:paraId="5CA75928" w14:textId="77777777" w:rsidR="007002F8" w:rsidRPr="006C7FED" w:rsidRDefault="007002F8" w:rsidP="007002F8">
            <w:pPr>
              <w:widowControl/>
              <w:autoSpaceDE/>
              <w:autoSpaceDN/>
              <w:ind w:left="-5" w:right="96" w:hanging="13"/>
              <w:contextualSpacing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  <w:p w14:paraId="1B144D84" w14:textId="77777777" w:rsidR="007002F8" w:rsidRPr="006C7FED" w:rsidRDefault="007002F8" w:rsidP="007002F8">
            <w:pPr>
              <w:widowControl/>
              <w:autoSpaceDE/>
              <w:autoSpaceDN/>
              <w:ind w:left="-5" w:right="96" w:hanging="13"/>
              <w:contextualSpacing/>
              <w:jc w:val="both"/>
              <w:rPr>
                <w:rFonts w:eastAsia="Calibri"/>
                <w:sz w:val="28"/>
                <w:szCs w:val="28"/>
                <w:lang w:eastAsia="ru-RU" w:bidi="ar-SA"/>
              </w:rPr>
            </w:pPr>
          </w:p>
        </w:tc>
      </w:tr>
    </w:tbl>
    <w:p w14:paraId="573BB9D6" w14:textId="77777777" w:rsidR="00DF4AB1" w:rsidRPr="00DF4AB1" w:rsidRDefault="00DF4AB1" w:rsidP="00DF4AB1">
      <w:pPr>
        <w:spacing w:line="216" w:lineRule="auto"/>
        <w:ind w:firstLine="851"/>
        <w:jc w:val="both"/>
        <w:rPr>
          <w:sz w:val="24"/>
          <w:szCs w:val="24"/>
        </w:rPr>
      </w:pPr>
      <w:r w:rsidRPr="00DF4AB1">
        <w:rPr>
          <w:sz w:val="24"/>
          <w:szCs w:val="24"/>
        </w:rPr>
        <w:t>*У разі коли особа,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 (далі – Закону), така освіта прирівнюється до вищої освіти ступеня магістра, та відповідно до підпункту 4 пункту 2 розділу XV Закону диплом про вищу освіту за освітньо-кваліфікаційним рівнем молодшого спеціаліста (початкова вища освіта) прирівнюється до диплома про вищу освіту за освітньо-професійним ступенем молодшого бакалавра.</w:t>
      </w:r>
    </w:p>
    <w:p w14:paraId="7F0BC28E" w14:textId="77777777" w:rsidR="007002F8" w:rsidRPr="006C7FED" w:rsidRDefault="007002F8" w:rsidP="007002F8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14:paraId="060AB00F" w14:textId="32A8BE8C" w:rsidR="009D626C" w:rsidRPr="006C7FED" w:rsidRDefault="009D626C" w:rsidP="00934A0C">
      <w:pPr>
        <w:spacing w:line="216" w:lineRule="auto"/>
        <w:ind w:firstLine="851"/>
        <w:jc w:val="both"/>
        <w:rPr>
          <w:sz w:val="24"/>
          <w:szCs w:val="24"/>
        </w:rPr>
      </w:pPr>
    </w:p>
    <w:sectPr w:rsidR="009D626C" w:rsidRPr="006C7FED" w:rsidSect="00934A0C">
      <w:headerReference w:type="default" r:id="rId8"/>
      <w:pgSz w:w="11910" w:h="16840" w:code="9"/>
      <w:pgMar w:top="1134" w:right="567" w:bottom="1021" w:left="1701" w:header="74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97520" w14:textId="77777777" w:rsidR="005A6980" w:rsidRDefault="005A6980">
      <w:r>
        <w:separator/>
      </w:r>
    </w:p>
  </w:endnote>
  <w:endnote w:type="continuationSeparator" w:id="0">
    <w:p w14:paraId="368BE2DB" w14:textId="77777777" w:rsidR="005A6980" w:rsidRDefault="005A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D8C92" w14:textId="77777777" w:rsidR="005A6980" w:rsidRDefault="005A6980">
      <w:r>
        <w:separator/>
      </w:r>
    </w:p>
  </w:footnote>
  <w:footnote w:type="continuationSeparator" w:id="0">
    <w:p w14:paraId="69C24693" w14:textId="77777777" w:rsidR="005A6980" w:rsidRDefault="005A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3F34" w14:textId="77777777" w:rsidR="009D626C" w:rsidRDefault="009D626C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DC0890" wp14:editId="2B412AC5">
              <wp:simplePos x="0" y="0"/>
              <wp:positionH relativeFrom="page">
                <wp:posOffset>4031615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292B7" w14:textId="77777777" w:rsidR="009D626C" w:rsidRDefault="009D626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C0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45pt;margin-top:36.4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" filled="f" stroked="f">
              <v:textbox inset="0,0,0,0">
                <w:txbxContent>
                  <w:p w14:paraId="7E1292B7" w14:textId="77777777" w:rsidR="009D626C" w:rsidRDefault="009D626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27E"/>
    <w:multiLevelType w:val="hybridMultilevel"/>
    <w:tmpl w:val="23E0C0F4"/>
    <w:lvl w:ilvl="0" w:tplc="F2F64EBA">
      <w:start w:val="1"/>
      <w:numFmt w:val="decimal"/>
      <w:lvlText w:val="%1)"/>
      <w:lvlJc w:val="left"/>
      <w:pPr>
        <w:ind w:left="200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A8DEE548">
      <w:numFmt w:val="bullet"/>
      <w:lvlText w:val="•"/>
      <w:lvlJc w:val="left"/>
      <w:pPr>
        <w:ind w:left="1152" w:hanging="389"/>
      </w:pPr>
      <w:rPr>
        <w:rFonts w:hint="default"/>
        <w:lang w:val="uk-UA" w:eastAsia="uk-UA" w:bidi="uk-UA"/>
      </w:rPr>
    </w:lvl>
    <w:lvl w:ilvl="2" w:tplc="B1C09CCE">
      <w:numFmt w:val="bullet"/>
      <w:lvlText w:val="•"/>
      <w:lvlJc w:val="left"/>
      <w:pPr>
        <w:ind w:left="2104" w:hanging="389"/>
      </w:pPr>
      <w:rPr>
        <w:rFonts w:hint="default"/>
        <w:lang w:val="uk-UA" w:eastAsia="uk-UA" w:bidi="uk-UA"/>
      </w:rPr>
    </w:lvl>
    <w:lvl w:ilvl="3" w:tplc="0FEC304A">
      <w:numFmt w:val="bullet"/>
      <w:lvlText w:val="•"/>
      <w:lvlJc w:val="left"/>
      <w:pPr>
        <w:ind w:left="3056" w:hanging="389"/>
      </w:pPr>
      <w:rPr>
        <w:rFonts w:hint="default"/>
        <w:lang w:val="uk-UA" w:eastAsia="uk-UA" w:bidi="uk-UA"/>
      </w:rPr>
    </w:lvl>
    <w:lvl w:ilvl="4" w:tplc="F5F423D0">
      <w:numFmt w:val="bullet"/>
      <w:lvlText w:val="•"/>
      <w:lvlJc w:val="left"/>
      <w:pPr>
        <w:ind w:left="4008" w:hanging="389"/>
      </w:pPr>
      <w:rPr>
        <w:rFonts w:hint="default"/>
        <w:lang w:val="uk-UA" w:eastAsia="uk-UA" w:bidi="uk-UA"/>
      </w:rPr>
    </w:lvl>
    <w:lvl w:ilvl="5" w:tplc="28AE2962">
      <w:numFmt w:val="bullet"/>
      <w:lvlText w:val="•"/>
      <w:lvlJc w:val="left"/>
      <w:pPr>
        <w:ind w:left="4960" w:hanging="389"/>
      </w:pPr>
      <w:rPr>
        <w:rFonts w:hint="default"/>
        <w:lang w:val="uk-UA" w:eastAsia="uk-UA" w:bidi="uk-UA"/>
      </w:rPr>
    </w:lvl>
    <w:lvl w:ilvl="6" w:tplc="F80ECCA2">
      <w:numFmt w:val="bullet"/>
      <w:lvlText w:val="•"/>
      <w:lvlJc w:val="left"/>
      <w:pPr>
        <w:ind w:left="5912" w:hanging="389"/>
      </w:pPr>
      <w:rPr>
        <w:rFonts w:hint="default"/>
        <w:lang w:val="uk-UA" w:eastAsia="uk-UA" w:bidi="uk-UA"/>
      </w:rPr>
    </w:lvl>
    <w:lvl w:ilvl="7" w:tplc="E0222846">
      <w:numFmt w:val="bullet"/>
      <w:lvlText w:val="•"/>
      <w:lvlJc w:val="left"/>
      <w:pPr>
        <w:ind w:left="6864" w:hanging="389"/>
      </w:pPr>
      <w:rPr>
        <w:rFonts w:hint="default"/>
        <w:lang w:val="uk-UA" w:eastAsia="uk-UA" w:bidi="uk-UA"/>
      </w:rPr>
    </w:lvl>
    <w:lvl w:ilvl="8" w:tplc="7B223FA2">
      <w:numFmt w:val="bullet"/>
      <w:lvlText w:val="•"/>
      <w:lvlJc w:val="left"/>
      <w:pPr>
        <w:ind w:left="7816" w:hanging="389"/>
      </w:pPr>
      <w:rPr>
        <w:rFonts w:hint="default"/>
        <w:lang w:val="uk-UA" w:eastAsia="uk-UA" w:bidi="uk-UA"/>
      </w:rPr>
    </w:lvl>
  </w:abstractNum>
  <w:abstractNum w:abstractNumId="1" w15:restartNumberingAfterBreak="0">
    <w:nsid w:val="063F4560"/>
    <w:multiLevelType w:val="hybridMultilevel"/>
    <w:tmpl w:val="7AE290D6"/>
    <w:lvl w:ilvl="0" w:tplc="DB1451D2">
      <w:start w:val="1"/>
      <w:numFmt w:val="decimal"/>
      <w:lvlText w:val="%1)"/>
      <w:lvlJc w:val="left"/>
      <w:pPr>
        <w:ind w:left="52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4C7EF7F0">
      <w:numFmt w:val="bullet"/>
      <w:lvlText w:val="•"/>
      <w:lvlJc w:val="left"/>
      <w:pPr>
        <w:ind w:left="1528" w:hanging="417"/>
      </w:pPr>
      <w:rPr>
        <w:rFonts w:hint="default"/>
        <w:lang w:val="uk-UA" w:eastAsia="uk-UA" w:bidi="uk-UA"/>
      </w:rPr>
    </w:lvl>
    <w:lvl w:ilvl="2" w:tplc="7DF802B2">
      <w:numFmt w:val="bullet"/>
      <w:lvlText w:val="•"/>
      <w:lvlJc w:val="left"/>
      <w:pPr>
        <w:ind w:left="2537" w:hanging="417"/>
      </w:pPr>
      <w:rPr>
        <w:rFonts w:hint="default"/>
        <w:lang w:val="uk-UA" w:eastAsia="uk-UA" w:bidi="uk-UA"/>
      </w:rPr>
    </w:lvl>
    <w:lvl w:ilvl="3" w:tplc="C13A74B8">
      <w:numFmt w:val="bullet"/>
      <w:lvlText w:val="•"/>
      <w:lvlJc w:val="left"/>
      <w:pPr>
        <w:ind w:left="3545" w:hanging="417"/>
      </w:pPr>
      <w:rPr>
        <w:rFonts w:hint="default"/>
        <w:lang w:val="uk-UA" w:eastAsia="uk-UA" w:bidi="uk-UA"/>
      </w:rPr>
    </w:lvl>
    <w:lvl w:ilvl="4" w:tplc="12386800">
      <w:numFmt w:val="bullet"/>
      <w:lvlText w:val="•"/>
      <w:lvlJc w:val="left"/>
      <w:pPr>
        <w:ind w:left="4554" w:hanging="417"/>
      </w:pPr>
      <w:rPr>
        <w:rFonts w:hint="default"/>
        <w:lang w:val="uk-UA" w:eastAsia="uk-UA" w:bidi="uk-UA"/>
      </w:rPr>
    </w:lvl>
    <w:lvl w:ilvl="5" w:tplc="2DA0C1C8">
      <w:numFmt w:val="bullet"/>
      <w:lvlText w:val="•"/>
      <w:lvlJc w:val="left"/>
      <w:pPr>
        <w:ind w:left="5563" w:hanging="417"/>
      </w:pPr>
      <w:rPr>
        <w:rFonts w:hint="default"/>
        <w:lang w:val="uk-UA" w:eastAsia="uk-UA" w:bidi="uk-UA"/>
      </w:rPr>
    </w:lvl>
    <w:lvl w:ilvl="6" w:tplc="A0FEA6D6">
      <w:numFmt w:val="bullet"/>
      <w:lvlText w:val="•"/>
      <w:lvlJc w:val="left"/>
      <w:pPr>
        <w:ind w:left="6571" w:hanging="417"/>
      </w:pPr>
      <w:rPr>
        <w:rFonts w:hint="default"/>
        <w:lang w:val="uk-UA" w:eastAsia="uk-UA" w:bidi="uk-UA"/>
      </w:rPr>
    </w:lvl>
    <w:lvl w:ilvl="7" w:tplc="F9DC19FA">
      <w:numFmt w:val="bullet"/>
      <w:lvlText w:val="•"/>
      <w:lvlJc w:val="left"/>
      <w:pPr>
        <w:ind w:left="7580" w:hanging="417"/>
      </w:pPr>
      <w:rPr>
        <w:rFonts w:hint="default"/>
        <w:lang w:val="uk-UA" w:eastAsia="uk-UA" w:bidi="uk-UA"/>
      </w:rPr>
    </w:lvl>
    <w:lvl w:ilvl="8" w:tplc="D4B49814">
      <w:numFmt w:val="bullet"/>
      <w:lvlText w:val="•"/>
      <w:lvlJc w:val="left"/>
      <w:pPr>
        <w:ind w:left="8589" w:hanging="417"/>
      </w:pPr>
      <w:rPr>
        <w:rFonts w:hint="default"/>
        <w:lang w:val="uk-UA" w:eastAsia="uk-UA" w:bidi="uk-UA"/>
      </w:rPr>
    </w:lvl>
  </w:abstractNum>
  <w:abstractNum w:abstractNumId="2" w15:restartNumberingAfterBreak="0">
    <w:nsid w:val="0A6C73A0"/>
    <w:multiLevelType w:val="hybridMultilevel"/>
    <w:tmpl w:val="1D5A5464"/>
    <w:lvl w:ilvl="0" w:tplc="E7B4A632">
      <w:start w:val="1"/>
      <w:numFmt w:val="decimal"/>
      <w:lvlText w:val="%1."/>
      <w:lvlJc w:val="left"/>
      <w:pPr>
        <w:ind w:left="72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4E6AC6F8">
      <w:start w:val="1"/>
      <w:numFmt w:val="decimal"/>
      <w:lvlText w:val="%2)"/>
      <w:lvlJc w:val="left"/>
      <w:pPr>
        <w:ind w:left="522" w:hanging="4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2" w:tplc="B5AAB626">
      <w:numFmt w:val="bullet"/>
      <w:lvlText w:val="•"/>
      <w:lvlJc w:val="left"/>
      <w:pPr>
        <w:ind w:left="1818" w:hanging="488"/>
      </w:pPr>
      <w:rPr>
        <w:rFonts w:hint="default"/>
        <w:lang w:val="uk-UA" w:eastAsia="uk-UA" w:bidi="uk-UA"/>
      </w:rPr>
    </w:lvl>
    <w:lvl w:ilvl="3" w:tplc="3D4E53A6">
      <w:numFmt w:val="bullet"/>
      <w:lvlText w:val="•"/>
      <w:lvlJc w:val="left"/>
      <w:pPr>
        <w:ind w:left="2916" w:hanging="488"/>
      </w:pPr>
      <w:rPr>
        <w:rFonts w:hint="default"/>
        <w:lang w:val="uk-UA" w:eastAsia="uk-UA" w:bidi="uk-UA"/>
      </w:rPr>
    </w:lvl>
    <w:lvl w:ilvl="4" w:tplc="6742DBDA">
      <w:numFmt w:val="bullet"/>
      <w:lvlText w:val="•"/>
      <w:lvlJc w:val="left"/>
      <w:pPr>
        <w:ind w:left="4015" w:hanging="488"/>
      </w:pPr>
      <w:rPr>
        <w:rFonts w:hint="default"/>
        <w:lang w:val="uk-UA" w:eastAsia="uk-UA" w:bidi="uk-UA"/>
      </w:rPr>
    </w:lvl>
    <w:lvl w:ilvl="5" w:tplc="F6D63254">
      <w:numFmt w:val="bullet"/>
      <w:lvlText w:val="•"/>
      <w:lvlJc w:val="left"/>
      <w:pPr>
        <w:ind w:left="5113" w:hanging="488"/>
      </w:pPr>
      <w:rPr>
        <w:rFonts w:hint="default"/>
        <w:lang w:val="uk-UA" w:eastAsia="uk-UA" w:bidi="uk-UA"/>
      </w:rPr>
    </w:lvl>
    <w:lvl w:ilvl="6" w:tplc="4A0C0246">
      <w:numFmt w:val="bullet"/>
      <w:lvlText w:val="•"/>
      <w:lvlJc w:val="left"/>
      <w:pPr>
        <w:ind w:left="6212" w:hanging="488"/>
      </w:pPr>
      <w:rPr>
        <w:rFonts w:hint="default"/>
        <w:lang w:val="uk-UA" w:eastAsia="uk-UA" w:bidi="uk-UA"/>
      </w:rPr>
    </w:lvl>
    <w:lvl w:ilvl="7" w:tplc="7076D052">
      <w:numFmt w:val="bullet"/>
      <w:lvlText w:val="•"/>
      <w:lvlJc w:val="left"/>
      <w:pPr>
        <w:ind w:left="7310" w:hanging="488"/>
      </w:pPr>
      <w:rPr>
        <w:rFonts w:hint="default"/>
        <w:lang w:val="uk-UA" w:eastAsia="uk-UA" w:bidi="uk-UA"/>
      </w:rPr>
    </w:lvl>
    <w:lvl w:ilvl="8" w:tplc="9864E34A">
      <w:numFmt w:val="bullet"/>
      <w:lvlText w:val="•"/>
      <w:lvlJc w:val="left"/>
      <w:pPr>
        <w:ind w:left="8409" w:hanging="488"/>
      </w:pPr>
      <w:rPr>
        <w:rFonts w:hint="default"/>
        <w:lang w:val="uk-UA" w:eastAsia="uk-UA" w:bidi="uk-UA"/>
      </w:rPr>
    </w:lvl>
  </w:abstractNum>
  <w:abstractNum w:abstractNumId="3" w15:restartNumberingAfterBreak="0">
    <w:nsid w:val="0BC54391"/>
    <w:multiLevelType w:val="hybridMultilevel"/>
    <w:tmpl w:val="BF6AD0B4"/>
    <w:lvl w:ilvl="0" w:tplc="0AF6C894">
      <w:start w:val="1"/>
      <w:numFmt w:val="decimal"/>
      <w:lvlText w:val="%1)"/>
      <w:lvlJc w:val="left"/>
      <w:pPr>
        <w:ind w:left="52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5DD05972">
      <w:numFmt w:val="bullet"/>
      <w:lvlText w:val="•"/>
      <w:lvlJc w:val="left"/>
      <w:pPr>
        <w:ind w:left="1528" w:hanging="355"/>
      </w:pPr>
      <w:rPr>
        <w:rFonts w:hint="default"/>
        <w:lang w:val="uk-UA" w:eastAsia="uk-UA" w:bidi="uk-UA"/>
      </w:rPr>
    </w:lvl>
    <w:lvl w:ilvl="2" w:tplc="07BE5940">
      <w:numFmt w:val="bullet"/>
      <w:lvlText w:val="•"/>
      <w:lvlJc w:val="left"/>
      <w:pPr>
        <w:ind w:left="2537" w:hanging="355"/>
      </w:pPr>
      <w:rPr>
        <w:rFonts w:hint="default"/>
        <w:lang w:val="uk-UA" w:eastAsia="uk-UA" w:bidi="uk-UA"/>
      </w:rPr>
    </w:lvl>
    <w:lvl w:ilvl="3" w:tplc="62862C0A">
      <w:numFmt w:val="bullet"/>
      <w:lvlText w:val="•"/>
      <w:lvlJc w:val="left"/>
      <w:pPr>
        <w:ind w:left="3545" w:hanging="355"/>
      </w:pPr>
      <w:rPr>
        <w:rFonts w:hint="default"/>
        <w:lang w:val="uk-UA" w:eastAsia="uk-UA" w:bidi="uk-UA"/>
      </w:rPr>
    </w:lvl>
    <w:lvl w:ilvl="4" w:tplc="F9689322">
      <w:numFmt w:val="bullet"/>
      <w:lvlText w:val="•"/>
      <w:lvlJc w:val="left"/>
      <w:pPr>
        <w:ind w:left="4554" w:hanging="355"/>
      </w:pPr>
      <w:rPr>
        <w:rFonts w:hint="default"/>
        <w:lang w:val="uk-UA" w:eastAsia="uk-UA" w:bidi="uk-UA"/>
      </w:rPr>
    </w:lvl>
    <w:lvl w:ilvl="5" w:tplc="271CB22E">
      <w:numFmt w:val="bullet"/>
      <w:lvlText w:val="•"/>
      <w:lvlJc w:val="left"/>
      <w:pPr>
        <w:ind w:left="5563" w:hanging="355"/>
      </w:pPr>
      <w:rPr>
        <w:rFonts w:hint="default"/>
        <w:lang w:val="uk-UA" w:eastAsia="uk-UA" w:bidi="uk-UA"/>
      </w:rPr>
    </w:lvl>
    <w:lvl w:ilvl="6" w:tplc="42728894">
      <w:numFmt w:val="bullet"/>
      <w:lvlText w:val="•"/>
      <w:lvlJc w:val="left"/>
      <w:pPr>
        <w:ind w:left="6571" w:hanging="355"/>
      </w:pPr>
      <w:rPr>
        <w:rFonts w:hint="default"/>
        <w:lang w:val="uk-UA" w:eastAsia="uk-UA" w:bidi="uk-UA"/>
      </w:rPr>
    </w:lvl>
    <w:lvl w:ilvl="7" w:tplc="FBB28264">
      <w:numFmt w:val="bullet"/>
      <w:lvlText w:val="•"/>
      <w:lvlJc w:val="left"/>
      <w:pPr>
        <w:ind w:left="7580" w:hanging="355"/>
      </w:pPr>
      <w:rPr>
        <w:rFonts w:hint="default"/>
        <w:lang w:val="uk-UA" w:eastAsia="uk-UA" w:bidi="uk-UA"/>
      </w:rPr>
    </w:lvl>
    <w:lvl w:ilvl="8" w:tplc="958A6DF6">
      <w:numFmt w:val="bullet"/>
      <w:lvlText w:val="•"/>
      <w:lvlJc w:val="left"/>
      <w:pPr>
        <w:ind w:left="8589" w:hanging="355"/>
      </w:pPr>
      <w:rPr>
        <w:rFonts w:hint="default"/>
        <w:lang w:val="uk-UA" w:eastAsia="uk-UA" w:bidi="uk-UA"/>
      </w:rPr>
    </w:lvl>
  </w:abstractNum>
  <w:abstractNum w:abstractNumId="4" w15:restartNumberingAfterBreak="0">
    <w:nsid w:val="0E992C12"/>
    <w:multiLevelType w:val="hybridMultilevel"/>
    <w:tmpl w:val="F8B0FD16"/>
    <w:lvl w:ilvl="0" w:tplc="C9405888">
      <w:start w:val="1"/>
      <w:numFmt w:val="decimal"/>
      <w:lvlText w:val="%1)"/>
      <w:lvlJc w:val="left"/>
      <w:pPr>
        <w:ind w:left="52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D47AFC86">
      <w:numFmt w:val="bullet"/>
      <w:lvlText w:val="•"/>
      <w:lvlJc w:val="left"/>
      <w:pPr>
        <w:ind w:left="1528" w:hanging="384"/>
      </w:pPr>
      <w:rPr>
        <w:rFonts w:hint="default"/>
        <w:lang w:val="uk-UA" w:eastAsia="uk-UA" w:bidi="uk-UA"/>
      </w:rPr>
    </w:lvl>
    <w:lvl w:ilvl="2" w:tplc="68E0DBD8">
      <w:numFmt w:val="bullet"/>
      <w:lvlText w:val="•"/>
      <w:lvlJc w:val="left"/>
      <w:pPr>
        <w:ind w:left="2537" w:hanging="384"/>
      </w:pPr>
      <w:rPr>
        <w:rFonts w:hint="default"/>
        <w:lang w:val="uk-UA" w:eastAsia="uk-UA" w:bidi="uk-UA"/>
      </w:rPr>
    </w:lvl>
    <w:lvl w:ilvl="3" w:tplc="A2B8FB08">
      <w:numFmt w:val="bullet"/>
      <w:lvlText w:val="•"/>
      <w:lvlJc w:val="left"/>
      <w:pPr>
        <w:ind w:left="3545" w:hanging="384"/>
      </w:pPr>
      <w:rPr>
        <w:rFonts w:hint="default"/>
        <w:lang w:val="uk-UA" w:eastAsia="uk-UA" w:bidi="uk-UA"/>
      </w:rPr>
    </w:lvl>
    <w:lvl w:ilvl="4" w:tplc="1920459A">
      <w:numFmt w:val="bullet"/>
      <w:lvlText w:val="•"/>
      <w:lvlJc w:val="left"/>
      <w:pPr>
        <w:ind w:left="4554" w:hanging="384"/>
      </w:pPr>
      <w:rPr>
        <w:rFonts w:hint="default"/>
        <w:lang w:val="uk-UA" w:eastAsia="uk-UA" w:bidi="uk-UA"/>
      </w:rPr>
    </w:lvl>
    <w:lvl w:ilvl="5" w:tplc="B3FA31C4">
      <w:numFmt w:val="bullet"/>
      <w:lvlText w:val="•"/>
      <w:lvlJc w:val="left"/>
      <w:pPr>
        <w:ind w:left="5563" w:hanging="384"/>
      </w:pPr>
      <w:rPr>
        <w:rFonts w:hint="default"/>
        <w:lang w:val="uk-UA" w:eastAsia="uk-UA" w:bidi="uk-UA"/>
      </w:rPr>
    </w:lvl>
    <w:lvl w:ilvl="6" w:tplc="81287824">
      <w:numFmt w:val="bullet"/>
      <w:lvlText w:val="•"/>
      <w:lvlJc w:val="left"/>
      <w:pPr>
        <w:ind w:left="6571" w:hanging="384"/>
      </w:pPr>
      <w:rPr>
        <w:rFonts w:hint="default"/>
        <w:lang w:val="uk-UA" w:eastAsia="uk-UA" w:bidi="uk-UA"/>
      </w:rPr>
    </w:lvl>
    <w:lvl w:ilvl="7" w:tplc="6AE6821C">
      <w:numFmt w:val="bullet"/>
      <w:lvlText w:val="•"/>
      <w:lvlJc w:val="left"/>
      <w:pPr>
        <w:ind w:left="7580" w:hanging="384"/>
      </w:pPr>
      <w:rPr>
        <w:rFonts w:hint="default"/>
        <w:lang w:val="uk-UA" w:eastAsia="uk-UA" w:bidi="uk-UA"/>
      </w:rPr>
    </w:lvl>
    <w:lvl w:ilvl="8" w:tplc="F574262C">
      <w:numFmt w:val="bullet"/>
      <w:lvlText w:val="•"/>
      <w:lvlJc w:val="left"/>
      <w:pPr>
        <w:ind w:left="8589" w:hanging="384"/>
      </w:pPr>
      <w:rPr>
        <w:rFonts w:hint="default"/>
        <w:lang w:val="uk-UA" w:eastAsia="uk-UA" w:bidi="uk-UA"/>
      </w:rPr>
    </w:lvl>
  </w:abstractNum>
  <w:abstractNum w:abstractNumId="5" w15:restartNumberingAfterBreak="0">
    <w:nsid w:val="18262555"/>
    <w:multiLevelType w:val="hybridMultilevel"/>
    <w:tmpl w:val="C49C37CA"/>
    <w:lvl w:ilvl="0" w:tplc="CA7A1E8A">
      <w:start w:val="1"/>
      <w:numFmt w:val="decimal"/>
      <w:lvlText w:val="%1)"/>
      <w:lvlJc w:val="left"/>
      <w:pPr>
        <w:ind w:left="52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06D43B38">
      <w:numFmt w:val="bullet"/>
      <w:lvlText w:val="•"/>
      <w:lvlJc w:val="left"/>
      <w:pPr>
        <w:ind w:left="1528" w:hanging="384"/>
      </w:pPr>
      <w:rPr>
        <w:rFonts w:hint="default"/>
        <w:lang w:val="uk-UA" w:eastAsia="uk-UA" w:bidi="uk-UA"/>
      </w:rPr>
    </w:lvl>
    <w:lvl w:ilvl="2" w:tplc="4D681792">
      <w:numFmt w:val="bullet"/>
      <w:lvlText w:val="•"/>
      <w:lvlJc w:val="left"/>
      <w:pPr>
        <w:ind w:left="2537" w:hanging="384"/>
      </w:pPr>
      <w:rPr>
        <w:rFonts w:hint="default"/>
        <w:lang w:val="uk-UA" w:eastAsia="uk-UA" w:bidi="uk-UA"/>
      </w:rPr>
    </w:lvl>
    <w:lvl w:ilvl="3" w:tplc="9DD22FE4">
      <w:numFmt w:val="bullet"/>
      <w:lvlText w:val="•"/>
      <w:lvlJc w:val="left"/>
      <w:pPr>
        <w:ind w:left="3545" w:hanging="384"/>
      </w:pPr>
      <w:rPr>
        <w:rFonts w:hint="default"/>
        <w:lang w:val="uk-UA" w:eastAsia="uk-UA" w:bidi="uk-UA"/>
      </w:rPr>
    </w:lvl>
    <w:lvl w:ilvl="4" w:tplc="B6149FEE">
      <w:numFmt w:val="bullet"/>
      <w:lvlText w:val="•"/>
      <w:lvlJc w:val="left"/>
      <w:pPr>
        <w:ind w:left="4554" w:hanging="384"/>
      </w:pPr>
      <w:rPr>
        <w:rFonts w:hint="default"/>
        <w:lang w:val="uk-UA" w:eastAsia="uk-UA" w:bidi="uk-UA"/>
      </w:rPr>
    </w:lvl>
    <w:lvl w:ilvl="5" w:tplc="D48458EE">
      <w:numFmt w:val="bullet"/>
      <w:lvlText w:val="•"/>
      <w:lvlJc w:val="left"/>
      <w:pPr>
        <w:ind w:left="5563" w:hanging="384"/>
      </w:pPr>
      <w:rPr>
        <w:rFonts w:hint="default"/>
        <w:lang w:val="uk-UA" w:eastAsia="uk-UA" w:bidi="uk-UA"/>
      </w:rPr>
    </w:lvl>
    <w:lvl w:ilvl="6" w:tplc="2ACAFC66">
      <w:numFmt w:val="bullet"/>
      <w:lvlText w:val="•"/>
      <w:lvlJc w:val="left"/>
      <w:pPr>
        <w:ind w:left="6571" w:hanging="384"/>
      </w:pPr>
      <w:rPr>
        <w:rFonts w:hint="default"/>
        <w:lang w:val="uk-UA" w:eastAsia="uk-UA" w:bidi="uk-UA"/>
      </w:rPr>
    </w:lvl>
    <w:lvl w:ilvl="7" w:tplc="727A1FE8">
      <w:numFmt w:val="bullet"/>
      <w:lvlText w:val="•"/>
      <w:lvlJc w:val="left"/>
      <w:pPr>
        <w:ind w:left="7580" w:hanging="384"/>
      </w:pPr>
      <w:rPr>
        <w:rFonts w:hint="default"/>
        <w:lang w:val="uk-UA" w:eastAsia="uk-UA" w:bidi="uk-UA"/>
      </w:rPr>
    </w:lvl>
    <w:lvl w:ilvl="8" w:tplc="8FFE982C">
      <w:numFmt w:val="bullet"/>
      <w:lvlText w:val="•"/>
      <w:lvlJc w:val="left"/>
      <w:pPr>
        <w:ind w:left="8589" w:hanging="384"/>
      </w:pPr>
      <w:rPr>
        <w:rFonts w:hint="default"/>
        <w:lang w:val="uk-UA" w:eastAsia="uk-UA" w:bidi="uk-UA"/>
      </w:rPr>
    </w:lvl>
  </w:abstractNum>
  <w:abstractNum w:abstractNumId="6" w15:restartNumberingAfterBreak="0">
    <w:nsid w:val="196B5BFB"/>
    <w:multiLevelType w:val="multilevel"/>
    <w:tmpl w:val="DC2065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3B47DD"/>
    <w:multiLevelType w:val="hybridMultilevel"/>
    <w:tmpl w:val="68F266BE"/>
    <w:lvl w:ilvl="0" w:tplc="E1481522">
      <w:start w:val="1"/>
      <w:numFmt w:val="decimal"/>
      <w:lvlText w:val="%1)"/>
      <w:lvlJc w:val="left"/>
      <w:pPr>
        <w:ind w:left="52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1DD8499E">
      <w:numFmt w:val="bullet"/>
      <w:lvlText w:val="•"/>
      <w:lvlJc w:val="left"/>
      <w:pPr>
        <w:ind w:left="1528" w:hanging="413"/>
      </w:pPr>
      <w:rPr>
        <w:rFonts w:hint="default"/>
        <w:lang w:val="uk-UA" w:eastAsia="uk-UA" w:bidi="uk-UA"/>
      </w:rPr>
    </w:lvl>
    <w:lvl w:ilvl="2" w:tplc="C19E790E">
      <w:numFmt w:val="bullet"/>
      <w:lvlText w:val="•"/>
      <w:lvlJc w:val="left"/>
      <w:pPr>
        <w:ind w:left="2537" w:hanging="413"/>
      </w:pPr>
      <w:rPr>
        <w:rFonts w:hint="default"/>
        <w:lang w:val="uk-UA" w:eastAsia="uk-UA" w:bidi="uk-UA"/>
      </w:rPr>
    </w:lvl>
    <w:lvl w:ilvl="3" w:tplc="7B981850">
      <w:numFmt w:val="bullet"/>
      <w:lvlText w:val="•"/>
      <w:lvlJc w:val="left"/>
      <w:pPr>
        <w:ind w:left="3545" w:hanging="413"/>
      </w:pPr>
      <w:rPr>
        <w:rFonts w:hint="default"/>
        <w:lang w:val="uk-UA" w:eastAsia="uk-UA" w:bidi="uk-UA"/>
      </w:rPr>
    </w:lvl>
    <w:lvl w:ilvl="4" w:tplc="0BC00058">
      <w:numFmt w:val="bullet"/>
      <w:lvlText w:val="•"/>
      <w:lvlJc w:val="left"/>
      <w:pPr>
        <w:ind w:left="4554" w:hanging="413"/>
      </w:pPr>
      <w:rPr>
        <w:rFonts w:hint="default"/>
        <w:lang w:val="uk-UA" w:eastAsia="uk-UA" w:bidi="uk-UA"/>
      </w:rPr>
    </w:lvl>
    <w:lvl w:ilvl="5" w:tplc="6EB82BC4">
      <w:numFmt w:val="bullet"/>
      <w:lvlText w:val="•"/>
      <w:lvlJc w:val="left"/>
      <w:pPr>
        <w:ind w:left="5563" w:hanging="413"/>
      </w:pPr>
      <w:rPr>
        <w:rFonts w:hint="default"/>
        <w:lang w:val="uk-UA" w:eastAsia="uk-UA" w:bidi="uk-UA"/>
      </w:rPr>
    </w:lvl>
    <w:lvl w:ilvl="6" w:tplc="801AD142">
      <w:numFmt w:val="bullet"/>
      <w:lvlText w:val="•"/>
      <w:lvlJc w:val="left"/>
      <w:pPr>
        <w:ind w:left="6571" w:hanging="413"/>
      </w:pPr>
      <w:rPr>
        <w:rFonts w:hint="default"/>
        <w:lang w:val="uk-UA" w:eastAsia="uk-UA" w:bidi="uk-UA"/>
      </w:rPr>
    </w:lvl>
    <w:lvl w:ilvl="7" w:tplc="577A3CD2">
      <w:numFmt w:val="bullet"/>
      <w:lvlText w:val="•"/>
      <w:lvlJc w:val="left"/>
      <w:pPr>
        <w:ind w:left="7580" w:hanging="413"/>
      </w:pPr>
      <w:rPr>
        <w:rFonts w:hint="default"/>
        <w:lang w:val="uk-UA" w:eastAsia="uk-UA" w:bidi="uk-UA"/>
      </w:rPr>
    </w:lvl>
    <w:lvl w:ilvl="8" w:tplc="A852BF1C">
      <w:numFmt w:val="bullet"/>
      <w:lvlText w:val="•"/>
      <w:lvlJc w:val="left"/>
      <w:pPr>
        <w:ind w:left="8589" w:hanging="413"/>
      </w:pPr>
      <w:rPr>
        <w:rFonts w:hint="default"/>
        <w:lang w:val="uk-UA" w:eastAsia="uk-UA" w:bidi="uk-UA"/>
      </w:rPr>
    </w:lvl>
  </w:abstractNum>
  <w:abstractNum w:abstractNumId="8" w15:restartNumberingAfterBreak="0">
    <w:nsid w:val="1EC52D8C"/>
    <w:multiLevelType w:val="hybridMultilevel"/>
    <w:tmpl w:val="35A8E6AE"/>
    <w:lvl w:ilvl="0" w:tplc="6730006E">
      <w:start w:val="1"/>
      <w:numFmt w:val="decimal"/>
      <w:lvlText w:val="%1)"/>
      <w:lvlJc w:val="left"/>
      <w:pPr>
        <w:ind w:left="52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DA64C12E">
      <w:numFmt w:val="bullet"/>
      <w:lvlText w:val="•"/>
      <w:lvlJc w:val="left"/>
      <w:pPr>
        <w:ind w:left="1528" w:hanging="384"/>
      </w:pPr>
      <w:rPr>
        <w:rFonts w:hint="default"/>
        <w:lang w:val="uk-UA" w:eastAsia="uk-UA" w:bidi="uk-UA"/>
      </w:rPr>
    </w:lvl>
    <w:lvl w:ilvl="2" w:tplc="AFC211A4">
      <w:numFmt w:val="bullet"/>
      <w:lvlText w:val="•"/>
      <w:lvlJc w:val="left"/>
      <w:pPr>
        <w:ind w:left="2537" w:hanging="384"/>
      </w:pPr>
      <w:rPr>
        <w:rFonts w:hint="default"/>
        <w:lang w:val="uk-UA" w:eastAsia="uk-UA" w:bidi="uk-UA"/>
      </w:rPr>
    </w:lvl>
    <w:lvl w:ilvl="3" w:tplc="187A76DC">
      <w:numFmt w:val="bullet"/>
      <w:lvlText w:val="•"/>
      <w:lvlJc w:val="left"/>
      <w:pPr>
        <w:ind w:left="3545" w:hanging="384"/>
      </w:pPr>
      <w:rPr>
        <w:rFonts w:hint="default"/>
        <w:lang w:val="uk-UA" w:eastAsia="uk-UA" w:bidi="uk-UA"/>
      </w:rPr>
    </w:lvl>
    <w:lvl w:ilvl="4" w:tplc="32F65884">
      <w:numFmt w:val="bullet"/>
      <w:lvlText w:val="•"/>
      <w:lvlJc w:val="left"/>
      <w:pPr>
        <w:ind w:left="4554" w:hanging="384"/>
      </w:pPr>
      <w:rPr>
        <w:rFonts w:hint="default"/>
        <w:lang w:val="uk-UA" w:eastAsia="uk-UA" w:bidi="uk-UA"/>
      </w:rPr>
    </w:lvl>
    <w:lvl w:ilvl="5" w:tplc="1442A416">
      <w:numFmt w:val="bullet"/>
      <w:lvlText w:val="•"/>
      <w:lvlJc w:val="left"/>
      <w:pPr>
        <w:ind w:left="5563" w:hanging="384"/>
      </w:pPr>
      <w:rPr>
        <w:rFonts w:hint="default"/>
        <w:lang w:val="uk-UA" w:eastAsia="uk-UA" w:bidi="uk-UA"/>
      </w:rPr>
    </w:lvl>
    <w:lvl w:ilvl="6" w:tplc="568A53A4">
      <w:numFmt w:val="bullet"/>
      <w:lvlText w:val="•"/>
      <w:lvlJc w:val="left"/>
      <w:pPr>
        <w:ind w:left="6571" w:hanging="384"/>
      </w:pPr>
      <w:rPr>
        <w:rFonts w:hint="default"/>
        <w:lang w:val="uk-UA" w:eastAsia="uk-UA" w:bidi="uk-UA"/>
      </w:rPr>
    </w:lvl>
    <w:lvl w:ilvl="7" w:tplc="3EA0DFA6">
      <w:numFmt w:val="bullet"/>
      <w:lvlText w:val="•"/>
      <w:lvlJc w:val="left"/>
      <w:pPr>
        <w:ind w:left="7580" w:hanging="384"/>
      </w:pPr>
      <w:rPr>
        <w:rFonts w:hint="default"/>
        <w:lang w:val="uk-UA" w:eastAsia="uk-UA" w:bidi="uk-UA"/>
      </w:rPr>
    </w:lvl>
    <w:lvl w:ilvl="8" w:tplc="86C806F8">
      <w:numFmt w:val="bullet"/>
      <w:lvlText w:val="•"/>
      <w:lvlJc w:val="left"/>
      <w:pPr>
        <w:ind w:left="8589" w:hanging="384"/>
      </w:pPr>
      <w:rPr>
        <w:rFonts w:hint="default"/>
        <w:lang w:val="uk-UA" w:eastAsia="uk-UA" w:bidi="uk-UA"/>
      </w:rPr>
    </w:lvl>
  </w:abstractNum>
  <w:abstractNum w:abstractNumId="9" w15:restartNumberingAfterBreak="0">
    <w:nsid w:val="226373FB"/>
    <w:multiLevelType w:val="hybridMultilevel"/>
    <w:tmpl w:val="8D5A2FBE"/>
    <w:lvl w:ilvl="0" w:tplc="0D6E8CA0">
      <w:start w:val="1"/>
      <w:numFmt w:val="decimal"/>
      <w:lvlText w:val="%1)"/>
      <w:lvlJc w:val="left"/>
      <w:pPr>
        <w:ind w:left="52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61AED7FA">
      <w:numFmt w:val="bullet"/>
      <w:lvlText w:val="•"/>
      <w:lvlJc w:val="left"/>
      <w:pPr>
        <w:ind w:left="1528" w:hanging="384"/>
      </w:pPr>
      <w:rPr>
        <w:rFonts w:hint="default"/>
        <w:lang w:val="uk-UA" w:eastAsia="uk-UA" w:bidi="uk-UA"/>
      </w:rPr>
    </w:lvl>
    <w:lvl w:ilvl="2" w:tplc="4B684A40">
      <w:numFmt w:val="bullet"/>
      <w:lvlText w:val="•"/>
      <w:lvlJc w:val="left"/>
      <w:pPr>
        <w:ind w:left="2537" w:hanging="384"/>
      </w:pPr>
      <w:rPr>
        <w:rFonts w:hint="default"/>
        <w:lang w:val="uk-UA" w:eastAsia="uk-UA" w:bidi="uk-UA"/>
      </w:rPr>
    </w:lvl>
    <w:lvl w:ilvl="3" w:tplc="C7440094">
      <w:numFmt w:val="bullet"/>
      <w:lvlText w:val="•"/>
      <w:lvlJc w:val="left"/>
      <w:pPr>
        <w:ind w:left="3545" w:hanging="384"/>
      </w:pPr>
      <w:rPr>
        <w:rFonts w:hint="default"/>
        <w:lang w:val="uk-UA" w:eastAsia="uk-UA" w:bidi="uk-UA"/>
      </w:rPr>
    </w:lvl>
    <w:lvl w:ilvl="4" w:tplc="991C6CD6">
      <w:numFmt w:val="bullet"/>
      <w:lvlText w:val="•"/>
      <w:lvlJc w:val="left"/>
      <w:pPr>
        <w:ind w:left="4554" w:hanging="384"/>
      </w:pPr>
      <w:rPr>
        <w:rFonts w:hint="default"/>
        <w:lang w:val="uk-UA" w:eastAsia="uk-UA" w:bidi="uk-UA"/>
      </w:rPr>
    </w:lvl>
    <w:lvl w:ilvl="5" w:tplc="E91C67A2">
      <w:numFmt w:val="bullet"/>
      <w:lvlText w:val="•"/>
      <w:lvlJc w:val="left"/>
      <w:pPr>
        <w:ind w:left="5563" w:hanging="384"/>
      </w:pPr>
      <w:rPr>
        <w:rFonts w:hint="default"/>
        <w:lang w:val="uk-UA" w:eastAsia="uk-UA" w:bidi="uk-UA"/>
      </w:rPr>
    </w:lvl>
    <w:lvl w:ilvl="6" w:tplc="2974CC16">
      <w:numFmt w:val="bullet"/>
      <w:lvlText w:val="•"/>
      <w:lvlJc w:val="left"/>
      <w:pPr>
        <w:ind w:left="6571" w:hanging="384"/>
      </w:pPr>
      <w:rPr>
        <w:rFonts w:hint="default"/>
        <w:lang w:val="uk-UA" w:eastAsia="uk-UA" w:bidi="uk-UA"/>
      </w:rPr>
    </w:lvl>
    <w:lvl w:ilvl="7" w:tplc="053C2558">
      <w:numFmt w:val="bullet"/>
      <w:lvlText w:val="•"/>
      <w:lvlJc w:val="left"/>
      <w:pPr>
        <w:ind w:left="7580" w:hanging="384"/>
      </w:pPr>
      <w:rPr>
        <w:rFonts w:hint="default"/>
        <w:lang w:val="uk-UA" w:eastAsia="uk-UA" w:bidi="uk-UA"/>
      </w:rPr>
    </w:lvl>
    <w:lvl w:ilvl="8" w:tplc="ED86E436">
      <w:numFmt w:val="bullet"/>
      <w:lvlText w:val="•"/>
      <w:lvlJc w:val="left"/>
      <w:pPr>
        <w:ind w:left="8589" w:hanging="384"/>
      </w:pPr>
      <w:rPr>
        <w:rFonts w:hint="default"/>
        <w:lang w:val="uk-UA" w:eastAsia="uk-UA" w:bidi="uk-UA"/>
      </w:rPr>
    </w:lvl>
  </w:abstractNum>
  <w:abstractNum w:abstractNumId="10" w15:restartNumberingAfterBreak="0">
    <w:nsid w:val="25660192"/>
    <w:multiLevelType w:val="hybridMultilevel"/>
    <w:tmpl w:val="D8749644"/>
    <w:lvl w:ilvl="0" w:tplc="5D620E4C">
      <w:start w:val="1"/>
      <w:numFmt w:val="decimal"/>
      <w:lvlText w:val="%1)"/>
      <w:lvlJc w:val="left"/>
      <w:pPr>
        <w:ind w:left="522" w:hanging="3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D248A4E4">
      <w:numFmt w:val="bullet"/>
      <w:lvlText w:val="•"/>
      <w:lvlJc w:val="left"/>
      <w:pPr>
        <w:ind w:left="1528" w:hanging="398"/>
      </w:pPr>
      <w:rPr>
        <w:rFonts w:hint="default"/>
        <w:lang w:val="uk-UA" w:eastAsia="uk-UA" w:bidi="uk-UA"/>
      </w:rPr>
    </w:lvl>
    <w:lvl w:ilvl="2" w:tplc="31E69518">
      <w:numFmt w:val="bullet"/>
      <w:lvlText w:val="•"/>
      <w:lvlJc w:val="left"/>
      <w:pPr>
        <w:ind w:left="2537" w:hanging="398"/>
      </w:pPr>
      <w:rPr>
        <w:rFonts w:hint="default"/>
        <w:lang w:val="uk-UA" w:eastAsia="uk-UA" w:bidi="uk-UA"/>
      </w:rPr>
    </w:lvl>
    <w:lvl w:ilvl="3" w:tplc="311428DA">
      <w:numFmt w:val="bullet"/>
      <w:lvlText w:val="•"/>
      <w:lvlJc w:val="left"/>
      <w:pPr>
        <w:ind w:left="3545" w:hanging="398"/>
      </w:pPr>
      <w:rPr>
        <w:rFonts w:hint="default"/>
        <w:lang w:val="uk-UA" w:eastAsia="uk-UA" w:bidi="uk-UA"/>
      </w:rPr>
    </w:lvl>
    <w:lvl w:ilvl="4" w:tplc="A376630A">
      <w:numFmt w:val="bullet"/>
      <w:lvlText w:val="•"/>
      <w:lvlJc w:val="left"/>
      <w:pPr>
        <w:ind w:left="4554" w:hanging="398"/>
      </w:pPr>
      <w:rPr>
        <w:rFonts w:hint="default"/>
        <w:lang w:val="uk-UA" w:eastAsia="uk-UA" w:bidi="uk-UA"/>
      </w:rPr>
    </w:lvl>
    <w:lvl w:ilvl="5" w:tplc="F7D40FD0">
      <w:numFmt w:val="bullet"/>
      <w:lvlText w:val="•"/>
      <w:lvlJc w:val="left"/>
      <w:pPr>
        <w:ind w:left="5563" w:hanging="398"/>
      </w:pPr>
      <w:rPr>
        <w:rFonts w:hint="default"/>
        <w:lang w:val="uk-UA" w:eastAsia="uk-UA" w:bidi="uk-UA"/>
      </w:rPr>
    </w:lvl>
    <w:lvl w:ilvl="6" w:tplc="DAA6CAE4">
      <w:numFmt w:val="bullet"/>
      <w:lvlText w:val="•"/>
      <w:lvlJc w:val="left"/>
      <w:pPr>
        <w:ind w:left="6571" w:hanging="398"/>
      </w:pPr>
      <w:rPr>
        <w:rFonts w:hint="default"/>
        <w:lang w:val="uk-UA" w:eastAsia="uk-UA" w:bidi="uk-UA"/>
      </w:rPr>
    </w:lvl>
    <w:lvl w:ilvl="7" w:tplc="14A426BA">
      <w:numFmt w:val="bullet"/>
      <w:lvlText w:val="•"/>
      <w:lvlJc w:val="left"/>
      <w:pPr>
        <w:ind w:left="7580" w:hanging="398"/>
      </w:pPr>
      <w:rPr>
        <w:rFonts w:hint="default"/>
        <w:lang w:val="uk-UA" w:eastAsia="uk-UA" w:bidi="uk-UA"/>
      </w:rPr>
    </w:lvl>
    <w:lvl w:ilvl="8" w:tplc="25FC7A62">
      <w:numFmt w:val="bullet"/>
      <w:lvlText w:val="•"/>
      <w:lvlJc w:val="left"/>
      <w:pPr>
        <w:ind w:left="8589" w:hanging="398"/>
      </w:pPr>
      <w:rPr>
        <w:rFonts w:hint="default"/>
        <w:lang w:val="uk-UA" w:eastAsia="uk-UA" w:bidi="uk-UA"/>
      </w:rPr>
    </w:lvl>
  </w:abstractNum>
  <w:abstractNum w:abstractNumId="11" w15:restartNumberingAfterBreak="0">
    <w:nsid w:val="26665327"/>
    <w:multiLevelType w:val="hybridMultilevel"/>
    <w:tmpl w:val="76EC9DB4"/>
    <w:lvl w:ilvl="0" w:tplc="7DFC992E">
      <w:start w:val="5"/>
      <w:numFmt w:val="decimal"/>
      <w:lvlText w:val="%1."/>
      <w:lvlJc w:val="left"/>
      <w:pPr>
        <w:ind w:left="112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F572BD98">
      <w:start w:val="1"/>
      <w:numFmt w:val="decimal"/>
      <w:lvlText w:val="%2."/>
      <w:lvlJc w:val="left"/>
      <w:pPr>
        <w:ind w:left="522" w:hanging="30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 w:tplc="07F6EA16">
      <w:numFmt w:val="bullet"/>
      <w:lvlText w:val="•"/>
      <w:lvlJc w:val="left"/>
      <w:pPr>
        <w:ind w:left="2174" w:hanging="302"/>
      </w:pPr>
      <w:rPr>
        <w:rFonts w:hint="default"/>
        <w:lang w:val="uk-UA" w:eastAsia="uk-UA" w:bidi="uk-UA"/>
      </w:rPr>
    </w:lvl>
    <w:lvl w:ilvl="3" w:tplc="CAD85582">
      <w:numFmt w:val="bullet"/>
      <w:lvlText w:val="•"/>
      <w:lvlJc w:val="left"/>
      <w:pPr>
        <w:ind w:left="3228" w:hanging="302"/>
      </w:pPr>
      <w:rPr>
        <w:rFonts w:hint="default"/>
        <w:lang w:val="uk-UA" w:eastAsia="uk-UA" w:bidi="uk-UA"/>
      </w:rPr>
    </w:lvl>
    <w:lvl w:ilvl="4" w:tplc="E7C624EA">
      <w:numFmt w:val="bullet"/>
      <w:lvlText w:val="•"/>
      <w:lvlJc w:val="left"/>
      <w:pPr>
        <w:ind w:left="4282" w:hanging="302"/>
      </w:pPr>
      <w:rPr>
        <w:rFonts w:hint="default"/>
        <w:lang w:val="uk-UA" w:eastAsia="uk-UA" w:bidi="uk-UA"/>
      </w:rPr>
    </w:lvl>
    <w:lvl w:ilvl="5" w:tplc="987C50B8">
      <w:numFmt w:val="bullet"/>
      <w:lvlText w:val="•"/>
      <w:lvlJc w:val="left"/>
      <w:pPr>
        <w:ind w:left="5336" w:hanging="302"/>
      </w:pPr>
      <w:rPr>
        <w:rFonts w:hint="default"/>
        <w:lang w:val="uk-UA" w:eastAsia="uk-UA" w:bidi="uk-UA"/>
      </w:rPr>
    </w:lvl>
    <w:lvl w:ilvl="6" w:tplc="FB5C7F8C">
      <w:numFmt w:val="bullet"/>
      <w:lvlText w:val="•"/>
      <w:lvlJc w:val="left"/>
      <w:pPr>
        <w:ind w:left="6390" w:hanging="302"/>
      </w:pPr>
      <w:rPr>
        <w:rFonts w:hint="default"/>
        <w:lang w:val="uk-UA" w:eastAsia="uk-UA" w:bidi="uk-UA"/>
      </w:rPr>
    </w:lvl>
    <w:lvl w:ilvl="7" w:tplc="7CAE90B8">
      <w:numFmt w:val="bullet"/>
      <w:lvlText w:val="•"/>
      <w:lvlJc w:val="left"/>
      <w:pPr>
        <w:ind w:left="7444" w:hanging="302"/>
      </w:pPr>
      <w:rPr>
        <w:rFonts w:hint="default"/>
        <w:lang w:val="uk-UA" w:eastAsia="uk-UA" w:bidi="uk-UA"/>
      </w:rPr>
    </w:lvl>
    <w:lvl w:ilvl="8" w:tplc="5D224FE0">
      <w:numFmt w:val="bullet"/>
      <w:lvlText w:val="•"/>
      <w:lvlJc w:val="left"/>
      <w:pPr>
        <w:ind w:left="8498" w:hanging="302"/>
      </w:pPr>
      <w:rPr>
        <w:rFonts w:hint="default"/>
        <w:lang w:val="uk-UA" w:eastAsia="uk-UA" w:bidi="uk-UA"/>
      </w:rPr>
    </w:lvl>
  </w:abstractNum>
  <w:abstractNum w:abstractNumId="12" w15:restartNumberingAfterBreak="0">
    <w:nsid w:val="26BF2FEB"/>
    <w:multiLevelType w:val="hybridMultilevel"/>
    <w:tmpl w:val="2054BD8E"/>
    <w:lvl w:ilvl="0" w:tplc="9F9CBFE2">
      <w:start w:val="1"/>
      <w:numFmt w:val="decimal"/>
      <w:lvlText w:val="%1)"/>
      <w:lvlJc w:val="left"/>
      <w:pPr>
        <w:ind w:left="52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FC52742E">
      <w:numFmt w:val="bullet"/>
      <w:lvlText w:val="•"/>
      <w:lvlJc w:val="left"/>
      <w:pPr>
        <w:ind w:left="1528" w:hanging="417"/>
      </w:pPr>
      <w:rPr>
        <w:rFonts w:hint="default"/>
        <w:lang w:val="uk-UA" w:eastAsia="uk-UA" w:bidi="uk-UA"/>
      </w:rPr>
    </w:lvl>
    <w:lvl w:ilvl="2" w:tplc="979CE8FE">
      <w:numFmt w:val="bullet"/>
      <w:lvlText w:val="•"/>
      <w:lvlJc w:val="left"/>
      <w:pPr>
        <w:ind w:left="2537" w:hanging="417"/>
      </w:pPr>
      <w:rPr>
        <w:rFonts w:hint="default"/>
        <w:lang w:val="uk-UA" w:eastAsia="uk-UA" w:bidi="uk-UA"/>
      </w:rPr>
    </w:lvl>
    <w:lvl w:ilvl="3" w:tplc="DC7AE0BC">
      <w:numFmt w:val="bullet"/>
      <w:lvlText w:val="•"/>
      <w:lvlJc w:val="left"/>
      <w:pPr>
        <w:ind w:left="3545" w:hanging="417"/>
      </w:pPr>
      <w:rPr>
        <w:rFonts w:hint="default"/>
        <w:lang w:val="uk-UA" w:eastAsia="uk-UA" w:bidi="uk-UA"/>
      </w:rPr>
    </w:lvl>
    <w:lvl w:ilvl="4" w:tplc="4300ECC4">
      <w:numFmt w:val="bullet"/>
      <w:lvlText w:val="•"/>
      <w:lvlJc w:val="left"/>
      <w:pPr>
        <w:ind w:left="4554" w:hanging="417"/>
      </w:pPr>
      <w:rPr>
        <w:rFonts w:hint="default"/>
        <w:lang w:val="uk-UA" w:eastAsia="uk-UA" w:bidi="uk-UA"/>
      </w:rPr>
    </w:lvl>
    <w:lvl w:ilvl="5" w:tplc="B9080E88">
      <w:numFmt w:val="bullet"/>
      <w:lvlText w:val="•"/>
      <w:lvlJc w:val="left"/>
      <w:pPr>
        <w:ind w:left="5563" w:hanging="417"/>
      </w:pPr>
      <w:rPr>
        <w:rFonts w:hint="default"/>
        <w:lang w:val="uk-UA" w:eastAsia="uk-UA" w:bidi="uk-UA"/>
      </w:rPr>
    </w:lvl>
    <w:lvl w:ilvl="6" w:tplc="E0B2B20E">
      <w:numFmt w:val="bullet"/>
      <w:lvlText w:val="•"/>
      <w:lvlJc w:val="left"/>
      <w:pPr>
        <w:ind w:left="6571" w:hanging="417"/>
      </w:pPr>
      <w:rPr>
        <w:rFonts w:hint="default"/>
        <w:lang w:val="uk-UA" w:eastAsia="uk-UA" w:bidi="uk-UA"/>
      </w:rPr>
    </w:lvl>
    <w:lvl w:ilvl="7" w:tplc="6D42D580">
      <w:numFmt w:val="bullet"/>
      <w:lvlText w:val="•"/>
      <w:lvlJc w:val="left"/>
      <w:pPr>
        <w:ind w:left="7580" w:hanging="417"/>
      </w:pPr>
      <w:rPr>
        <w:rFonts w:hint="default"/>
        <w:lang w:val="uk-UA" w:eastAsia="uk-UA" w:bidi="uk-UA"/>
      </w:rPr>
    </w:lvl>
    <w:lvl w:ilvl="8" w:tplc="36D61BF2">
      <w:numFmt w:val="bullet"/>
      <w:lvlText w:val="•"/>
      <w:lvlJc w:val="left"/>
      <w:pPr>
        <w:ind w:left="8589" w:hanging="417"/>
      </w:pPr>
      <w:rPr>
        <w:rFonts w:hint="default"/>
        <w:lang w:val="uk-UA" w:eastAsia="uk-UA" w:bidi="uk-UA"/>
      </w:rPr>
    </w:lvl>
  </w:abstractNum>
  <w:abstractNum w:abstractNumId="13" w15:restartNumberingAfterBreak="0">
    <w:nsid w:val="2E9707C5"/>
    <w:multiLevelType w:val="hybridMultilevel"/>
    <w:tmpl w:val="A52ABC4E"/>
    <w:lvl w:ilvl="0" w:tplc="93F23738">
      <w:start w:val="1"/>
      <w:numFmt w:val="decimal"/>
      <w:lvlText w:val="%1."/>
      <w:lvlJc w:val="left"/>
      <w:pPr>
        <w:ind w:left="522" w:hanging="44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B436148E">
      <w:numFmt w:val="bullet"/>
      <w:lvlText w:val="•"/>
      <w:lvlJc w:val="left"/>
      <w:pPr>
        <w:ind w:left="1528" w:hanging="449"/>
      </w:pPr>
      <w:rPr>
        <w:rFonts w:hint="default"/>
        <w:lang w:val="uk-UA" w:eastAsia="uk-UA" w:bidi="uk-UA"/>
      </w:rPr>
    </w:lvl>
    <w:lvl w:ilvl="2" w:tplc="11D80DBE">
      <w:numFmt w:val="bullet"/>
      <w:lvlText w:val="•"/>
      <w:lvlJc w:val="left"/>
      <w:pPr>
        <w:ind w:left="2537" w:hanging="449"/>
      </w:pPr>
      <w:rPr>
        <w:rFonts w:hint="default"/>
        <w:lang w:val="uk-UA" w:eastAsia="uk-UA" w:bidi="uk-UA"/>
      </w:rPr>
    </w:lvl>
    <w:lvl w:ilvl="3" w:tplc="93440296">
      <w:numFmt w:val="bullet"/>
      <w:lvlText w:val="•"/>
      <w:lvlJc w:val="left"/>
      <w:pPr>
        <w:ind w:left="3545" w:hanging="449"/>
      </w:pPr>
      <w:rPr>
        <w:rFonts w:hint="default"/>
        <w:lang w:val="uk-UA" w:eastAsia="uk-UA" w:bidi="uk-UA"/>
      </w:rPr>
    </w:lvl>
    <w:lvl w:ilvl="4" w:tplc="98F44B1E">
      <w:numFmt w:val="bullet"/>
      <w:lvlText w:val="•"/>
      <w:lvlJc w:val="left"/>
      <w:pPr>
        <w:ind w:left="4554" w:hanging="449"/>
      </w:pPr>
      <w:rPr>
        <w:rFonts w:hint="default"/>
        <w:lang w:val="uk-UA" w:eastAsia="uk-UA" w:bidi="uk-UA"/>
      </w:rPr>
    </w:lvl>
    <w:lvl w:ilvl="5" w:tplc="2ABCF87A">
      <w:numFmt w:val="bullet"/>
      <w:lvlText w:val="•"/>
      <w:lvlJc w:val="left"/>
      <w:pPr>
        <w:ind w:left="5563" w:hanging="449"/>
      </w:pPr>
      <w:rPr>
        <w:rFonts w:hint="default"/>
        <w:lang w:val="uk-UA" w:eastAsia="uk-UA" w:bidi="uk-UA"/>
      </w:rPr>
    </w:lvl>
    <w:lvl w:ilvl="6" w:tplc="280CA180">
      <w:numFmt w:val="bullet"/>
      <w:lvlText w:val="•"/>
      <w:lvlJc w:val="left"/>
      <w:pPr>
        <w:ind w:left="6571" w:hanging="449"/>
      </w:pPr>
      <w:rPr>
        <w:rFonts w:hint="default"/>
        <w:lang w:val="uk-UA" w:eastAsia="uk-UA" w:bidi="uk-UA"/>
      </w:rPr>
    </w:lvl>
    <w:lvl w:ilvl="7" w:tplc="1E5E81B2">
      <w:numFmt w:val="bullet"/>
      <w:lvlText w:val="•"/>
      <w:lvlJc w:val="left"/>
      <w:pPr>
        <w:ind w:left="7580" w:hanging="449"/>
      </w:pPr>
      <w:rPr>
        <w:rFonts w:hint="default"/>
        <w:lang w:val="uk-UA" w:eastAsia="uk-UA" w:bidi="uk-UA"/>
      </w:rPr>
    </w:lvl>
    <w:lvl w:ilvl="8" w:tplc="2BDC1C68">
      <w:numFmt w:val="bullet"/>
      <w:lvlText w:val="•"/>
      <w:lvlJc w:val="left"/>
      <w:pPr>
        <w:ind w:left="8589" w:hanging="449"/>
      </w:pPr>
      <w:rPr>
        <w:rFonts w:hint="default"/>
        <w:lang w:val="uk-UA" w:eastAsia="uk-UA" w:bidi="uk-UA"/>
      </w:rPr>
    </w:lvl>
  </w:abstractNum>
  <w:abstractNum w:abstractNumId="14" w15:restartNumberingAfterBreak="0">
    <w:nsid w:val="30C52A43"/>
    <w:multiLevelType w:val="hybridMultilevel"/>
    <w:tmpl w:val="0CE65118"/>
    <w:lvl w:ilvl="0" w:tplc="6B28472C">
      <w:start w:val="1"/>
      <w:numFmt w:val="decimal"/>
      <w:lvlText w:val="%1)"/>
      <w:lvlJc w:val="left"/>
      <w:pPr>
        <w:ind w:left="522" w:hanging="35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B79A0AE0">
      <w:numFmt w:val="bullet"/>
      <w:lvlText w:val="•"/>
      <w:lvlJc w:val="left"/>
      <w:pPr>
        <w:ind w:left="1528" w:hanging="357"/>
      </w:pPr>
      <w:rPr>
        <w:rFonts w:hint="default"/>
        <w:lang w:val="uk-UA" w:eastAsia="uk-UA" w:bidi="uk-UA"/>
      </w:rPr>
    </w:lvl>
    <w:lvl w:ilvl="2" w:tplc="A72CE4C6">
      <w:numFmt w:val="bullet"/>
      <w:lvlText w:val="•"/>
      <w:lvlJc w:val="left"/>
      <w:pPr>
        <w:ind w:left="2537" w:hanging="357"/>
      </w:pPr>
      <w:rPr>
        <w:rFonts w:hint="default"/>
        <w:lang w:val="uk-UA" w:eastAsia="uk-UA" w:bidi="uk-UA"/>
      </w:rPr>
    </w:lvl>
    <w:lvl w:ilvl="3" w:tplc="165626D6">
      <w:numFmt w:val="bullet"/>
      <w:lvlText w:val="•"/>
      <w:lvlJc w:val="left"/>
      <w:pPr>
        <w:ind w:left="3545" w:hanging="357"/>
      </w:pPr>
      <w:rPr>
        <w:rFonts w:hint="default"/>
        <w:lang w:val="uk-UA" w:eastAsia="uk-UA" w:bidi="uk-UA"/>
      </w:rPr>
    </w:lvl>
    <w:lvl w:ilvl="4" w:tplc="5C72FAB4">
      <w:numFmt w:val="bullet"/>
      <w:lvlText w:val="•"/>
      <w:lvlJc w:val="left"/>
      <w:pPr>
        <w:ind w:left="4554" w:hanging="357"/>
      </w:pPr>
      <w:rPr>
        <w:rFonts w:hint="default"/>
        <w:lang w:val="uk-UA" w:eastAsia="uk-UA" w:bidi="uk-UA"/>
      </w:rPr>
    </w:lvl>
    <w:lvl w:ilvl="5" w:tplc="6D68A80C">
      <w:numFmt w:val="bullet"/>
      <w:lvlText w:val="•"/>
      <w:lvlJc w:val="left"/>
      <w:pPr>
        <w:ind w:left="5563" w:hanging="357"/>
      </w:pPr>
      <w:rPr>
        <w:rFonts w:hint="default"/>
        <w:lang w:val="uk-UA" w:eastAsia="uk-UA" w:bidi="uk-UA"/>
      </w:rPr>
    </w:lvl>
    <w:lvl w:ilvl="6" w:tplc="481CD10A">
      <w:numFmt w:val="bullet"/>
      <w:lvlText w:val="•"/>
      <w:lvlJc w:val="left"/>
      <w:pPr>
        <w:ind w:left="6571" w:hanging="357"/>
      </w:pPr>
      <w:rPr>
        <w:rFonts w:hint="default"/>
        <w:lang w:val="uk-UA" w:eastAsia="uk-UA" w:bidi="uk-UA"/>
      </w:rPr>
    </w:lvl>
    <w:lvl w:ilvl="7" w:tplc="EBC0B860">
      <w:numFmt w:val="bullet"/>
      <w:lvlText w:val="•"/>
      <w:lvlJc w:val="left"/>
      <w:pPr>
        <w:ind w:left="7580" w:hanging="357"/>
      </w:pPr>
      <w:rPr>
        <w:rFonts w:hint="default"/>
        <w:lang w:val="uk-UA" w:eastAsia="uk-UA" w:bidi="uk-UA"/>
      </w:rPr>
    </w:lvl>
    <w:lvl w:ilvl="8" w:tplc="A91C16F4">
      <w:numFmt w:val="bullet"/>
      <w:lvlText w:val="•"/>
      <w:lvlJc w:val="left"/>
      <w:pPr>
        <w:ind w:left="8589" w:hanging="357"/>
      </w:pPr>
      <w:rPr>
        <w:rFonts w:hint="default"/>
        <w:lang w:val="uk-UA" w:eastAsia="uk-UA" w:bidi="uk-UA"/>
      </w:rPr>
    </w:lvl>
  </w:abstractNum>
  <w:abstractNum w:abstractNumId="15" w15:restartNumberingAfterBreak="0">
    <w:nsid w:val="32ED67DC"/>
    <w:multiLevelType w:val="hybridMultilevel"/>
    <w:tmpl w:val="472A8778"/>
    <w:lvl w:ilvl="0" w:tplc="94EEFAA8">
      <w:start w:val="1"/>
      <w:numFmt w:val="decimal"/>
      <w:lvlText w:val="%1)"/>
      <w:lvlJc w:val="left"/>
      <w:pPr>
        <w:ind w:left="52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BE10FD22">
      <w:numFmt w:val="bullet"/>
      <w:lvlText w:val="•"/>
      <w:lvlJc w:val="left"/>
      <w:pPr>
        <w:ind w:left="1528" w:hanging="434"/>
      </w:pPr>
      <w:rPr>
        <w:rFonts w:hint="default"/>
        <w:lang w:val="uk-UA" w:eastAsia="uk-UA" w:bidi="uk-UA"/>
      </w:rPr>
    </w:lvl>
    <w:lvl w:ilvl="2" w:tplc="9A80C306">
      <w:numFmt w:val="bullet"/>
      <w:lvlText w:val="•"/>
      <w:lvlJc w:val="left"/>
      <w:pPr>
        <w:ind w:left="2537" w:hanging="434"/>
      </w:pPr>
      <w:rPr>
        <w:rFonts w:hint="default"/>
        <w:lang w:val="uk-UA" w:eastAsia="uk-UA" w:bidi="uk-UA"/>
      </w:rPr>
    </w:lvl>
    <w:lvl w:ilvl="3" w:tplc="5D2A6696">
      <w:numFmt w:val="bullet"/>
      <w:lvlText w:val="•"/>
      <w:lvlJc w:val="left"/>
      <w:pPr>
        <w:ind w:left="3545" w:hanging="434"/>
      </w:pPr>
      <w:rPr>
        <w:rFonts w:hint="default"/>
        <w:lang w:val="uk-UA" w:eastAsia="uk-UA" w:bidi="uk-UA"/>
      </w:rPr>
    </w:lvl>
    <w:lvl w:ilvl="4" w:tplc="F364F850">
      <w:numFmt w:val="bullet"/>
      <w:lvlText w:val="•"/>
      <w:lvlJc w:val="left"/>
      <w:pPr>
        <w:ind w:left="4554" w:hanging="434"/>
      </w:pPr>
      <w:rPr>
        <w:rFonts w:hint="default"/>
        <w:lang w:val="uk-UA" w:eastAsia="uk-UA" w:bidi="uk-UA"/>
      </w:rPr>
    </w:lvl>
    <w:lvl w:ilvl="5" w:tplc="B346247C">
      <w:numFmt w:val="bullet"/>
      <w:lvlText w:val="•"/>
      <w:lvlJc w:val="left"/>
      <w:pPr>
        <w:ind w:left="5563" w:hanging="434"/>
      </w:pPr>
      <w:rPr>
        <w:rFonts w:hint="default"/>
        <w:lang w:val="uk-UA" w:eastAsia="uk-UA" w:bidi="uk-UA"/>
      </w:rPr>
    </w:lvl>
    <w:lvl w:ilvl="6" w:tplc="34C4B1F2">
      <w:numFmt w:val="bullet"/>
      <w:lvlText w:val="•"/>
      <w:lvlJc w:val="left"/>
      <w:pPr>
        <w:ind w:left="6571" w:hanging="434"/>
      </w:pPr>
      <w:rPr>
        <w:rFonts w:hint="default"/>
        <w:lang w:val="uk-UA" w:eastAsia="uk-UA" w:bidi="uk-UA"/>
      </w:rPr>
    </w:lvl>
    <w:lvl w:ilvl="7" w:tplc="02EEC4AC">
      <w:numFmt w:val="bullet"/>
      <w:lvlText w:val="•"/>
      <w:lvlJc w:val="left"/>
      <w:pPr>
        <w:ind w:left="7580" w:hanging="434"/>
      </w:pPr>
      <w:rPr>
        <w:rFonts w:hint="default"/>
        <w:lang w:val="uk-UA" w:eastAsia="uk-UA" w:bidi="uk-UA"/>
      </w:rPr>
    </w:lvl>
    <w:lvl w:ilvl="8" w:tplc="9AA4EAA6">
      <w:numFmt w:val="bullet"/>
      <w:lvlText w:val="•"/>
      <w:lvlJc w:val="left"/>
      <w:pPr>
        <w:ind w:left="8589" w:hanging="434"/>
      </w:pPr>
      <w:rPr>
        <w:rFonts w:hint="default"/>
        <w:lang w:val="uk-UA" w:eastAsia="uk-UA" w:bidi="uk-UA"/>
      </w:rPr>
    </w:lvl>
  </w:abstractNum>
  <w:abstractNum w:abstractNumId="16" w15:restartNumberingAfterBreak="0">
    <w:nsid w:val="374C1E57"/>
    <w:multiLevelType w:val="hybridMultilevel"/>
    <w:tmpl w:val="6F4292EE"/>
    <w:lvl w:ilvl="0" w:tplc="3772A17E">
      <w:start w:val="1"/>
      <w:numFmt w:val="decimal"/>
      <w:lvlText w:val="%1)"/>
      <w:lvlJc w:val="left"/>
      <w:pPr>
        <w:ind w:left="52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01EAC634">
      <w:numFmt w:val="bullet"/>
      <w:lvlText w:val="•"/>
      <w:lvlJc w:val="left"/>
      <w:pPr>
        <w:ind w:left="1528" w:hanging="384"/>
      </w:pPr>
      <w:rPr>
        <w:rFonts w:hint="default"/>
        <w:lang w:val="uk-UA" w:eastAsia="uk-UA" w:bidi="uk-UA"/>
      </w:rPr>
    </w:lvl>
    <w:lvl w:ilvl="2" w:tplc="4F36239C">
      <w:numFmt w:val="bullet"/>
      <w:lvlText w:val="•"/>
      <w:lvlJc w:val="left"/>
      <w:pPr>
        <w:ind w:left="2537" w:hanging="384"/>
      </w:pPr>
      <w:rPr>
        <w:rFonts w:hint="default"/>
        <w:lang w:val="uk-UA" w:eastAsia="uk-UA" w:bidi="uk-UA"/>
      </w:rPr>
    </w:lvl>
    <w:lvl w:ilvl="3" w:tplc="6BA61D5A">
      <w:numFmt w:val="bullet"/>
      <w:lvlText w:val="•"/>
      <w:lvlJc w:val="left"/>
      <w:pPr>
        <w:ind w:left="3545" w:hanging="384"/>
      </w:pPr>
      <w:rPr>
        <w:rFonts w:hint="default"/>
        <w:lang w:val="uk-UA" w:eastAsia="uk-UA" w:bidi="uk-UA"/>
      </w:rPr>
    </w:lvl>
    <w:lvl w:ilvl="4" w:tplc="62C6E35C">
      <w:numFmt w:val="bullet"/>
      <w:lvlText w:val="•"/>
      <w:lvlJc w:val="left"/>
      <w:pPr>
        <w:ind w:left="4554" w:hanging="384"/>
      </w:pPr>
      <w:rPr>
        <w:rFonts w:hint="default"/>
        <w:lang w:val="uk-UA" w:eastAsia="uk-UA" w:bidi="uk-UA"/>
      </w:rPr>
    </w:lvl>
    <w:lvl w:ilvl="5" w:tplc="C6E6F514">
      <w:numFmt w:val="bullet"/>
      <w:lvlText w:val="•"/>
      <w:lvlJc w:val="left"/>
      <w:pPr>
        <w:ind w:left="5563" w:hanging="384"/>
      </w:pPr>
      <w:rPr>
        <w:rFonts w:hint="default"/>
        <w:lang w:val="uk-UA" w:eastAsia="uk-UA" w:bidi="uk-UA"/>
      </w:rPr>
    </w:lvl>
    <w:lvl w:ilvl="6" w:tplc="87D0BC50">
      <w:numFmt w:val="bullet"/>
      <w:lvlText w:val="•"/>
      <w:lvlJc w:val="left"/>
      <w:pPr>
        <w:ind w:left="6571" w:hanging="384"/>
      </w:pPr>
      <w:rPr>
        <w:rFonts w:hint="default"/>
        <w:lang w:val="uk-UA" w:eastAsia="uk-UA" w:bidi="uk-UA"/>
      </w:rPr>
    </w:lvl>
    <w:lvl w:ilvl="7" w:tplc="C7B27754">
      <w:numFmt w:val="bullet"/>
      <w:lvlText w:val="•"/>
      <w:lvlJc w:val="left"/>
      <w:pPr>
        <w:ind w:left="7580" w:hanging="384"/>
      </w:pPr>
      <w:rPr>
        <w:rFonts w:hint="default"/>
        <w:lang w:val="uk-UA" w:eastAsia="uk-UA" w:bidi="uk-UA"/>
      </w:rPr>
    </w:lvl>
    <w:lvl w:ilvl="8" w:tplc="4FEA5B1E">
      <w:numFmt w:val="bullet"/>
      <w:lvlText w:val="•"/>
      <w:lvlJc w:val="left"/>
      <w:pPr>
        <w:ind w:left="8589" w:hanging="384"/>
      </w:pPr>
      <w:rPr>
        <w:rFonts w:hint="default"/>
        <w:lang w:val="uk-UA" w:eastAsia="uk-UA" w:bidi="uk-UA"/>
      </w:rPr>
    </w:lvl>
  </w:abstractNum>
  <w:abstractNum w:abstractNumId="17" w15:restartNumberingAfterBreak="0">
    <w:nsid w:val="37CC3F19"/>
    <w:multiLevelType w:val="hybridMultilevel"/>
    <w:tmpl w:val="DAE63774"/>
    <w:lvl w:ilvl="0" w:tplc="ED8231AC">
      <w:start w:val="1"/>
      <w:numFmt w:val="decimal"/>
      <w:lvlText w:val="%1)"/>
      <w:lvlJc w:val="left"/>
      <w:pPr>
        <w:ind w:left="52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20E68BA8">
      <w:numFmt w:val="bullet"/>
      <w:lvlText w:val="•"/>
      <w:lvlJc w:val="left"/>
      <w:pPr>
        <w:ind w:left="1528" w:hanging="417"/>
      </w:pPr>
      <w:rPr>
        <w:rFonts w:hint="default"/>
        <w:lang w:val="uk-UA" w:eastAsia="uk-UA" w:bidi="uk-UA"/>
      </w:rPr>
    </w:lvl>
    <w:lvl w:ilvl="2" w:tplc="2E6C4372">
      <w:numFmt w:val="bullet"/>
      <w:lvlText w:val="•"/>
      <w:lvlJc w:val="left"/>
      <w:pPr>
        <w:ind w:left="2537" w:hanging="417"/>
      </w:pPr>
      <w:rPr>
        <w:rFonts w:hint="default"/>
        <w:lang w:val="uk-UA" w:eastAsia="uk-UA" w:bidi="uk-UA"/>
      </w:rPr>
    </w:lvl>
    <w:lvl w:ilvl="3" w:tplc="D1CAC1CE">
      <w:numFmt w:val="bullet"/>
      <w:lvlText w:val="•"/>
      <w:lvlJc w:val="left"/>
      <w:pPr>
        <w:ind w:left="3545" w:hanging="417"/>
      </w:pPr>
      <w:rPr>
        <w:rFonts w:hint="default"/>
        <w:lang w:val="uk-UA" w:eastAsia="uk-UA" w:bidi="uk-UA"/>
      </w:rPr>
    </w:lvl>
    <w:lvl w:ilvl="4" w:tplc="AD2033E2">
      <w:numFmt w:val="bullet"/>
      <w:lvlText w:val="•"/>
      <w:lvlJc w:val="left"/>
      <w:pPr>
        <w:ind w:left="4554" w:hanging="417"/>
      </w:pPr>
      <w:rPr>
        <w:rFonts w:hint="default"/>
        <w:lang w:val="uk-UA" w:eastAsia="uk-UA" w:bidi="uk-UA"/>
      </w:rPr>
    </w:lvl>
    <w:lvl w:ilvl="5" w:tplc="DD68835A">
      <w:numFmt w:val="bullet"/>
      <w:lvlText w:val="•"/>
      <w:lvlJc w:val="left"/>
      <w:pPr>
        <w:ind w:left="5563" w:hanging="417"/>
      </w:pPr>
      <w:rPr>
        <w:rFonts w:hint="default"/>
        <w:lang w:val="uk-UA" w:eastAsia="uk-UA" w:bidi="uk-UA"/>
      </w:rPr>
    </w:lvl>
    <w:lvl w:ilvl="6" w:tplc="737CF042">
      <w:numFmt w:val="bullet"/>
      <w:lvlText w:val="•"/>
      <w:lvlJc w:val="left"/>
      <w:pPr>
        <w:ind w:left="6571" w:hanging="417"/>
      </w:pPr>
      <w:rPr>
        <w:rFonts w:hint="default"/>
        <w:lang w:val="uk-UA" w:eastAsia="uk-UA" w:bidi="uk-UA"/>
      </w:rPr>
    </w:lvl>
    <w:lvl w:ilvl="7" w:tplc="C3A646A8">
      <w:numFmt w:val="bullet"/>
      <w:lvlText w:val="•"/>
      <w:lvlJc w:val="left"/>
      <w:pPr>
        <w:ind w:left="7580" w:hanging="417"/>
      </w:pPr>
      <w:rPr>
        <w:rFonts w:hint="default"/>
        <w:lang w:val="uk-UA" w:eastAsia="uk-UA" w:bidi="uk-UA"/>
      </w:rPr>
    </w:lvl>
    <w:lvl w:ilvl="8" w:tplc="28C22696">
      <w:numFmt w:val="bullet"/>
      <w:lvlText w:val="•"/>
      <w:lvlJc w:val="left"/>
      <w:pPr>
        <w:ind w:left="8589" w:hanging="417"/>
      </w:pPr>
      <w:rPr>
        <w:rFonts w:hint="default"/>
        <w:lang w:val="uk-UA" w:eastAsia="uk-UA" w:bidi="uk-UA"/>
      </w:rPr>
    </w:lvl>
  </w:abstractNum>
  <w:abstractNum w:abstractNumId="18" w15:restartNumberingAfterBreak="0">
    <w:nsid w:val="38EE39C3"/>
    <w:multiLevelType w:val="hybridMultilevel"/>
    <w:tmpl w:val="6A8CEA06"/>
    <w:lvl w:ilvl="0" w:tplc="A3CA029E">
      <w:start w:val="1"/>
      <w:numFmt w:val="decimal"/>
      <w:lvlText w:val="%1)"/>
      <w:lvlJc w:val="left"/>
      <w:pPr>
        <w:ind w:left="52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A91ABF48">
      <w:numFmt w:val="bullet"/>
      <w:lvlText w:val="•"/>
      <w:lvlJc w:val="left"/>
      <w:pPr>
        <w:ind w:left="1528" w:hanging="417"/>
      </w:pPr>
      <w:rPr>
        <w:rFonts w:hint="default"/>
        <w:lang w:val="uk-UA" w:eastAsia="uk-UA" w:bidi="uk-UA"/>
      </w:rPr>
    </w:lvl>
    <w:lvl w:ilvl="2" w:tplc="E7789E6C">
      <w:numFmt w:val="bullet"/>
      <w:lvlText w:val="•"/>
      <w:lvlJc w:val="left"/>
      <w:pPr>
        <w:ind w:left="2537" w:hanging="417"/>
      </w:pPr>
      <w:rPr>
        <w:rFonts w:hint="default"/>
        <w:lang w:val="uk-UA" w:eastAsia="uk-UA" w:bidi="uk-UA"/>
      </w:rPr>
    </w:lvl>
    <w:lvl w:ilvl="3" w:tplc="125CC220">
      <w:numFmt w:val="bullet"/>
      <w:lvlText w:val="•"/>
      <w:lvlJc w:val="left"/>
      <w:pPr>
        <w:ind w:left="3545" w:hanging="417"/>
      </w:pPr>
      <w:rPr>
        <w:rFonts w:hint="default"/>
        <w:lang w:val="uk-UA" w:eastAsia="uk-UA" w:bidi="uk-UA"/>
      </w:rPr>
    </w:lvl>
    <w:lvl w:ilvl="4" w:tplc="E0B04CC6">
      <w:numFmt w:val="bullet"/>
      <w:lvlText w:val="•"/>
      <w:lvlJc w:val="left"/>
      <w:pPr>
        <w:ind w:left="4554" w:hanging="417"/>
      </w:pPr>
      <w:rPr>
        <w:rFonts w:hint="default"/>
        <w:lang w:val="uk-UA" w:eastAsia="uk-UA" w:bidi="uk-UA"/>
      </w:rPr>
    </w:lvl>
    <w:lvl w:ilvl="5" w:tplc="9ABCBB5A">
      <w:numFmt w:val="bullet"/>
      <w:lvlText w:val="•"/>
      <w:lvlJc w:val="left"/>
      <w:pPr>
        <w:ind w:left="5563" w:hanging="417"/>
      </w:pPr>
      <w:rPr>
        <w:rFonts w:hint="default"/>
        <w:lang w:val="uk-UA" w:eastAsia="uk-UA" w:bidi="uk-UA"/>
      </w:rPr>
    </w:lvl>
    <w:lvl w:ilvl="6" w:tplc="141AAC46">
      <w:numFmt w:val="bullet"/>
      <w:lvlText w:val="•"/>
      <w:lvlJc w:val="left"/>
      <w:pPr>
        <w:ind w:left="6571" w:hanging="417"/>
      </w:pPr>
      <w:rPr>
        <w:rFonts w:hint="default"/>
        <w:lang w:val="uk-UA" w:eastAsia="uk-UA" w:bidi="uk-UA"/>
      </w:rPr>
    </w:lvl>
    <w:lvl w:ilvl="7" w:tplc="83DE3F10">
      <w:numFmt w:val="bullet"/>
      <w:lvlText w:val="•"/>
      <w:lvlJc w:val="left"/>
      <w:pPr>
        <w:ind w:left="7580" w:hanging="417"/>
      </w:pPr>
      <w:rPr>
        <w:rFonts w:hint="default"/>
        <w:lang w:val="uk-UA" w:eastAsia="uk-UA" w:bidi="uk-UA"/>
      </w:rPr>
    </w:lvl>
    <w:lvl w:ilvl="8" w:tplc="A34868E2">
      <w:numFmt w:val="bullet"/>
      <w:lvlText w:val="•"/>
      <w:lvlJc w:val="left"/>
      <w:pPr>
        <w:ind w:left="8589" w:hanging="417"/>
      </w:pPr>
      <w:rPr>
        <w:rFonts w:hint="default"/>
        <w:lang w:val="uk-UA" w:eastAsia="uk-UA" w:bidi="uk-UA"/>
      </w:rPr>
    </w:lvl>
  </w:abstractNum>
  <w:abstractNum w:abstractNumId="19" w15:restartNumberingAfterBreak="0">
    <w:nsid w:val="3907708F"/>
    <w:multiLevelType w:val="hybridMultilevel"/>
    <w:tmpl w:val="F8AC6C84"/>
    <w:lvl w:ilvl="0" w:tplc="9468F006">
      <w:start w:val="1"/>
      <w:numFmt w:val="decimal"/>
      <w:lvlText w:val="%1)"/>
      <w:lvlJc w:val="left"/>
      <w:pPr>
        <w:ind w:left="522" w:hanging="43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C4466930">
      <w:numFmt w:val="bullet"/>
      <w:lvlText w:val="•"/>
      <w:lvlJc w:val="left"/>
      <w:pPr>
        <w:ind w:left="1528" w:hanging="434"/>
      </w:pPr>
      <w:rPr>
        <w:rFonts w:hint="default"/>
        <w:lang w:val="uk-UA" w:eastAsia="uk-UA" w:bidi="uk-UA"/>
      </w:rPr>
    </w:lvl>
    <w:lvl w:ilvl="2" w:tplc="E38E6A9A">
      <w:numFmt w:val="bullet"/>
      <w:lvlText w:val="•"/>
      <w:lvlJc w:val="left"/>
      <w:pPr>
        <w:ind w:left="2537" w:hanging="434"/>
      </w:pPr>
      <w:rPr>
        <w:rFonts w:hint="default"/>
        <w:lang w:val="uk-UA" w:eastAsia="uk-UA" w:bidi="uk-UA"/>
      </w:rPr>
    </w:lvl>
    <w:lvl w:ilvl="3" w:tplc="14E293D4">
      <w:numFmt w:val="bullet"/>
      <w:lvlText w:val="•"/>
      <w:lvlJc w:val="left"/>
      <w:pPr>
        <w:ind w:left="3545" w:hanging="434"/>
      </w:pPr>
      <w:rPr>
        <w:rFonts w:hint="default"/>
        <w:lang w:val="uk-UA" w:eastAsia="uk-UA" w:bidi="uk-UA"/>
      </w:rPr>
    </w:lvl>
    <w:lvl w:ilvl="4" w:tplc="DA56BD6E">
      <w:numFmt w:val="bullet"/>
      <w:lvlText w:val="•"/>
      <w:lvlJc w:val="left"/>
      <w:pPr>
        <w:ind w:left="4554" w:hanging="434"/>
      </w:pPr>
      <w:rPr>
        <w:rFonts w:hint="default"/>
        <w:lang w:val="uk-UA" w:eastAsia="uk-UA" w:bidi="uk-UA"/>
      </w:rPr>
    </w:lvl>
    <w:lvl w:ilvl="5" w:tplc="A27045F8">
      <w:numFmt w:val="bullet"/>
      <w:lvlText w:val="•"/>
      <w:lvlJc w:val="left"/>
      <w:pPr>
        <w:ind w:left="5563" w:hanging="434"/>
      </w:pPr>
      <w:rPr>
        <w:rFonts w:hint="default"/>
        <w:lang w:val="uk-UA" w:eastAsia="uk-UA" w:bidi="uk-UA"/>
      </w:rPr>
    </w:lvl>
    <w:lvl w:ilvl="6" w:tplc="94C23EB2">
      <w:numFmt w:val="bullet"/>
      <w:lvlText w:val="•"/>
      <w:lvlJc w:val="left"/>
      <w:pPr>
        <w:ind w:left="6571" w:hanging="434"/>
      </w:pPr>
      <w:rPr>
        <w:rFonts w:hint="default"/>
        <w:lang w:val="uk-UA" w:eastAsia="uk-UA" w:bidi="uk-UA"/>
      </w:rPr>
    </w:lvl>
    <w:lvl w:ilvl="7" w:tplc="8F7CFFE0">
      <w:numFmt w:val="bullet"/>
      <w:lvlText w:val="•"/>
      <w:lvlJc w:val="left"/>
      <w:pPr>
        <w:ind w:left="7580" w:hanging="434"/>
      </w:pPr>
      <w:rPr>
        <w:rFonts w:hint="default"/>
        <w:lang w:val="uk-UA" w:eastAsia="uk-UA" w:bidi="uk-UA"/>
      </w:rPr>
    </w:lvl>
    <w:lvl w:ilvl="8" w:tplc="E55457CE">
      <w:numFmt w:val="bullet"/>
      <w:lvlText w:val="•"/>
      <w:lvlJc w:val="left"/>
      <w:pPr>
        <w:ind w:left="8589" w:hanging="434"/>
      </w:pPr>
      <w:rPr>
        <w:rFonts w:hint="default"/>
        <w:lang w:val="uk-UA" w:eastAsia="uk-UA" w:bidi="uk-UA"/>
      </w:rPr>
    </w:lvl>
  </w:abstractNum>
  <w:abstractNum w:abstractNumId="20" w15:restartNumberingAfterBreak="0">
    <w:nsid w:val="394013C1"/>
    <w:multiLevelType w:val="hybridMultilevel"/>
    <w:tmpl w:val="F4FE48D4"/>
    <w:lvl w:ilvl="0" w:tplc="7B04D31E">
      <w:start w:val="1"/>
      <w:numFmt w:val="decimal"/>
      <w:lvlText w:val="%1)"/>
      <w:lvlJc w:val="left"/>
      <w:pPr>
        <w:ind w:left="52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E51AAAEE">
      <w:numFmt w:val="bullet"/>
      <w:lvlText w:val="•"/>
      <w:lvlJc w:val="left"/>
      <w:pPr>
        <w:ind w:left="1528" w:hanging="417"/>
      </w:pPr>
      <w:rPr>
        <w:rFonts w:hint="default"/>
        <w:lang w:val="uk-UA" w:eastAsia="uk-UA" w:bidi="uk-UA"/>
      </w:rPr>
    </w:lvl>
    <w:lvl w:ilvl="2" w:tplc="EF1A761E">
      <w:numFmt w:val="bullet"/>
      <w:lvlText w:val="•"/>
      <w:lvlJc w:val="left"/>
      <w:pPr>
        <w:ind w:left="2537" w:hanging="417"/>
      </w:pPr>
      <w:rPr>
        <w:rFonts w:hint="default"/>
        <w:lang w:val="uk-UA" w:eastAsia="uk-UA" w:bidi="uk-UA"/>
      </w:rPr>
    </w:lvl>
    <w:lvl w:ilvl="3" w:tplc="B85A0D52">
      <w:numFmt w:val="bullet"/>
      <w:lvlText w:val="•"/>
      <w:lvlJc w:val="left"/>
      <w:pPr>
        <w:ind w:left="3545" w:hanging="417"/>
      </w:pPr>
      <w:rPr>
        <w:rFonts w:hint="default"/>
        <w:lang w:val="uk-UA" w:eastAsia="uk-UA" w:bidi="uk-UA"/>
      </w:rPr>
    </w:lvl>
    <w:lvl w:ilvl="4" w:tplc="6E0E857A">
      <w:numFmt w:val="bullet"/>
      <w:lvlText w:val="•"/>
      <w:lvlJc w:val="left"/>
      <w:pPr>
        <w:ind w:left="4554" w:hanging="417"/>
      </w:pPr>
      <w:rPr>
        <w:rFonts w:hint="default"/>
        <w:lang w:val="uk-UA" w:eastAsia="uk-UA" w:bidi="uk-UA"/>
      </w:rPr>
    </w:lvl>
    <w:lvl w:ilvl="5" w:tplc="43E8A9C0">
      <w:numFmt w:val="bullet"/>
      <w:lvlText w:val="•"/>
      <w:lvlJc w:val="left"/>
      <w:pPr>
        <w:ind w:left="5563" w:hanging="417"/>
      </w:pPr>
      <w:rPr>
        <w:rFonts w:hint="default"/>
        <w:lang w:val="uk-UA" w:eastAsia="uk-UA" w:bidi="uk-UA"/>
      </w:rPr>
    </w:lvl>
    <w:lvl w:ilvl="6" w:tplc="D696D6A2">
      <w:numFmt w:val="bullet"/>
      <w:lvlText w:val="•"/>
      <w:lvlJc w:val="left"/>
      <w:pPr>
        <w:ind w:left="6571" w:hanging="417"/>
      </w:pPr>
      <w:rPr>
        <w:rFonts w:hint="default"/>
        <w:lang w:val="uk-UA" w:eastAsia="uk-UA" w:bidi="uk-UA"/>
      </w:rPr>
    </w:lvl>
    <w:lvl w:ilvl="7" w:tplc="C2F6F4EC">
      <w:numFmt w:val="bullet"/>
      <w:lvlText w:val="•"/>
      <w:lvlJc w:val="left"/>
      <w:pPr>
        <w:ind w:left="7580" w:hanging="417"/>
      </w:pPr>
      <w:rPr>
        <w:rFonts w:hint="default"/>
        <w:lang w:val="uk-UA" w:eastAsia="uk-UA" w:bidi="uk-UA"/>
      </w:rPr>
    </w:lvl>
    <w:lvl w:ilvl="8" w:tplc="A5CC06A2">
      <w:numFmt w:val="bullet"/>
      <w:lvlText w:val="•"/>
      <w:lvlJc w:val="left"/>
      <w:pPr>
        <w:ind w:left="8589" w:hanging="417"/>
      </w:pPr>
      <w:rPr>
        <w:rFonts w:hint="default"/>
        <w:lang w:val="uk-UA" w:eastAsia="uk-UA" w:bidi="uk-UA"/>
      </w:rPr>
    </w:lvl>
  </w:abstractNum>
  <w:abstractNum w:abstractNumId="21" w15:restartNumberingAfterBreak="0">
    <w:nsid w:val="3ED24640"/>
    <w:multiLevelType w:val="hybridMultilevel"/>
    <w:tmpl w:val="6F220506"/>
    <w:lvl w:ilvl="0" w:tplc="11540C28">
      <w:start w:val="1"/>
      <w:numFmt w:val="decimal"/>
      <w:lvlText w:val="%1)"/>
      <w:lvlJc w:val="left"/>
      <w:pPr>
        <w:ind w:left="522" w:hanging="38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A9D27AE4">
      <w:numFmt w:val="bullet"/>
      <w:lvlText w:val="•"/>
      <w:lvlJc w:val="left"/>
      <w:pPr>
        <w:ind w:left="1528" w:hanging="384"/>
      </w:pPr>
      <w:rPr>
        <w:rFonts w:hint="default"/>
        <w:lang w:val="uk-UA" w:eastAsia="uk-UA" w:bidi="uk-UA"/>
      </w:rPr>
    </w:lvl>
    <w:lvl w:ilvl="2" w:tplc="DE5E46DC">
      <w:numFmt w:val="bullet"/>
      <w:lvlText w:val="•"/>
      <w:lvlJc w:val="left"/>
      <w:pPr>
        <w:ind w:left="2537" w:hanging="384"/>
      </w:pPr>
      <w:rPr>
        <w:rFonts w:hint="default"/>
        <w:lang w:val="uk-UA" w:eastAsia="uk-UA" w:bidi="uk-UA"/>
      </w:rPr>
    </w:lvl>
    <w:lvl w:ilvl="3" w:tplc="B3147AE8">
      <w:numFmt w:val="bullet"/>
      <w:lvlText w:val="•"/>
      <w:lvlJc w:val="left"/>
      <w:pPr>
        <w:ind w:left="3545" w:hanging="384"/>
      </w:pPr>
      <w:rPr>
        <w:rFonts w:hint="default"/>
        <w:lang w:val="uk-UA" w:eastAsia="uk-UA" w:bidi="uk-UA"/>
      </w:rPr>
    </w:lvl>
    <w:lvl w:ilvl="4" w:tplc="76181C98">
      <w:numFmt w:val="bullet"/>
      <w:lvlText w:val="•"/>
      <w:lvlJc w:val="left"/>
      <w:pPr>
        <w:ind w:left="4554" w:hanging="384"/>
      </w:pPr>
      <w:rPr>
        <w:rFonts w:hint="default"/>
        <w:lang w:val="uk-UA" w:eastAsia="uk-UA" w:bidi="uk-UA"/>
      </w:rPr>
    </w:lvl>
    <w:lvl w:ilvl="5" w:tplc="5066DF38">
      <w:numFmt w:val="bullet"/>
      <w:lvlText w:val="•"/>
      <w:lvlJc w:val="left"/>
      <w:pPr>
        <w:ind w:left="5563" w:hanging="384"/>
      </w:pPr>
      <w:rPr>
        <w:rFonts w:hint="default"/>
        <w:lang w:val="uk-UA" w:eastAsia="uk-UA" w:bidi="uk-UA"/>
      </w:rPr>
    </w:lvl>
    <w:lvl w:ilvl="6" w:tplc="1ABC07C0">
      <w:numFmt w:val="bullet"/>
      <w:lvlText w:val="•"/>
      <w:lvlJc w:val="left"/>
      <w:pPr>
        <w:ind w:left="6571" w:hanging="384"/>
      </w:pPr>
      <w:rPr>
        <w:rFonts w:hint="default"/>
        <w:lang w:val="uk-UA" w:eastAsia="uk-UA" w:bidi="uk-UA"/>
      </w:rPr>
    </w:lvl>
    <w:lvl w:ilvl="7" w:tplc="BA54AA60">
      <w:numFmt w:val="bullet"/>
      <w:lvlText w:val="•"/>
      <w:lvlJc w:val="left"/>
      <w:pPr>
        <w:ind w:left="7580" w:hanging="384"/>
      </w:pPr>
      <w:rPr>
        <w:rFonts w:hint="default"/>
        <w:lang w:val="uk-UA" w:eastAsia="uk-UA" w:bidi="uk-UA"/>
      </w:rPr>
    </w:lvl>
    <w:lvl w:ilvl="8" w:tplc="CA3E4CBE">
      <w:numFmt w:val="bullet"/>
      <w:lvlText w:val="•"/>
      <w:lvlJc w:val="left"/>
      <w:pPr>
        <w:ind w:left="8589" w:hanging="384"/>
      </w:pPr>
      <w:rPr>
        <w:rFonts w:hint="default"/>
        <w:lang w:val="uk-UA" w:eastAsia="uk-UA" w:bidi="uk-UA"/>
      </w:rPr>
    </w:lvl>
  </w:abstractNum>
  <w:abstractNum w:abstractNumId="22" w15:restartNumberingAfterBreak="0">
    <w:nsid w:val="3F961503"/>
    <w:multiLevelType w:val="hybridMultilevel"/>
    <w:tmpl w:val="9EB6242A"/>
    <w:lvl w:ilvl="0" w:tplc="A64EAF92">
      <w:start w:val="1"/>
      <w:numFmt w:val="decimal"/>
      <w:lvlText w:val="%1)"/>
      <w:lvlJc w:val="left"/>
      <w:pPr>
        <w:ind w:left="52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0CA68468">
      <w:numFmt w:val="bullet"/>
      <w:lvlText w:val="•"/>
      <w:lvlJc w:val="left"/>
      <w:pPr>
        <w:ind w:left="1528" w:hanging="434"/>
      </w:pPr>
      <w:rPr>
        <w:rFonts w:hint="default"/>
        <w:lang w:val="uk-UA" w:eastAsia="uk-UA" w:bidi="uk-UA"/>
      </w:rPr>
    </w:lvl>
    <w:lvl w:ilvl="2" w:tplc="0D361488">
      <w:numFmt w:val="bullet"/>
      <w:lvlText w:val="•"/>
      <w:lvlJc w:val="left"/>
      <w:pPr>
        <w:ind w:left="2537" w:hanging="434"/>
      </w:pPr>
      <w:rPr>
        <w:rFonts w:hint="default"/>
        <w:lang w:val="uk-UA" w:eastAsia="uk-UA" w:bidi="uk-UA"/>
      </w:rPr>
    </w:lvl>
    <w:lvl w:ilvl="3" w:tplc="2A2C5F5E">
      <w:numFmt w:val="bullet"/>
      <w:lvlText w:val="•"/>
      <w:lvlJc w:val="left"/>
      <w:pPr>
        <w:ind w:left="3545" w:hanging="434"/>
      </w:pPr>
      <w:rPr>
        <w:rFonts w:hint="default"/>
        <w:lang w:val="uk-UA" w:eastAsia="uk-UA" w:bidi="uk-UA"/>
      </w:rPr>
    </w:lvl>
    <w:lvl w:ilvl="4" w:tplc="280CC14C">
      <w:numFmt w:val="bullet"/>
      <w:lvlText w:val="•"/>
      <w:lvlJc w:val="left"/>
      <w:pPr>
        <w:ind w:left="4554" w:hanging="434"/>
      </w:pPr>
      <w:rPr>
        <w:rFonts w:hint="default"/>
        <w:lang w:val="uk-UA" w:eastAsia="uk-UA" w:bidi="uk-UA"/>
      </w:rPr>
    </w:lvl>
    <w:lvl w:ilvl="5" w:tplc="F74253A2">
      <w:numFmt w:val="bullet"/>
      <w:lvlText w:val="•"/>
      <w:lvlJc w:val="left"/>
      <w:pPr>
        <w:ind w:left="5563" w:hanging="434"/>
      </w:pPr>
      <w:rPr>
        <w:rFonts w:hint="default"/>
        <w:lang w:val="uk-UA" w:eastAsia="uk-UA" w:bidi="uk-UA"/>
      </w:rPr>
    </w:lvl>
    <w:lvl w:ilvl="6" w:tplc="C7D2656A">
      <w:numFmt w:val="bullet"/>
      <w:lvlText w:val="•"/>
      <w:lvlJc w:val="left"/>
      <w:pPr>
        <w:ind w:left="6571" w:hanging="434"/>
      </w:pPr>
      <w:rPr>
        <w:rFonts w:hint="default"/>
        <w:lang w:val="uk-UA" w:eastAsia="uk-UA" w:bidi="uk-UA"/>
      </w:rPr>
    </w:lvl>
    <w:lvl w:ilvl="7" w:tplc="FA924CCE">
      <w:numFmt w:val="bullet"/>
      <w:lvlText w:val="•"/>
      <w:lvlJc w:val="left"/>
      <w:pPr>
        <w:ind w:left="7580" w:hanging="434"/>
      </w:pPr>
      <w:rPr>
        <w:rFonts w:hint="default"/>
        <w:lang w:val="uk-UA" w:eastAsia="uk-UA" w:bidi="uk-UA"/>
      </w:rPr>
    </w:lvl>
    <w:lvl w:ilvl="8" w:tplc="EEEECF14">
      <w:numFmt w:val="bullet"/>
      <w:lvlText w:val="•"/>
      <w:lvlJc w:val="left"/>
      <w:pPr>
        <w:ind w:left="8589" w:hanging="434"/>
      </w:pPr>
      <w:rPr>
        <w:rFonts w:hint="default"/>
        <w:lang w:val="uk-UA" w:eastAsia="uk-UA" w:bidi="uk-UA"/>
      </w:rPr>
    </w:lvl>
  </w:abstractNum>
  <w:abstractNum w:abstractNumId="23" w15:restartNumberingAfterBreak="0">
    <w:nsid w:val="43526D89"/>
    <w:multiLevelType w:val="hybridMultilevel"/>
    <w:tmpl w:val="FAA05312"/>
    <w:lvl w:ilvl="0" w:tplc="53541948">
      <w:start w:val="1"/>
      <w:numFmt w:val="decimal"/>
      <w:lvlText w:val="%1)"/>
      <w:lvlJc w:val="left"/>
      <w:pPr>
        <w:ind w:left="52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27D68996">
      <w:numFmt w:val="bullet"/>
      <w:lvlText w:val="•"/>
      <w:lvlJc w:val="left"/>
      <w:pPr>
        <w:ind w:left="1528" w:hanging="384"/>
      </w:pPr>
      <w:rPr>
        <w:rFonts w:hint="default"/>
        <w:lang w:val="uk-UA" w:eastAsia="uk-UA" w:bidi="uk-UA"/>
      </w:rPr>
    </w:lvl>
    <w:lvl w:ilvl="2" w:tplc="BD44831E">
      <w:numFmt w:val="bullet"/>
      <w:lvlText w:val="•"/>
      <w:lvlJc w:val="left"/>
      <w:pPr>
        <w:ind w:left="2537" w:hanging="384"/>
      </w:pPr>
      <w:rPr>
        <w:rFonts w:hint="default"/>
        <w:lang w:val="uk-UA" w:eastAsia="uk-UA" w:bidi="uk-UA"/>
      </w:rPr>
    </w:lvl>
    <w:lvl w:ilvl="3" w:tplc="8498530A">
      <w:numFmt w:val="bullet"/>
      <w:lvlText w:val="•"/>
      <w:lvlJc w:val="left"/>
      <w:pPr>
        <w:ind w:left="3545" w:hanging="384"/>
      </w:pPr>
      <w:rPr>
        <w:rFonts w:hint="default"/>
        <w:lang w:val="uk-UA" w:eastAsia="uk-UA" w:bidi="uk-UA"/>
      </w:rPr>
    </w:lvl>
    <w:lvl w:ilvl="4" w:tplc="2DA2F60E">
      <w:numFmt w:val="bullet"/>
      <w:lvlText w:val="•"/>
      <w:lvlJc w:val="left"/>
      <w:pPr>
        <w:ind w:left="4554" w:hanging="384"/>
      </w:pPr>
      <w:rPr>
        <w:rFonts w:hint="default"/>
        <w:lang w:val="uk-UA" w:eastAsia="uk-UA" w:bidi="uk-UA"/>
      </w:rPr>
    </w:lvl>
    <w:lvl w:ilvl="5" w:tplc="304E8A1A">
      <w:numFmt w:val="bullet"/>
      <w:lvlText w:val="•"/>
      <w:lvlJc w:val="left"/>
      <w:pPr>
        <w:ind w:left="5563" w:hanging="384"/>
      </w:pPr>
      <w:rPr>
        <w:rFonts w:hint="default"/>
        <w:lang w:val="uk-UA" w:eastAsia="uk-UA" w:bidi="uk-UA"/>
      </w:rPr>
    </w:lvl>
    <w:lvl w:ilvl="6" w:tplc="A2ECC052">
      <w:numFmt w:val="bullet"/>
      <w:lvlText w:val="•"/>
      <w:lvlJc w:val="left"/>
      <w:pPr>
        <w:ind w:left="6571" w:hanging="384"/>
      </w:pPr>
      <w:rPr>
        <w:rFonts w:hint="default"/>
        <w:lang w:val="uk-UA" w:eastAsia="uk-UA" w:bidi="uk-UA"/>
      </w:rPr>
    </w:lvl>
    <w:lvl w:ilvl="7" w:tplc="BBF07D3C">
      <w:numFmt w:val="bullet"/>
      <w:lvlText w:val="•"/>
      <w:lvlJc w:val="left"/>
      <w:pPr>
        <w:ind w:left="7580" w:hanging="384"/>
      </w:pPr>
      <w:rPr>
        <w:rFonts w:hint="default"/>
        <w:lang w:val="uk-UA" w:eastAsia="uk-UA" w:bidi="uk-UA"/>
      </w:rPr>
    </w:lvl>
    <w:lvl w:ilvl="8" w:tplc="F934088E">
      <w:numFmt w:val="bullet"/>
      <w:lvlText w:val="•"/>
      <w:lvlJc w:val="left"/>
      <w:pPr>
        <w:ind w:left="8589" w:hanging="384"/>
      </w:pPr>
      <w:rPr>
        <w:rFonts w:hint="default"/>
        <w:lang w:val="uk-UA" w:eastAsia="uk-UA" w:bidi="uk-UA"/>
      </w:rPr>
    </w:lvl>
  </w:abstractNum>
  <w:abstractNum w:abstractNumId="24" w15:restartNumberingAfterBreak="0">
    <w:nsid w:val="469804E1"/>
    <w:multiLevelType w:val="hybridMultilevel"/>
    <w:tmpl w:val="A27CD9E4"/>
    <w:lvl w:ilvl="0" w:tplc="ABE85408">
      <w:start w:val="1"/>
      <w:numFmt w:val="decimal"/>
      <w:lvlText w:val="%1)"/>
      <w:lvlJc w:val="left"/>
      <w:pPr>
        <w:ind w:left="52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1FEE6A2C">
      <w:numFmt w:val="bullet"/>
      <w:lvlText w:val="•"/>
      <w:lvlJc w:val="left"/>
      <w:pPr>
        <w:ind w:left="1528" w:hanging="317"/>
      </w:pPr>
      <w:rPr>
        <w:rFonts w:hint="default"/>
        <w:lang w:val="uk-UA" w:eastAsia="uk-UA" w:bidi="uk-UA"/>
      </w:rPr>
    </w:lvl>
    <w:lvl w:ilvl="2" w:tplc="A56241FA">
      <w:numFmt w:val="bullet"/>
      <w:lvlText w:val="•"/>
      <w:lvlJc w:val="left"/>
      <w:pPr>
        <w:ind w:left="2537" w:hanging="317"/>
      </w:pPr>
      <w:rPr>
        <w:rFonts w:hint="default"/>
        <w:lang w:val="uk-UA" w:eastAsia="uk-UA" w:bidi="uk-UA"/>
      </w:rPr>
    </w:lvl>
    <w:lvl w:ilvl="3" w:tplc="7C6231D6">
      <w:numFmt w:val="bullet"/>
      <w:lvlText w:val="•"/>
      <w:lvlJc w:val="left"/>
      <w:pPr>
        <w:ind w:left="3545" w:hanging="317"/>
      </w:pPr>
      <w:rPr>
        <w:rFonts w:hint="default"/>
        <w:lang w:val="uk-UA" w:eastAsia="uk-UA" w:bidi="uk-UA"/>
      </w:rPr>
    </w:lvl>
    <w:lvl w:ilvl="4" w:tplc="42367954">
      <w:numFmt w:val="bullet"/>
      <w:lvlText w:val="•"/>
      <w:lvlJc w:val="left"/>
      <w:pPr>
        <w:ind w:left="4554" w:hanging="317"/>
      </w:pPr>
      <w:rPr>
        <w:rFonts w:hint="default"/>
        <w:lang w:val="uk-UA" w:eastAsia="uk-UA" w:bidi="uk-UA"/>
      </w:rPr>
    </w:lvl>
    <w:lvl w:ilvl="5" w:tplc="0FA452BA">
      <w:numFmt w:val="bullet"/>
      <w:lvlText w:val="•"/>
      <w:lvlJc w:val="left"/>
      <w:pPr>
        <w:ind w:left="5563" w:hanging="317"/>
      </w:pPr>
      <w:rPr>
        <w:rFonts w:hint="default"/>
        <w:lang w:val="uk-UA" w:eastAsia="uk-UA" w:bidi="uk-UA"/>
      </w:rPr>
    </w:lvl>
    <w:lvl w:ilvl="6" w:tplc="176AB4D2">
      <w:numFmt w:val="bullet"/>
      <w:lvlText w:val="•"/>
      <w:lvlJc w:val="left"/>
      <w:pPr>
        <w:ind w:left="6571" w:hanging="317"/>
      </w:pPr>
      <w:rPr>
        <w:rFonts w:hint="default"/>
        <w:lang w:val="uk-UA" w:eastAsia="uk-UA" w:bidi="uk-UA"/>
      </w:rPr>
    </w:lvl>
    <w:lvl w:ilvl="7" w:tplc="628045C8">
      <w:numFmt w:val="bullet"/>
      <w:lvlText w:val="•"/>
      <w:lvlJc w:val="left"/>
      <w:pPr>
        <w:ind w:left="7580" w:hanging="317"/>
      </w:pPr>
      <w:rPr>
        <w:rFonts w:hint="default"/>
        <w:lang w:val="uk-UA" w:eastAsia="uk-UA" w:bidi="uk-UA"/>
      </w:rPr>
    </w:lvl>
    <w:lvl w:ilvl="8" w:tplc="554A47B2">
      <w:numFmt w:val="bullet"/>
      <w:lvlText w:val="•"/>
      <w:lvlJc w:val="left"/>
      <w:pPr>
        <w:ind w:left="8589" w:hanging="317"/>
      </w:pPr>
      <w:rPr>
        <w:rFonts w:hint="default"/>
        <w:lang w:val="uk-UA" w:eastAsia="uk-UA" w:bidi="uk-UA"/>
      </w:rPr>
    </w:lvl>
  </w:abstractNum>
  <w:abstractNum w:abstractNumId="25" w15:restartNumberingAfterBreak="0">
    <w:nsid w:val="482D2709"/>
    <w:multiLevelType w:val="hybridMultilevel"/>
    <w:tmpl w:val="78DE82FC"/>
    <w:lvl w:ilvl="0" w:tplc="A6547B3A">
      <w:start w:val="1"/>
      <w:numFmt w:val="decimal"/>
      <w:lvlText w:val="%1)"/>
      <w:lvlJc w:val="left"/>
      <w:pPr>
        <w:ind w:left="52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C0B0D290">
      <w:numFmt w:val="bullet"/>
      <w:lvlText w:val="•"/>
      <w:lvlJc w:val="left"/>
      <w:pPr>
        <w:ind w:left="1528" w:hanging="417"/>
      </w:pPr>
      <w:rPr>
        <w:rFonts w:hint="default"/>
        <w:lang w:val="uk-UA" w:eastAsia="uk-UA" w:bidi="uk-UA"/>
      </w:rPr>
    </w:lvl>
    <w:lvl w:ilvl="2" w:tplc="967236B4">
      <w:numFmt w:val="bullet"/>
      <w:lvlText w:val="•"/>
      <w:lvlJc w:val="left"/>
      <w:pPr>
        <w:ind w:left="2537" w:hanging="417"/>
      </w:pPr>
      <w:rPr>
        <w:rFonts w:hint="default"/>
        <w:lang w:val="uk-UA" w:eastAsia="uk-UA" w:bidi="uk-UA"/>
      </w:rPr>
    </w:lvl>
    <w:lvl w:ilvl="3" w:tplc="28D4905C">
      <w:numFmt w:val="bullet"/>
      <w:lvlText w:val="•"/>
      <w:lvlJc w:val="left"/>
      <w:pPr>
        <w:ind w:left="3545" w:hanging="417"/>
      </w:pPr>
      <w:rPr>
        <w:rFonts w:hint="default"/>
        <w:lang w:val="uk-UA" w:eastAsia="uk-UA" w:bidi="uk-UA"/>
      </w:rPr>
    </w:lvl>
    <w:lvl w:ilvl="4" w:tplc="98AEE382">
      <w:numFmt w:val="bullet"/>
      <w:lvlText w:val="•"/>
      <w:lvlJc w:val="left"/>
      <w:pPr>
        <w:ind w:left="4554" w:hanging="417"/>
      </w:pPr>
      <w:rPr>
        <w:rFonts w:hint="default"/>
        <w:lang w:val="uk-UA" w:eastAsia="uk-UA" w:bidi="uk-UA"/>
      </w:rPr>
    </w:lvl>
    <w:lvl w:ilvl="5" w:tplc="83223E70">
      <w:numFmt w:val="bullet"/>
      <w:lvlText w:val="•"/>
      <w:lvlJc w:val="left"/>
      <w:pPr>
        <w:ind w:left="5563" w:hanging="417"/>
      </w:pPr>
      <w:rPr>
        <w:rFonts w:hint="default"/>
        <w:lang w:val="uk-UA" w:eastAsia="uk-UA" w:bidi="uk-UA"/>
      </w:rPr>
    </w:lvl>
    <w:lvl w:ilvl="6" w:tplc="DA88573A">
      <w:numFmt w:val="bullet"/>
      <w:lvlText w:val="•"/>
      <w:lvlJc w:val="left"/>
      <w:pPr>
        <w:ind w:left="6571" w:hanging="417"/>
      </w:pPr>
      <w:rPr>
        <w:rFonts w:hint="default"/>
        <w:lang w:val="uk-UA" w:eastAsia="uk-UA" w:bidi="uk-UA"/>
      </w:rPr>
    </w:lvl>
    <w:lvl w:ilvl="7" w:tplc="A89E470A">
      <w:numFmt w:val="bullet"/>
      <w:lvlText w:val="•"/>
      <w:lvlJc w:val="left"/>
      <w:pPr>
        <w:ind w:left="7580" w:hanging="417"/>
      </w:pPr>
      <w:rPr>
        <w:rFonts w:hint="default"/>
        <w:lang w:val="uk-UA" w:eastAsia="uk-UA" w:bidi="uk-UA"/>
      </w:rPr>
    </w:lvl>
    <w:lvl w:ilvl="8" w:tplc="A1C485F6">
      <w:numFmt w:val="bullet"/>
      <w:lvlText w:val="•"/>
      <w:lvlJc w:val="left"/>
      <w:pPr>
        <w:ind w:left="8589" w:hanging="417"/>
      </w:pPr>
      <w:rPr>
        <w:rFonts w:hint="default"/>
        <w:lang w:val="uk-UA" w:eastAsia="uk-UA" w:bidi="uk-UA"/>
      </w:rPr>
    </w:lvl>
  </w:abstractNum>
  <w:abstractNum w:abstractNumId="26" w15:restartNumberingAfterBreak="0">
    <w:nsid w:val="4E845DBB"/>
    <w:multiLevelType w:val="hybridMultilevel"/>
    <w:tmpl w:val="176859BA"/>
    <w:lvl w:ilvl="0" w:tplc="C5000E52">
      <w:start w:val="1"/>
      <w:numFmt w:val="decimal"/>
      <w:lvlText w:val="%1)"/>
      <w:lvlJc w:val="left"/>
      <w:pPr>
        <w:ind w:left="200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AD20177A">
      <w:numFmt w:val="bullet"/>
      <w:lvlText w:val="•"/>
      <w:lvlJc w:val="left"/>
      <w:pPr>
        <w:ind w:left="1151" w:hanging="336"/>
      </w:pPr>
      <w:rPr>
        <w:rFonts w:hint="default"/>
        <w:lang w:val="uk-UA" w:eastAsia="uk-UA" w:bidi="uk-UA"/>
      </w:rPr>
    </w:lvl>
    <w:lvl w:ilvl="2" w:tplc="E3DC24A2">
      <w:numFmt w:val="bullet"/>
      <w:lvlText w:val="•"/>
      <w:lvlJc w:val="left"/>
      <w:pPr>
        <w:ind w:left="2103" w:hanging="336"/>
      </w:pPr>
      <w:rPr>
        <w:rFonts w:hint="default"/>
        <w:lang w:val="uk-UA" w:eastAsia="uk-UA" w:bidi="uk-UA"/>
      </w:rPr>
    </w:lvl>
    <w:lvl w:ilvl="3" w:tplc="BC189650">
      <w:numFmt w:val="bullet"/>
      <w:lvlText w:val="•"/>
      <w:lvlJc w:val="left"/>
      <w:pPr>
        <w:ind w:left="3055" w:hanging="336"/>
      </w:pPr>
      <w:rPr>
        <w:rFonts w:hint="default"/>
        <w:lang w:val="uk-UA" w:eastAsia="uk-UA" w:bidi="uk-UA"/>
      </w:rPr>
    </w:lvl>
    <w:lvl w:ilvl="4" w:tplc="1BB2DAAE">
      <w:numFmt w:val="bullet"/>
      <w:lvlText w:val="•"/>
      <w:lvlJc w:val="left"/>
      <w:pPr>
        <w:ind w:left="4007" w:hanging="336"/>
      </w:pPr>
      <w:rPr>
        <w:rFonts w:hint="default"/>
        <w:lang w:val="uk-UA" w:eastAsia="uk-UA" w:bidi="uk-UA"/>
      </w:rPr>
    </w:lvl>
    <w:lvl w:ilvl="5" w:tplc="DCC2951A">
      <w:numFmt w:val="bullet"/>
      <w:lvlText w:val="•"/>
      <w:lvlJc w:val="left"/>
      <w:pPr>
        <w:ind w:left="4959" w:hanging="336"/>
      </w:pPr>
      <w:rPr>
        <w:rFonts w:hint="default"/>
        <w:lang w:val="uk-UA" w:eastAsia="uk-UA" w:bidi="uk-UA"/>
      </w:rPr>
    </w:lvl>
    <w:lvl w:ilvl="6" w:tplc="9118F1E2">
      <w:numFmt w:val="bullet"/>
      <w:lvlText w:val="•"/>
      <w:lvlJc w:val="left"/>
      <w:pPr>
        <w:ind w:left="5911" w:hanging="336"/>
      </w:pPr>
      <w:rPr>
        <w:rFonts w:hint="default"/>
        <w:lang w:val="uk-UA" w:eastAsia="uk-UA" w:bidi="uk-UA"/>
      </w:rPr>
    </w:lvl>
    <w:lvl w:ilvl="7" w:tplc="FFFC2BAE">
      <w:numFmt w:val="bullet"/>
      <w:lvlText w:val="•"/>
      <w:lvlJc w:val="left"/>
      <w:pPr>
        <w:ind w:left="6863" w:hanging="336"/>
      </w:pPr>
      <w:rPr>
        <w:rFonts w:hint="default"/>
        <w:lang w:val="uk-UA" w:eastAsia="uk-UA" w:bidi="uk-UA"/>
      </w:rPr>
    </w:lvl>
    <w:lvl w:ilvl="8" w:tplc="04BABF7E">
      <w:numFmt w:val="bullet"/>
      <w:lvlText w:val="•"/>
      <w:lvlJc w:val="left"/>
      <w:pPr>
        <w:ind w:left="7815" w:hanging="336"/>
      </w:pPr>
      <w:rPr>
        <w:rFonts w:hint="default"/>
        <w:lang w:val="uk-UA" w:eastAsia="uk-UA" w:bidi="uk-UA"/>
      </w:rPr>
    </w:lvl>
  </w:abstractNum>
  <w:abstractNum w:abstractNumId="27" w15:restartNumberingAfterBreak="0">
    <w:nsid w:val="4F1C3BD4"/>
    <w:multiLevelType w:val="hybridMultilevel"/>
    <w:tmpl w:val="0784CE74"/>
    <w:lvl w:ilvl="0" w:tplc="AF82B7A4">
      <w:start w:val="1"/>
      <w:numFmt w:val="decimal"/>
      <w:lvlText w:val="%1)"/>
      <w:lvlJc w:val="left"/>
      <w:pPr>
        <w:ind w:left="522" w:hanging="3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BBE26BF2">
      <w:numFmt w:val="bullet"/>
      <w:lvlText w:val="•"/>
      <w:lvlJc w:val="left"/>
      <w:pPr>
        <w:ind w:left="1528" w:hanging="312"/>
      </w:pPr>
      <w:rPr>
        <w:rFonts w:hint="default"/>
        <w:lang w:val="uk-UA" w:eastAsia="uk-UA" w:bidi="uk-UA"/>
      </w:rPr>
    </w:lvl>
    <w:lvl w:ilvl="2" w:tplc="BA7220CA">
      <w:numFmt w:val="bullet"/>
      <w:lvlText w:val="•"/>
      <w:lvlJc w:val="left"/>
      <w:pPr>
        <w:ind w:left="2537" w:hanging="312"/>
      </w:pPr>
      <w:rPr>
        <w:rFonts w:hint="default"/>
        <w:lang w:val="uk-UA" w:eastAsia="uk-UA" w:bidi="uk-UA"/>
      </w:rPr>
    </w:lvl>
    <w:lvl w:ilvl="3" w:tplc="2BBE672A">
      <w:numFmt w:val="bullet"/>
      <w:lvlText w:val="•"/>
      <w:lvlJc w:val="left"/>
      <w:pPr>
        <w:ind w:left="3545" w:hanging="312"/>
      </w:pPr>
      <w:rPr>
        <w:rFonts w:hint="default"/>
        <w:lang w:val="uk-UA" w:eastAsia="uk-UA" w:bidi="uk-UA"/>
      </w:rPr>
    </w:lvl>
    <w:lvl w:ilvl="4" w:tplc="3954A37A">
      <w:numFmt w:val="bullet"/>
      <w:lvlText w:val="•"/>
      <w:lvlJc w:val="left"/>
      <w:pPr>
        <w:ind w:left="4554" w:hanging="312"/>
      </w:pPr>
      <w:rPr>
        <w:rFonts w:hint="default"/>
        <w:lang w:val="uk-UA" w:eastAsia="uk-UA" w:bidi="uk-UA"/>
      </w:rPr>
    </w:lvl>
    <w:lvl w:ilvl="5" w:tplc="F642035C">
      <w:numFmt w:val="bullet"/>
      <w:lvlText w:val="•"/>
      <w:lvlJc w:val="left"/>
      <w:pPr>
        <w:ind w:left="5563" w:hanging="312"/>
      </w:pPr>
      <w:rPr>
        <w:rFonts w:hint="default"/>
        <w:lang w:val="uk-UA" w:eastAsia="uk-UA" w:bidi="uk-UA"/>
      </w:rPr>
    </w:lvl>
    <w:lvl w:ilvl="6" w:tplc="4BCC66B6">
      <w:numFmt w:val="bullet"/>
      <w:lvlText w:val="•"/>
      <w:lvlJc w:val="left"/>
      <w:pPr>
        <w:ind w:left="6571" w:hanging="312"/>
      </w:pPr>
      <w:rPr>
        <w:rFonts w:hint="default"/>
        <w:lang w:val="uk-UA" w:eastAsia="uk-UA" w:bidi="uk-UA"/>
      </w:rPr>
    </w:lvl>
    <w:lvl w:ilvl="7" w:tplc="CF72DADA">
      <w:numFmt w:val="bullet"/>
      <w:lvlText w:val="•"/>
      <w:lvlJc w:val="left"/>
      <w:pPr>
        <w:ind w:left="7580" w:hanging="312"/>
      </w:pPr>
      <w:rPr>
        <w:rFonts w:hint="default"/>
        <w:lang w:val="uk-UA" w:eastAsia="uk-UA" w:bidi="uk-UA"/>
      </w:rPr>
    </w:lvl>
    <w:lvl w:ilvl="8" w:tplc="55BEE2EE">
      <w:numFmt w:val="bullet"/>
      <w:lvlText w:val="•"/>
      <w:lvlJc w:val="left"/>
      <w:pPr>
        <w:ind w:left="8589" w:hanging="312"/>
      </w:pPr>
      <w:rPr>
        <w:rFonts w:hint="default"/>
        <w:lang w:val="uk-UA" w:eastAsia="uk-UA" w:bidi="uk-UA"/>
      </w:rPr>
    </w:lvl>
  </w:abstractNum>
  <w:abstractNum w:abstractNumId="28" w15:restartNumberingAfterBreak="0">
    <w:nsid w:val="5096428B"/>
    <w:multiLevelType w:val="hybridMultilevel"/>
    <w:tmpl w:val="0F72F56E"/>
    <w:lvl w:ilvl="0" w:tplc="47C8595C">
      <w:start w:val="1"/>
      <w:numFmt w:val="decimal"/>
      <w:lvlText w:val="%1)"/>
      <w:lvlJc w:val="left"/>
      <w:pPr>
        <w:ind w:left="522" w:hanging="39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A460919C">
      <w:numFmt w:val="bullet"/>
      <w:lvlText w:val="•"/>
      <w:lvlJc w:val="left"/>
      <w:pPr>
        <w:ind w:left="1528" w:hanging="398"/>
      </w:pPr>
      <w:rPr>
        <w:rFonts w:hint="default"/>
        <w:lang w:val="uk-UA" w:eastAsia="uk-UA" w:bidi="uk-UA"/>
      </w:rPr>
    </w:lvl>
    <w:lvl w:ilvl="2" w:tplc="964ED47A">
      <w:numFmt w:val="bullet"/>
      <w:lvlText w:val="•"/>
      <w:lvlJc w:val="left"/>
      <w:pPr>
        <w:ind w:left="2537" w:hanging="398"/>
      </w:pPr>
      <w:rPr>
        <w:rFonts w:hint="default"/>
        <w:lang w:val="uk-UA" w:eastAsia="uk-UA" w:bidi="uk-UA"/>
      </w:rPr>
    </w:lvl>
    <w:lvl w:ilvl="3" w:tplc="F98C13FC">
      <w:numFmt w:val="bullet"/>
      <w:lvlText w:val="•"/>
      <w:lvlJc w:val="left"/>
      <w:pPr>
        <w:ind w:left="3545" w:hanging="398"/>
      </w:pPr>
      <w:rPr>
        <w:rFonts w:hint="default"/>
        <w:lang w:val="uk-UA" w:eastAsia="uk-UA" w:bidi="uk-UA"/>
      </w:rPr>
    </w:lvl>
    <w:lvl w:ilvl="4" w:tplc="1CF67DF0">
      <w:numFmt w:val="bullet"/>
      <w:lvlText w:val="•"/>
      <w:lvlJc w:val="left"/>
      <w:pPr>
        <w:ind w:left="4554" w:hanging="398"/>
      </w:pPr>
      <w:rPr>
        <w:rFonts w:hint="default"/>
        <w:lang w:val="uk-UA" w:eastAsia="uk-UA" w:bidi="uk-UA"/>
      </w:rPr>
    </w:lvl>
    <w:lvl w:ilvl="5" w:tplc="D1A40A9E">
      <w:numFmt w:val="bullet"/>
      <w:lvlText w:val="•"/>
      <w:lvlJc w:val="left"/>
      <w:pPr>
        <w:ind w:left="5563" w:hanging="398"/>
      </w:pPr>
      <w:rPr>
        <w:rFonts w:hint="default"/>
        <w:lang w:val="uk-UA" w:eastAsia="uk-UA" w:bidi="uk-UA"/>
      </w:rPr>
    </w:lvl>
    <w:lvl w:ilvl="6" w:tplc="9F703984">
      <w:numFmt w:val="bullet"/>
      <w:lvlText w:val="•"/>
      <w:lvlJc w:val="left"/>
      <w:pPr>
        <w:ind w:left="6571" w:hanging="398"/>
      </w:pPr>
      <w:rPr>
        <w:rFonts w:hint="default"/>
        <w:lang w:val="uk-UA" w:eastAsia="uk-UA" w:bidi="uk-UA"/>
      </w:rPr>
    </w:lvl>
    <w:lvl w:ilvl="7" w:tplc="CF0EF3B2">
      <w:numFmt w:val="bullet"/>
      <w:lvlText w:val="•"/>
      <w:lvlJc w:val="left"/>
      <w:pPr>
        <w:ind w:left="7580" w:hanging="398"/>
      </w:pPr>
      <w:rPr>
        <w:rFonts w:hint="default"/>
        <w:lang w:val="uk-UA" w:eastAsia="uk-UA" w:bidi="uk-UA"/>
      </w:rPr>
    </w:lvl>
    <w:lvl w:ilvl="8" w:tplc="A3E87E6C">
      <w:numFmt w:val="bullet"/>
      <w:lvlText w:val="•"/>
      <w:lvlJc w:val="left"/>
      <w:pPr>
        <w:ind w:left="8589" w:hanging="398"/>
      </w:pPr>
      <w:rPr>
        <w:rFonts w:hint="default"/>
        <w:lang w:val="uk-UA" w:eastAsia="uk-UA" w:bidi="uk-UA"/>
      </w:rPr>
    </w:lvl>
  </w:abstractNum>
  <w:abstractNum w:abstractNumId="29" w15:restartNumberingAfterBreak="0">
    <w:nsid w:val="526940A9"/>
    <w:multiLevelType w:val="hybridMultilevel"/>
    <w:tmpl w:val="87CC0D28"/>
    <w:lvl w:ilvl="0" w:tplc="288E1F02">
      <w:start w:val="1"/>
      <w:numFmt w:val="decimal"/>
      <w:lvlText w:val="%1."/>
      <w:lvlJc w:val="left"/>
      <w:pPr>
        <w:ind w:left="522" w:hanging="240"/>
        <w:jc w:val="right"/>
      </w:pPr>
      <w:rPr>
        <w:rFonts w:hint="default"/>
        <w:b/>
        <w:bCs/>
        <w:spacing w:val="-13"/>
        <w:w w:val="100"/>
        <w:lang w:val="uk-UA" w:eastAsia="uk-UA" w:bidi="uk-UA"/>
      </w:rPr>
    </w:lvl>
    <w:lvl w:ilvl="1" w:tplc="0F9896E0">
      <w:start w:val="1"/>
      <w:numFmt w:val="decimal"/>
      <w:lvlText w:val="%2)"/>
      <w:lvlJc w:val="left"/>
      <w:pPr>
        <w:ind w:left="52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93EEAC24">
      <w:numFmt w:val="bullet"/>
      <w:lvlText w:val="•"/>
      <w:lvlJc w:val="left"/>
      <w:pPr>
        <w:ind w:left="2537" w:hanging="365"/>
      </w:pPr>
      <w:rPr>
        <w:rFonts w:hint="default"/>
        <w:lang w:val="uk-UA" w:eastAsia="uk-UA" w:bidi="uk-UA"/>
      </w:rPr>
    </w:lvl>
    <w:lvl w:ilvl="3" w:tplc="530A1A4E">
      <w:numFmt w:val="bullet"/>
      <w:lvlText w:val="•"/>
      <w:lvlJc w:val="left"/>
      <w:pPr>
        <w:ind w:left="3545" w:hanging="365"/>
      </w:pPr>
      <w:rPr>
        <w:rFonts w:hint="default"/>
        <w:lang w:val="uk-UA" w:eastAsia="uk-UA" w:bidi="uk-UA"/>
      </w:rPr>
    </w:lvl>
    <w:lvl w:ilvl="4" w:tplc="6DA8611E">
      <w:numFmt w:val="bullet"/>
      <w:lvlText w:val="•"/>
      <w:lvlJc w:val="left"/>
      <w:pPr>
        <w:ind w:left="4554" w:hanging="365"/>
      </w:pPr>
      <w:rPr>
        <w:rFonts w:hint="default"/>
        <w:lang w:val="uk-UA" w:eastAsia="uk-UA" w:bidi="uk-UA"/>
      </w:rPr>
    </w:lvl>
    <w:lvl w:ilvl="5" w:tplc="3808D9B4">
      <w:numFmt w:val="bullet"/>
      <w:lvlText w:val="•"/>
      <w:lvlJc w:val="left"/>
      <w:pPr>
        <w:ind w:left="5563" w:hanging="365"/>
      </w:pPr>
      <w:rPr>
        <w:rFonts w:hint="default"/>
        <w:lang w:val="uk-UA" w:eastAsia="uk-UA" w:bidi="uk-UA"/>
      </w:rPr>
    </w:lvl>
    <w:lvl w:ilvl="6" w:tplc="6CD801FE">
      <w:numFmt w:val="bullet"/>
      <w:lvlText w:val="•"/>
      <w:lvlJc w:val="left"/>
      <w:pPr>
        <w:ind w:left="6571" w:hanging="365"/>
      </w:pPr>
      <w:rPr>
        <w:rFonts w:hint="default"/>
        <w:lang w:val="uk-UA" w:eastAsia="uk-UA" w:bidi="uk-UA"/>
      </w:rPr>
    </w:lvl>
    <w:lvl w:ilvl="7" w:tplc="B70E3F14">
      <w:numFmt w:val="bullet"/>
      <w:lvlText w:val="•"/>
      <w:lvlJc w:val="left"/>
      <w:pPr>
        <w:ind w:left="7580" w:hanging="365"/>
      </w:pPr>
      <w:rPr>
        <w:rFonts w:hint="default"/>
        <w:lang w:val="uk-UA" w:eastAsia="uk-UA" w:bidi="uk-UA"/>
      </w:rPr>
    </w:lvl>
    <w:lvl w:ilvl="8" w:tplc="57BE7B3A">
      <w:numFmt w:val="bullet"/>
      <w:lvlText w:val="•"/>
      <w:lvlJc w:val="left"/>
      <w:pPr>
        <w:ind w:left="8589" w:hanging="365"/>
      </w:pPr>
      <w:rPr>
        <w:rFonts w:hint="default"/>
        <w:lang w:val="uk-UA" w:eastAsia="uk-UA" w:bidi="uk-UA"/>
      </w:rPr>
    </w:lvl>
  </w:abstractNum>
  <w:abstractNum w:abstractNumId="30" w15:restartNumberingAfterBreak="0">
    <w:nsid w:val="543D7A12"/>
    <w:multiLevelType w:val="hybridMultilevel"/>
    <w:tmpl w:val="8BF00332"/>
    <w:lvl w:ilvl="0" w:tplc="184C8432">
      <w:start w:val="1"/>
      <w:numFmt w:val="decimal"/>
      <w:lvlText w:val="%1."/>
      <w:lvlJc w:val="left"/>
      <w:pPr>
        <w:ind w:left="522" w:hanging="3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D190F864">
      <w:numFmt w:val="bullet"/>
      <w:lvlText w:val="•"/>
      <w:lvlJc w:val="left"/>
      <w:pPr>
        <w:ind w:left="1528" w:hanging="386"/>
      </w:pPr>
      <w:rPr>
        <w:rFonts w:hint="default"/>
        <w:lang w:val="uk-UA" w:eastAsia="uk-UA" w:bidi="uk-UA"/>
      </w:rPr>
    </w:lvl>
    <w:lvl w:ilvl="2" w:tplc="9566D5B8">
      <w:numFmt w:val="bullet"/>
      <w:lvlText w:val="•"/>
      <w:lvlJc w:val="left"/>
      <w:pPr>
        <w:ind w:left="2537" w:hanging="386"/>
      </w:pPr>
      <w:rPr>
        <w:rFonts w:hint="default"/>
        <w:lang w:val="uk-UA" w:eastAsia="uk-UA" w:bidi="uk-UA"/>
      </w:rPr>
    </w:lvl>
    <w:lvl w:ilvl="3" w:tplc="B0BCD17E">
      <w:numFmt w:val="bullet"/>
      <w:lvlText w:val="•"/>
      <w:lvlJc w:val="left"/>
      <w:pPr>
        <w:ind w:left="3545" w:hanging="386"/>
      </w:pPr>
      <w:rPr>
        <w:rFonts w:hint="default"/>
        <w:lang w:val="uk-UA" w:eastAsia="uk-UA" w:bidi="uk-UA"/>
      </w:rPr>
    </w:lvl>
    <w:lvl w:ilvl="4" w:tplc="673CE494">
      <w:numFmt w:val="bullet"/>
      <w:lvlText w:val="•"/>
      <w:lvlJc w:val="left"/>
      <w:pPr>
        <w:ind w:left="4554" w:hanging="386"/>
      </w:pPr>
      <w:rPr>
        <w:rFonts w:hint="default"/>
        <w:lang w:val="uk-UA" w:eastAsia="uk-UA" w:bidi="uk-UA"/>
      </w:rPr>
    </w:lvl>
    <w:lvl w:ilvl="5" w:tplc="A27263E4">
      <w:numFmt w:val="bullet"/>
      <w:lvlText w:val="•"/>
      <w:lvlJc w:val="left"/>
      <w:pPr>
        <w:ind w:left="5563" w:hanging="386"/>
      </w:pPr>
      <w:rPr>
        <w:rFonts w:hint="default"/>
        <w:lang w:val="uk-UA" w:eastAsia="uk-UA" w:bidi="uk-UA"/>
      </w:rPr>
    </w:lvl>
    <w:lvl w:ilvl="6" w:tplc="82A0A80A">
      <w:numFmt w:val="bullet"/>
      <w:lvlText w:val="•"/>
      <w:lvlJc w:val="left"/>
      <w:pPr>
        <w:ind w:left="6571" w:hanging="386"/>
      </w:pPr>
      <w:rPr>
        <w:rFonts w:hint="default"/>
        <w:lang w:val="uk-UA" w:eastAsia="uk-UA" w:bidi="uk-UA"/>
      </w:rPr>
    </w:lvl>
    <w:lvl w:ilvl="7" w:tplc="F9CA5EB6">
      <w:numFmt w:val="bullet"/>
      <w:lvlText w:val="•"/>
      <w:lvlJc w:val="left"/>
      <w:pPr>
        <w:ind w:left="7580" w:hanging="386"/>
      </w:pPr>
      <w:rPr>
        <w:rFonts w:hint="default"/>
        <w:lang w:val="uk-UA" w:eastAsia="uk-UA" w:bidi="uk-UA"/>
      </w:rPr>
    </w:lvl>
    <w:lvl w:ilvl="8" w:tplc="04963E18">
      <w:numFmt w:val="bullet"/>
      <w:lvlText w:val="•"/>
      <w:lvlJc w:val="left"/>
      <w:pPr>
        <w:ind w:left="8589" w:hanging="386"/>
      </w:pPr>
      <w:rPr>
        <w:rFonts w:hint="default"/>
        <w:lang w:val="uk-UA" w:eastAsia="uk-UA" w:bidi="uk-UA"/>
      </w:rPr>
    </w:lvl>
  </w:abstractNum>
  <w:abstractNum w:abstractNumId="31" w15:restartNumberingAfterBreak="0">
    <w:nsid w:val="54B27D4D"/>
    <w:multiLevelType w:val="hybridMultilevel"/>
    <w:tmpl w:val="77D21A66"/>
    <w:lvl w:ilvl="0" w:tplc="03DA2078">
      <w:start w:val="1"/>
      <w:numFmt w:val="decimal"/>
      <w:lvlText w:val="%1)"/>
      <w:lvlJc w:val="left"/>
      <w:pPr>
        <w:ind w:left="52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FA24FDC8">
      <w:numFmt w:val="bullet"/>
      <w:lvlText w:val="•"/>
      <w:lvlJc w:val="left"/>
      <w:pPr>
        <w:ind w:left="1528" w:hanging="324"/>
      </w:pPr>
      <w:rPr>
        <w:rFonts w:hint="default"/>
        <w:lang w:val="uk-UA" w:eastAsia="uk-UA" w:bidi="uk-UA"/>
      </w:rPr>
    </w:lvl>
    <w:lvl w:ilvl="2" w:tplc="A572B78A">
      <w:numFmt w:val="bullet"/>
      <w:lvlText w:val="•"/>
      <w:lvlJc w:val="left"/>
      <w:pPr>
        <w:ind w:left="2537" w:hanging="324"/>
      </w:pPr>
      <w:rPr>
        <w:rFonts w:hint="default"/>
        <w:lang w:val="uk-UA" w:eastAsia="uk-UA" w:bidi="uk-UA"/>
      </w:rPr>
    </w:lvl>
    <w:lvl w:ilvl="3" w:tplc="E13A12AA">
      <w:numFmt w:val="bullet"/>
      <w:lvlText w:val="•"/>
      <w:lvlJc w:val="left"/>
      <w:pPr>
        <w:ind w:left="3545" w:hanging="324"/>
      </w:pPr>
      <w:rPr>
        <w:rFonts w:hint="default"/>
        <w:lang w:val="uk-UA" w:eastAsia="uk-UA" w:bidi="uk-UA"/>
      </w:rPr>
    </w:lvl>
    <w:lvl w:ilvl="4" w:tplc="80246A38">
      <w:numFmt w:val="bullet"/>
      <w:lvlText w:val="•"/>
      <w:lvlJc w:val="left"/>
      <w:pPr>
        <w:ind w:left="4554" w:hanging="324"/>
      </w:pPr>
      <w:rPr>
        <w:rFonts w:hint="default"/>
        <w:lang w:val="uk-UA" w:eastAsia="uk-UA" w:bidi="uk-UA"/>
      </w:rPr>
    </w:lvl>
    <w:lvl w:ilvl="5" w:tplc="6B88B4F6">
      <w:numFmt w:val="bullet"/>
      <w:lvlText w:val="•"/>
      <w:lvlJc w:val="left"/>
      <w:pPr>
        <w:ind w:left="5563" w:hanging="324"/>
      </w:pPr>
      <w:rPr>
        <w:rFonts w:hint="default"/>
        <w:lang w:val="uk-UA" w:eastAsia="uk-UA" w:bidi="uk-UA"/>
      </w:rPr>
    </w:lvl>
    <w:lvl w:ilvl="6" w:tplc="C0E80582">
      <w:numFmt w:val="bullet"/>
      <w:lvlText w:val="•"/>
      <w:lvlJc w:val="left"/>
      <w:pPr>
        <w:ind w:left="6571" w:hanging="324"/>
      </w:pPr>
      <w:rPr>
        <w:rFonts w:hint="default"/>
        <w:lang w:val="uk-UA" w:eastAsia="uk-UA" w:bidi="uk-UA"/>
      </w:rPr>
    </w:lvl>
    <w:lvl w:ilvl="7" w:tplc="9AA2D062">
      <w:numFmt w:val="bullet"/>
      <w:lvlText w:val="•"/>
      <w:lvlJc w:val="left"/>
      <w:pPr>
        <w:ind w:left="7580" w:hanging="324"/>
      </w:pPr>
      <w:rPr>
        <w:rFonts w:hint="default"/>
        <w:lang w:val="uk-UA" w:eastAsia="uk-UA" w:bidi="uk-UA"/>
      </w:rPr>
    </w:lvl>
    <w:lvl w:ilvl="8" w:tplc="DD3CF87C">
      <w:numFmt w:val="bullet"/>
      <w:lvlText w:val="•"/>
      <w:lvlJc w:val="left"/>
      <w:pPr>
        <w:ind w:left="8589" w:hanging="324"/>
      </w:pPr>
      <w:rPr>
        <w:rFonts w:hint="default"/>
        <w:lang w:val="uk-UA" w:eastAsia="uk-UA" w:bidi="uk-UA"/>
      </w:rPr>
    </w:lvl>
  </w:abstractNum>
  <w:abstractNum w:abstractNumId="32" w15:restartNumberingAfterBreak="0">
    <w:nsid w:val="59794AE8"/>
    <w:multiLevelType w:val="hybridMultilevel"/>
    <w:tmpl w:val="C38EB8D2"/>
    <w:lvl w:ilvl="0" w:tplc="C8FC2A6A">
      <w:start w:val="1"/>
      <w:numFmt w:val="decimal"/>
      <w:lvlText w:val="%1)"/>
      <w:lvlJc w:val="left"/>
      <w:pPr>
        <w:ind w:left="52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830CE0BC">
      <w:numFmt w:val="bullet"/>
      <w:lvlText w:val="•"/>
      <w:lvlJc w:val="left"/>
      <w:pPr>
        <w:ind w:left="1528" w:hanging="417"/>
      </w:pPr>
      <w:rPr>
        <w:rFonts w:hint="default"/>
        <w:lang w:val="uk-UA" w:eastAsia="uk-UA" w:bidi="uk-UA"/>
      </w:rPr>
    </w:lvl>
    <w:lvl w:ilvl="2" w:tplc="2C7A8B64">
      <w:numFmt w:val="bullet"/>
      <w:lvlText w:val="•"/>
      <w:lvlJc w:val="left"/>
      <w:pPr>
        <w:ind w:left="2537" w:hanging="417"/>
      </w:pPr>
      <w:rPr>
        <w:rFonts w:hint="default"/>
        <w:lang w:val="uk-UA" w:eastAsia="uk-UA" w:bidi="uk-UA"/>
      </w:rPr>
    </w:lvl>
    <w:lvl w:ilvl="3" w:tplc="27B2616C">
      <w:numFmt w:val="bullet"/>
      <w:lvlText w:val="•"/>
      <w:lvlJc w:val="left"/>
      <w:pPr>
        <w:ind w:left="3545" w:hanging="417"/>
      </w:pPr>
      <w:rPr>
        <w:rFonts w:hint="default"/>
        <w:lang w:val="uk-UA" w:eastAsia="uk-UA" w:bidi="uk-UA"/>
      </w:rPr>
    </w:lvl>
    <w:lvl w:ilvl="4" w:tplc="01600A76">
      <w:numFmt w:val="bullet"/>
      <w:lvlText w:val="•"/>
      <w:lvlJc w:val="left"/>
      <w:pPr>
        <w:ind w:left="4554" w:hanging="417"/>
      </w:pPr>
      <w:rPr>
        <w:rFonts w:hint="default"/>
        <w:lang w:val="uk-UA" w:eastAsia="uk-UA" w:bidi="uk-UA"/>
      </w:rPr>
    </w:lvl>
    <w:lvl w:ilvl="5" w:tplc="C3E0F938">
      <w:numFmt w:val="bullet"/>
      <w:lvlText w:val="•"/>
      <w:lvlJc w:val="left"/>
      <w:pPr>
        <w:ind w:left="5563" w:hanging="417"/>
      </w:pPr>
      <w:rPr>
        <w:rFonts w:hint="default"/>
        <w:lang w:val="uk-UA" w:eastAsia="uk-UA" w:bidi="uk-UA"/>
      </w:rPr>
    </w:lvl>
    <w:lvl w:ilvl="6" w:tplc="9FD0895A">
      <w:numFmt w:val="bullet"/>
      <w:lvlText w:val="•"/>
      <w:lvlJc w:val="left"/>
      <w:pPr>
        <w:ind w:left="6571" w:hanging="417"/>
      </w:pPr>
      <w:rPr>
        <w:rFonts w:hint="default"/>
        <w:lang w:val="uk-UA" w:eastAsia="uk-UA" w:bidi="uk-UA"/>
      </w:rPr>
    </w:lvl>
    <w:lvl w:ilvl="7" w:tplc="B59E1ED2">
      <w:numFmt w:val="bullet"/>
      <w:lvlText w:val="•"/>
      <w:lvlJc w:val="left"/>
      <w:pPr>
        <w:ind w:left="7580" w:hanging="417"/>
      </w:pPr>
      <w:rPr>
        <w:rFonts w:hint="default"/>
        <w:lang w:val="uk-UA" w:eastAsia="uk-UA" w:bidi="uk-UA"/>
      </w:rPr>
    </w:lvl>
    <w:lvl w:ilvl="8" w:tplc="C8F4D04C">
      <w:numFmt w:val="bullet"/>
      <w:lvlText w:val="•"/>
      <w:lvlJc w:val="left"/>
      <w:pPr>
        <w:ind w:left="8589" w:hanging="417"/>
      </w:pPr>
      <w:rPr>
        <w:rFonts w:hint="default"/>
        <w:lang w:val="uk-UA" w:eastAsia="uk-UA" w:bidi="uk-UA"/>
      </w:rPr>
    </w:lvl>
  </w:abstractNum>
  <w:abstractNum w:abstractNumId="33" w15:restartNumberingAfterBreak="0">
    <w:nsid w:val="5D9555A1"/>
    <w:multiLevelType w:val="hybridMultilevel"/>
    <w:tmpl w:val="9A9833A2"/>
    <w:lvl w:ilvl="0" w:tplc="3042D7CC">
      <w:start w:val="1"/>
      <w:numFmt w:val="decimal"/>
      <w:lvlText w:val="%1)"/>
      <w:lvlJc w:val="left"/>
      <w:pPr>
        <w:ind w:left="52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25F690BA">
      <w:numFmt w:val="bullet"/>
      <w:lvlText w:val="•"/>
      <w:lvlJc w:val="left"/>
      <w:pPr>
        <w:ind w:left="1528" w:hanging="430"/>
      </w:pPr>
      <w:rPr>
        <w:rFonts w:hint="default"/>
        <w:lang w:val="uk-UA" w:eastAsia="uk-UA" w:bidi="uk-UA"/>
      </w:rPr>
    </w:lvl>
    <w:lvl w:ilvl="2" w:tplc="CA0492E4">
      <w:numFmt w:val="bullet"/>
      <w:lvlText w:val="•"/>
      <w:lvlJc w:val="left"/>
      <w:pPr>
        <w:ind w:left="2537" w:hanging="430"/>
      </w:pPr>
      <w:rPr>
        <w:rFonts w:hint="default"/>
        <w:lang w:val="uk-UA" w:eastAsia="uk-UA" w:bidi="uk-UA"/>
      </w:rPr>
    </w:lvl>
    <w:lvl w:ilvl="3" w:tplc="D398E432">
      <w:numFmt w:val="bullet"/>
      <w:lvlText w:val="•"/>
      <w:lvlJc w:val="left"/>
      <w:pPr>
        <w:ind w:left="3545" w:hanging="430"/>
      </w:pPr>
      <w:rPr>
        <w:rFonts w:hint="default"/>
        <w:lang w:val="uk-UA" w:eastAsia="uk-UA" w:bidi="uk-UA"/>
      </w:rPr>
    </w:lvl>
    <w:lvl w:ilvl="4" w:tplc="F306ADF6">
      <w:numFmt w:val="bullet"/>
      <w:lvlText w:val="•"/>
      <w:lvlJc w:val="left"/>
      <w:pPr>
        <w:ind w:left="4554" w:hanging="430"/>
      </w:pPr>
      <w:rPr>
        <w:rFonts w:hint="default"/>
        <w:lang w:val="uk-UA" w:eastAsia="uk-UA" w:bidi="uk-UA"/>
      </w:rPr>
    </w:lvl>
    <w:lvl w:ilvl="5" w:tplc="52B08844">
      <w:numFmt w:val="bullet"/>
      <w:lvlText w:val="•"/>
      <w:lvlJc w:val="left"/>
      <w:pPr>
        <w:ind w:left="5563" w:hanging="430"/>
      </w:pPr>
      <w:rPr>
        <w:rFonts w:hint="default"/>
        <w:lang w:val="uk-UA" w:eastAsia="uk-UA" w:bidi="uk-UA"/>
      </w:rPr>
    </w:lvl>
    <w:lvl w:ilvl="6" w:tplc="3166688A">
      <w:numFmt w:val="bullet"/>
      <w:lvlText w:val="•"/>
      <w:lvlJc w:val="left"/>
      <w:pPr>
        <w:ind w:left="6571" w:hanging="430"/>
      </w:pPr>
      <w:rPr>
        <w:rFonts w:hint="default"/>
        <w:lang w:val="uk-UA" w:eastAsia="uk-UA" w:bidi="uk-UA"/>
      </w:rPr>
    </w:lvl>
    <w:lvl w:ilvl="7" w:tplc="057CE430">
      <w:numFmt w:val="bullet"/>
      <w:lvlText w:val="•"/>
      <w:lvlJc w:val="left"/>
      <w:pPr>
        <w:ind w:left="7580" w:hanging="430"/>
      </w:pPr>
      <w:rPr>
        <w:rFonts w:hint="default"/>
        <w:lang w:val="uk-UA" w:eastAsia="uk-UA" w:bidi="uk-UA"/>
      </w:rPr>
    </w:lvl>
    <w:lvl w:ilvl="8" w:tplc="9944338C">
      <w:numFmt w:val="bullet"/>
      <w:lvlText w:val="•"/>
      <w:lvlJc w:val="left"/>
      <w:pPr>
        <w:ind w:left="8589" w:hanging="430"/>
      </w:pPr>
      <w:rPr>
        <w:rFonts w:hint="default"/>
        <w:lang w:val="uk-UA" w:eastAsia="uk-UA" w:bidi="uk-UA"/>
      </w:rPr>
    </w:lvl>
  </w:abstractNum>
  <w:abstractNum w:abstractNumId="34" w15:restartNumberingAfterBreak="0">
    <w:nsid w:val="5DA9550A"/>
    <w:multiLevelType w:val="hybridMultilevel"/>
    <w:tmpl w:val="51663E64"/>
    <w:lvl w:ilvl="0" w:tplc="101C46C0">
      <w:start w:val="1"/>
      <w:numFmt w:val="decimal"/>
      <w:lvlText w:val="%1)"/>
      <w:lvlJc w:val="left"/>
      <w:pPr>
        <w:ind w:left="52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B218B984">
      <w:numFmt w:val="bullet"/>
      <w:lvlText w:val="•"/>
      <w:lvlJc w:val="left"/>
      <w:pPr>
        <w:ind w:left="1528" w:hanging="343"/>
      </w:pPr>
      <w:rPr>
        <w:rFonts w:hint="default"/>
        <w:lang w:val="uk-UA" w:eastAsia="uk-UA" w:bidi="uk-UA"/>
      </w:rPr>
    </w:lvl>
    <w:lvl w:ilvl="2" w:tplc="89A60756">
      <w:numFmt w:val="bullet"/>
      <w:lvlText w:val="•"/>
      <w:lvlJc w:val="left"/>
      <w:pPr>
        <w:ind w:left="2537" w:hanging="343"/>
      </w:pPr>
      <w:rPr>
        <w:rFonts w:hint="default"/>
        <w:lang w:val="uk-UA" w:eastAsia="uk-UA" w:bidi="uk-UA"/>
      </w:rPr>
    </w:lvl>
    <w:lvl w:ilvl="3" w:tplc="D97641DA">
      <w:numFmt w:val="bullet"/>
      <w:lvlText w:val="•"/>
      <w:lvlJc w:val="left"/>
      <w:pPr>
        <w:ind w:left="3545" w:hanging="343"/>
      </w:pPr>
      <w:rPr>
        <w:rFonts w:hint="default"/>
        <w:lang w:val="uk-UA" w:eastAsia="uk-UA" w:bidi="uk-UA"/>
      </w:rPr>
    </w:lvl>
    <w:lvl w:ilvl="4" w:tplc="928A51A6">
      <w:numFmt w:val="bullet"/>
      <w:lvlText w:val="•"/>
      <w:lvlJc w:val="left"/>
      <w:pPr>
        <w:ind w:left="4554" w:hanging="343"/>
      </w:pPr>
      <w:rPr>
        <w:rFonts w:hint="default"/>
        <w:lang w:val="uk-UA" w:eastAsia="uk-UA" w:bidi="uk-UA"/>
      </w:rPr>
    </w:lvl>
    <w:lvl w:ilvl="5" w:tplc="C2827A2E">
      <w:numFmt w:val="bullet"/>
      <w:lvlText w:val="•"/>
      <w:lvlJc w:val="left"/>
      <w:pPr>
        <w:ind w:left="5563" w:hanging="343"/>
      </w:pPr>
      <w:rPr>
        <w:rFonts w:hint="default"/>
        <w:lang w:val="uk-UA" w:eastAsia="uk-UA" w:bidi="uk-UA"/>
      </w:rPr>
    </w:lvl>
    <w:lvl w:ilvl="6" w:tplc="CAC68954">
      <w:numFmt w:val="bullet"/>
      <w:lvlText w:val="•"/>
      <w:lvlJc w:val="left"/>
      <w:pPr>
        <w:ind w:left="6571" w:hanging="343"/>
      </w:pPr>
      <w:rPr>
        <w:rFonts w:hint="default"/>
        <w:lang w:val="uk-UA" w:eastAsia="uk-UA" w:bidi="uk-UA"/>
      </w:rPr>
    </w:lvl>
    <w:lvl w:ilvl="7" w:tplc="0554A1F0">
      <w:numFmt w:val="bullet"/>
      <w:lvlText w:val="•"/>
      <w:lvlJc w:val="left"/>
      <w:pPr>
        <w:ind w:left="7580" w:hanging="343"/>
      </w:pPr>
      <w:rPr>
        <w:rFonts w:hint="default"/>
        <w:lang w:val="uk-UA" w:eastAsia="uk-UA" w:bidi="uk-UA"/>
      </w:rPr>
    </w:lvl>
    <w:lvl w:ilvl="8" w:tplc="211EF262">
      <w:numFmt w:val="bullet"/>
      <w:lvlText w:val="•"/>
      <w:lvlJc w:val="left"/>
      <w:pPr>
        <w:ind w:left="8589" w:hanging="343"/>
      </w:pPr>
      <w:rPr>
        <w:rFonts w:hint="default"/>
        <w:lang w:val="uk-UA" w:eastAsia="uk-UA" w:bidi="uk-UA"/>
      </w:rPr>
    </w:lvl>
  </w:abstractNum>
  <w:abstractNum w:abstractNumId="35" w15:restartNumberingAfterBreak="0">
    <w:nsid w:val="5F3D7124"/>
    <w:multiLevelType w:val="hybridMultilevel"/>
    <w:tmpl w:val="6484AED8"/>
    <w:lvl w:ilvl="0" w:tplc="391075CE">
      <w:start w:val="1"/>
      <w:numFmt w:val="decimal"/>
      <w:lvlText w:val="%1)"/>
      <w:lvlJc w:val="left"/>
      <w:pPr>
        <w:ind w:left="522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C846AE6C">
      <w:numFmt w:val="bullet"/>
      <w:lvlText w:val="•"/>
      <w:lvlJc w:val="left"/>
      <w:pPr>
        <w:ind w:left="1528" w:hanging="372"/>
      </w:pPr>
      <w:rPr>
        <w:rFonts w:hint="default"/>
        <w:lang w:val="uk-UA" w:eastAsia="uk-UA" w:bidi="uk-UA"/>
      </w:rPr>
    </w:lvl>
    <w:lvl w:ilvl="2" w:tplc="111E1418">
      <w:numFmt w:val="bullet"/>
      <w:lvlText w:val="•"/>
      <w:lvlJc w:val="left"/>
      <w:pPr>
        <w:ind w:left="2537" w:hanging="372"/>
      </w:pPr>
      <w:rPr>
        <w:rFonts w:hint="default"/>
        <w:lang w:val="uk-UA" w:eastAsia="uk-UA" w:bidi="uk-UA"/>
      </w:rPr>
    </w:lvl>
    <w:lvl w:ilvl="3" w:tplc="399A44BC">
      <w:numFmt w:val="bullet"/>
      <w:lvlText w:val="•"/>
      <w:lvlJc w:val="left"/>
      <w:pPr>
        <w:ind w:left="3545" w:hanging="372"/>
      </w:pPr>
      <w:rPr>
        <w:rFonts w:hint="default"/>
        <w:lang w:val="uk-UA" w:eastAsia="uk-UA" w:bidi="uk-UA"/>
      </w:rPr>
    </w:lvl>
    <w:lvl w:ilvl="4" w:tplc="693468E0">
      <w:numFmt w:val="bullet"/>
      <w:lvlText w:val="•"/>
      <w:lvlJc w:val="left"/>
      <w:pPr>
        <w:ind w:left="4554" w:hanging="372"/>
      </w:pPr>
      <w:rPr>
        <w:rFonts w:hint="default"/>
        <w:lang w:val="uk-UA" w:eastAsia="uk-UA" w:bidi="uk-UA"/>
      </w:rPr>
    </w:lvl>
    <w:lvl w:ilvl="5" w:tplc="D5328C0E">
      <w:numFmt w:val="bullet"/>
      <w:lvlText w:val="•"/>
      <w:lvlJc w:val="left"/>
      <w:pPr>
        <w:ind w:left="5563" w:hanging="372"/>
      </w:pPr>
      <w:rPr>
        <w:rFonts w:hint="default"/>
        <w:lang w:val="uk-UA" w:eastAsia="uk-UA" w:bidi="uk-UA"/>
      </w:rPr>
    </w:lvl>
    <w:lvl w:ilvl="6" w:tplc="A0D204B2">
      <w:numFmt w:val="bullet"/>
      <w:lvlText w:val="•"/>
      <w:lvlJc w:val="left"/>
      <w:pPr>
        <w:ind w:left="6571" w:hanging="372"/>
      </w:pPr>
      <w:rPr>
        <w:rFonts w:hint="default"/>
        <w:lang w:val="uk-UA" w:eastAsia="uk-UA" w:bidi="uk-UA"/>
      </w:rPr>
    </w:lvl>
    <w:lvl w:ilvl="7" w:tplc="66789550">
      <w:numFmt w:val="bullet"/>
      <w:lvlText w:val="•"/>
      <w:lvlJc w:val="left"/>
      <w:pPr>
        <w:ind w:left="7580" w:hanging="372"/>
      </w:pPr>
      <w:rPr>
        <w:rFonts w:hint="default"/>
        <w:lang w:val="uk-UA" w:eastAsia="uk-UA" w:bidi="uk-UA"/>
      </w:rPr>
    </w:lvl>
    <w:lvl w:ilvl="8" w:tplc="B8C0344E">
      <w:numFmt w:val="bullet"/>
      <w:lvlText w:val="•"/>
      <w:lvlJc w:val="left"/>
      <w:pPr>
        <w:ind w:left="8589" w:hanging="372"/>
      </w:pPr>
      <w:rPr>
        <w:rFonts w:hint="default"/>
        <w:lang w:val="uk-UA" w:eastAsia="uk-UA" w:bidi="uk-UA"/>
      </w:rPr>
    </w:lvl>
  </w:abstractNum>
  <w:abstractNum w:abstractNumId="36" w15:restartNumberingAfterBreak="0">
    <w:nsid w:val="5F7C5CC5"/>
    <w:multiLevelType w:val="hybridMultilevel"/>
    <w:tmpl w:val="926E0FF2"/>
    <w:lvl w:ilvl="0" w:tplc="1BDAD0B4">
      <w:start w:val="1"/>
      <w:numFmt w:val="decimal"/>
      <w:lvlText w:val="%1."/>
      <w:lvlJc w:val="left"/>
      <w:pPr>
        <w:ind w:left="522" w:hanging="4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35C67B22">
      <w:numFmt w:val="bullet"/>
      <w:lvlText w:val="•"/>
      <w:lvlJc w:val="left"/>
      <w:pPr>
        <w:ind w:left="1528" w:hanging="458"/>
      </w:pPr>
      <w:rPr>
        <w:rFonts w:hint="default"/>
        <w:lang w:val="uk-UA" w:eastAsia="uk-UA" w:bidi="uk-UA"/>
      </w:rPr>
    </w:lvl>
    <w:lvl w:ilvl="2" w:tplc="3BBCFAA2">
      <w:numFmt w:val="bullet"/>
      <w:lvlText w:val="•"/>
      <w:lvlJc w:val="left"/>
      <w:pPr>
        <w:ind w:left="2537" w:hanging="458"/>
      </w:pPr>
      <w:rPr>
        <w:rFonts w:hint="default"/>
        <w:lang w:val="uk-UA" w:eastAsia="uk-UA" w:bidi="uk-UA"/>
      </w:rPr>
    </w:lvl>
    <w:lvl w:ilvl="3" w:tplc="C5E69F38">
      <w:numFmt w:val="bullet"/>
      <w:lvlText w:val="•"/>
      <w:lvlJc w:val="left"/>
      <w:pPr>
        <w:ind w:left="3545" w:hanging="458"/>
      </w:pPr>
      <w:rPr>
        <w:rFonts w:hint="default"/>
        <w:lang w:val="uk-UA" w:eastAsia="uk-UA" w:bidi="uk-UA"/>
      </w:rPr>
    </w:lvl>
    <w:lvl w:ilvl="4" w:tplc="C9C6639A">
      <w:numFmt w:val="bullet"/>
      <w:lvlText w:val="•"/>
      <w:lvlJc w:val="left"/>
      <w:pPr>
        <w:ind w:left="4554" w:hanging="458"/>
      </w:pPr>
      <w:rPr>
        <w:rFonts w:hint="default"/>
        <w:lang w:val="uk-UA" w:eastAsia="uk-UA" w:bidi="uk-UA"/>
      </w:rPr>
    </w:lvl>
    <w:lvl w:ilvl="5" w:tplc="6A0CE024">
      <w:numFmt w:val="bullet"/>
      <w:lvlText w:val="•"/>
      <w:lvlJc w:val="left"/>
      <w:pPr>
        <w:ind w:left="5563" w:hanging="458"/>
      </w:pPr>
      <w:rPr>
        <w:rFonts w:hint="default"/>
        <w:lang w:val="uk-UA" w:eastAsia="uk-UA" w:bidi="uk-UA"/>
      </w:rPr>
    </w:lvl>
    <w:lvl w:ilvl="6" w:tplc="79E85F28">
      <w:numFmt w:val="bullet"/>
      <w:lvlText w:val="•"/>
      <w:lvlJc w:val="left"/>
      <w:pPr>
        <w:ind w:left="6571" w:hanging="458"/>
      </w:pPr>
      <w:rPr>
        <w:rFonts w:hint="default"/>
        <w:lang w:val="uk-UA" w:eastAsia="uk-UA" w:bidi="uk-UA"/>
      </w:rPr>
    </w:lvl>
    <w:lvl w:ilvl="7" w:tplc="E5EAFEDE">
      <w:numFmt w:val="bullet"/>
      <w:lvlText w:val="•"/>
      <w:lvlJc w:val="left"/>
      <w:pPr>
        <w:ind w:left="7580" w:hanging="458"/>
      </w:pPr>
      <w:rPr>
        <w:rFonts w:hint="default"/>
        <w:lang w:val="uk-UA" w:eastAsia="uk-UA" w:bidi="uk-UA"/>
      </w:rPr>
    </w:lvl>
    <w:lvl w:ilvl="8" w:tplc="2CEEEEB0">
      <w:numFmt w:val="bullet"/>
      <w:lvlText w:val="•"/>
      <w:lvlJc w:val="left"/>
      <w:pPr>
        <w:ind w:left="8589" w:hanging="458"/>
      </w:pPr>
      <w:rPr>
        <w:rFonts w:hint="default"/>
        <w:lang w:val="uk-UA" w:eastAsia="uk-UA" w:bidi="uk-UA"/>
      </w:rPr>
    </w:lvl>
  </w:abstractNum>
  <w:abstractNum w:abstractNumId="37" w15:restartNumberingAfterBreak="0">
    <w:nsid w:val="66CC6BDE"/>
    <w:multiLevelType w:val="hybridMultilevel"/>
    <w:tmpl w:val="E04AFFA6"/>
    <w:lvl w:ilvl="0" w:tplc="215877AC">
      <w:start w:val="1"/>
      <w:numFmt w:val="decimal"/>
      <w:lvlText w:val="%1)"/>
      <w:lvlJc w:val="left"/>
      <w:pPr>
        <w:ind w:left="522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71BC9DD0">
      <w:numFmt w:val="bullet"/>
      <w:lvlText w:val="•"/>
      <w:lvlJc w:val="left"/>
      <w:pPr>
        <w:ind w:left="1528" w:hanging="417"/>
      </w:pPr>
      <w:rPr>
        <w:rFonts w:hint="default"/>
        <w:lang w:val="uk-UA" w:eastAsia="uk-UA" w:bidi="uk-UA"/>
      </w:rPr>
    </w:lvl>
    <w:lvl w:ilvl="2" w:tplc="D3088CCE">
      <w:numFmt w:val="bullet"/>
      <w:lvlText w:val="•"/>
      <w:lvlJc w:val="left"/>
      <w:pPr>
        <w:ind w:left="2537" w:hanging="417"/>
      </w:pPr>
      <w:rPr>
        <w:rFonts w:hint="default"/>
        <w:lang w:val="uk-UA" w:eastAsia="uk-UA" w:bidi="uk-UA"/>
      </w:rPr>
    </w:lvl>
    <w:lvl w:ilvl="3" w:tplc="59322D32">
      <w:numFmt w:val="bullet"/>
      <w:lvlText w:val="•"/>
      <w:lvlJc w:val="left"/>
      <w:pPr>
        <w:ind w:left="3545" w:hanging="417"/>
      </w:pPr>
      <w:rPr>
        <w:rFonts w:hint="default"/>
        <w:lang w:val="uk-UA" w:eastAsia="uk-UA" w:bidi="uk-UA"/>
      </w:rPr>
    </w:lvl>
    <w:lvl w:ilvl="4" w:tplc="22240B7C">
      <w:numFmt w:val="bullet"/>
      <w:lvlText w:val="•"/>
      <w:lvlJc w:val="left"/>
      <w:pPr>
        <w:ind w:left="4554" w:hanging="417"/>
      </w:pPr>
      <w:rPr>
        <w:rFonts w:hint="default"/>
        <w:lang w:val="uk-UA" w:eastAsia="uk-UA" w:bidi="uk-UA"/>
      </w:rPr>
    </w:lvl>
    <w:lvl w:ilvl="5" w:tplc="0D664264">
      <w:numFmt w:val="bullet"/>
      <w:lvlText w:val="•"/>
      <w:lvlJc w:val="left"/>
      <w:pPr>
        <w:ind w:left="5563" w:hanging="417"/>
      </w:pPr>
      <w:rPr>
        <w:rFonts w:hint="default"/>
        <w:lang w:val="uk-UA" w:eastAsia="uk-UA" w:bidi="uk-UA"/>
      </w:rPr>
    </w:lvl>
    <w:lvl w:ilvl="6" w:tplc="4A5865AE">
      <w:numFmt w:val="bullet"/>
      <w:lvlText w:val="•"/>
      <w:lvlJc w:val="left"/>
      <w:pPr>
        <w:ind w:left="6571" w:hanging="417"/>
      </w:pPr>
      <w:rPr>
        <w:rFonts w:hint="default"/>
        <w:lang w:val="uk-UA" w:eastAsia="uk-UA" w:bidi="uk-UA"/>
      </w:rPr>
    </w:lvl>
    <w:lvl w:ilvl="7" w:tplc="591ACD3C">
      <w:numFmt w:val="bullet"/>
      <w:lvlText w:val="•"/>
      <w:lvlJc w:val="left"/>
      <w:pPr>
        <w:ind w:left="7580" w:hanging="417"/>
      </w:pPr>
      <w:rPr>
        <w:rFonts w:hint="default"/>
        <w:lang w:val="uk-UA" w:eastAsia="uk-UA" w:bidi="uk-UA"/>
      </w:rPr>
    </w:lvl>
    <w:lvl w:ilvl="8" w:tplc="F20EC700">
      <w:numFmt w:val="bullet"/>
      <w:lvlText w:val="•"/>
      <w:lvlJc w:val="left"/>
      <w:pPr>
        <w:ind w:left="8589" w:hanging="417"/>
      </w:pPr>
      <w:rPr>
        <w:rFonts w:hint="default"/>
        <w:lang w:val="uk-UA" w:eastAsia="uk-UA" w:bidi="uk-UA"/>
      </w:rPr>
    </w:lvl>
  </w:abstractNum>
  <w:abstractNum w:abstractNumId="38" w15:restartNumberingAfterBreak="0">
    <w:nsid w:val="67AD2A25"/>
    <w:multiLevelType w:val="hybridMultilevel"/>
    <w:tmpl w:val="171C08FA"/>
    <w:lvl w:ilvl="0" w:tplc="A8EE4532">
      <w:start w:val="1"/>
      <w:numFmt w:val="decimal"/>
      <w:lvlText w:val="%1)"/>
      <w:lvlJc w:val="left"/>
      <w:pPr>
        <w:ind w:left="267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FF2E2232">
      <w:numFmt w:val="bullet"/>
      <w:lvlText w:val="•"/>
      <w:lvlJc w:val="left"/>
      <w:pPr>
        <w:ind w:left="1237" w:hanging="415"/>
      </w:pPr>
      <w:rPr>
        <w:rFonts w:hint="default"/>
        <w:lang w:val="uk-UA" w:eastAsia="uk-UA" w:bidi="uk-UA"/>
      </w:rPr>
    </w:lvl>
    <w:lvl w:ilvl="2" w:tplc="4BBE2AD0">
      <w:numFmt w:val="bullet"/>
      <w:lvlText w:val="•"/>
      <w:lvlJc w:val="left"/>
      <w:pPr>
        <w:ind w:left="2215" w:hanging="415"/>
      </w:pPr>
      <w:rPr>
        <w:rFonts w:hint="default"/>
        <w:lang w:val="uk-UA" w:eastAsia="uk-UA" w:bidi="uk-UA"/>
      </w:rPr>
    </w:lvl>
    <w:lvl w:ilvl="3" w:tplc="C19E4FB2">
      <w:numFmt w:val="bullet"/>
      <w:lvlText w:val="•"/>
      <w:lvlJc w:val="left"/>
      <w:pPr>
        <w:ind w:left="3192" w:hanging="415"/>
      </w:pPr>
      <w:rPr>
        <w:rFonts w:hint="default"/>
        <w:lang w:val="uk-UA" w:eastAsia="uk-UA" w:bidi="uk-UA"/>
      </w:rPr>
    </w:lvl>
    <w:lvl w:ilvl="4" w:tplc="EB5010A8">
      <w:numFmt w:val="bullet"/>
      <w:lvlText w:val="•"/>
      <w:lvlJc w:val="left"/>
      <w:pPr>
        <w:ind w:left="4170" w:hanging="415"/>
      </w:pPr>
      <w:rPr>
        <w:rFonts w:hint="default"/>
        <w:lang w:val="uk-UA" w:eastAsia="uk-UA" w:bidi="uk-UA"/>
      </w:rPr>
    </w:lvl>
    <w:lvl w:ilvl="5" w:tplc="62969D80">
      <w:numFmt w:val="bullet"/>
      <w:lvlText w:val="•"/>
      <w:lvlJc w:val="left"/>
      <w:pPr>
        <w:ind w:left="5147" w:hanging="415"/>
      </w:pPr>
      <w:rPr>
        <w:rFonts w:hint="default"/>
        <w:lang w:val="uk-UA" w:eastAsia="uk-UA" w:bidi="uk-UA"/>
      </w:rPr>
    </w:lvl>
    <w:lvl w:ilvl="6" w:tplc="BE52DEDA">
      <w:numFmt w:val="bullet"/>
      <w:lvlText w:val="•"/>
      <w:lvlJc w:val="left"/>
      <w:pPr>
        <w:ind w:left="6125" w:hanging="415"/>
      </w:pPr>
      <w:rPr>
        <w:rFonts w:hint="default"/>
        <w:lang w:val="uk-UA" w:eastAsia="uk-UA" w:bidi="uk-UA"/>
      </w:rPr>
    </w:lvl>
    <w:lvl w:ilvl="7" w:tplc="F100459E">
      <w:numFmt w:val="bullet"/>
      <w:lvlText w:val="•"/>
      <w:lvlJc w:val="left"/>
      <w:pPr>
        <w:ind w:left="7102" w:hanging="415"/>
      </w:pPr>
      <w:rPr>
        <w:rFonts w:hint="default"/>
        <w:lang w:val="uk-UA" w:eastAsia="uk-UA" w:bidi="uk-UA"/>
      </w:rPr>
    </w:lvl>
    <w:lvl w:ilvl="8" w:tplc="17D47040">
      <w:numFmt w:val="bullet"/>
      <w:lvlText w:val="•"/>
      <w:lvlJc w:val="left"/>
      <w:pPr>
        <w:ind w:left="8080" w:hanging="415"/>
      </w:pPr>
      <w:rPr>
        <w:rFonts w:hint="default"/>
        <w:lang w:val="uk-UA" w:eastAsia="uk-UA" w:bidi="uk-UA"/>
      </w:rPr>
    </w:lvl>
  </w:abstractNum>
  <w:abstractNum w:abstractNumId="39" w15:restartNumberingAfterBreak="0">
    <w:nsid w:val="6C141AE4"/>
    <w:multiLevelType w:val="hybridMultilevel"/>
    <w:tmpl w:val="BD60868E"/>
    <w:lvl w:ilvl="0" w:tplc="8FECE296">
      <w:start w:val="1"/>
      <w:numFmt w:val="decimal"/>
      <w:lvlText w:val="%1."/>
      <w:lvlJc w:val="left"/>
      <w:pPr>
        <w:ind w:left="522" w:hanging="6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53100280">
      <w:numFmt w:val="bullet"/>
      <w:lvlText w:val="•"/>
      <w:lvlJc w:val="left"/>
      <w:pPr>
        <w:ind w:left="1528" w:hanging="674"/>
      </w:pPr>
      <w:rPr>
        <w:rFonts w:hint="default"/>
        <w:lang w:val="uk-UA" w:eastAsia="uk-UA" w:bidi="uk-UA"/>
      </w:rPr>
    </w:lvl>
    <w:lvl w:ilvl="2" w:tplc="6B0C2F80">
      <w:numFmt w:val="bullet"/>
      <w:lvlText w:val="•"/>
      <w:lvlJc w:val="left"/>
      <w:pPr>
        <w:ind w:left="2537" w:hanging="674"/>
      </w:pPr>
      <w:rPr>
        <w:rFonts w:hint="default"/>
        <w:lang w:val="uk-UA" w:eastAsia="uk-UA" w:bidi="uk-UA"/>
      </w:rPr>
    </w:lvl>
    <w:lvl w:ilvl="3" w:tplc="A704E3F0">
      <w:numFmt w:val="bullet"/>
      <w:lvlText w:val="•"/>
      <w:lvlJc w:val="left"/>
      <w:pPr>
        <w:ind w:left="3545" w:hanging="674"/>
      </w:pPr>
      <w:rPr>
        <w:rFonts w:hint="default"/>
        <w:lang w:val="uk-UA" w:eastAsia="uk-UA" w:bidi="uk-UA"/>
      </w:rPr>
    </w:lvl>
    <w:lvl w:ilvl="4" w:tplc="11BC9526">
      <w:numFmt w:val="bullet"/>
      <w:lvlText w:val="•"/>
      <w:lvlJc w:val="left"/>
      <w:pPr>
        <w:ind w:left="4554" w:hanging="674"/>
      </w:pPr>
      <w:rPr>
        <w:rFonts w:hint="default"/>
        <w:lang w:val="uk-UA" w:eastAsia="uk-UA" w:bidi="uk-UA"/>
      </w:rPr>
    </w:lvl>
    <w:lvl w:ilvl="5" w:tplc="56CC5514">
      <w:numFmt w:val="bullet"/>
      <w:lvlText w:val="•"/>
      <w:lvlJc w:val="left"/>
      <w:pPr>
        <w:ind w:left="5563" w:hanging="674"/>
      </w:pPr>
      <w:rPr>
        <w:rFonts w:hint="default"/>
        <w:lang w:val="uk-UA" w:eastAsia="uk-UA" w:bidi="uk-UA"/>
      </w:rPr>
    </w:lvl>
    <w:lvl w:ilvl="6" w:tplc="5300894C">
      <w:numFmt w:val="bullet"/>
      <w:lvlText w:val="•"/>
      <w:lvlJc w:val="left"/>
      <w:pPr>
        <w:ind w:left="6571" w:hanging="674"/>
      </w:pPr>
      <w:rPr>
        <w:rFonts w:hint="default"/>
        <w:lang w:val="uk-UA" w:eastAsia="uk-UA" w:bidi="uk-UA"/>
      </w:rPr>
    </w:lvl>
    <w:lvl w:ilvl="7" w:tplc="AECC3FDC">
      <w:numFmt w:val="bullet"/>
      <w:lvlText w:val="•"/>
      <w:lvlJc w:val="left"/>
      <w:pPr>
        <w:ind w:left="7580" w:hanging="674"/>
      </w:pPr>
      <w:rPr>
        <w:rFonts w:hint="default"/>
        <w:lang w:val="uk-UA" w:eastAsia="uk-UA" w:bidi="uk-UA"/>
      </w:rPr>
    </w:lvl>
    <w:lvl w:ilvl="8" w:tplc="3DC0639A">
      <w:numFmt w:val="bullet"/>
      <w:lvlText w:val="•"/>
      <w:lvlJc w:val="left"/>
      <w:pPr>
        <w:ind w:left="8589" w:hanging="674"/>
      </w:pPr>
      <w:rPr>
        <w:rFonts w:hint="default"/>
        <w:lang w:val="uk-UA" w:eastAsia="uk-UA" w:bidi="uk-UA"/>
      </w:rPr>
    </w:lvl>
  </w:abstractNum>
  <w:abstractNum w:abstractNumId="40" w15:restartNumberingAfterBreak="0">
    <w:nsid w:val="6C9673A5"/>
    <w:multiLevelType w:val="hybridMultilevel"/>
    <w:tmpl w:val="AADC3074"/>
    <w:lvl w:ilvl="0" w:tplc="254ADEAA">
      <w:start w:val="5"/>
      <w:numFmt w:val="decimal"/>
      <w:lvlText w:val="%1."/>
      <w:lvlJc w:val="left"/>
      <w:pPr>
        <w:ind w:left="143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uk-UA" w:bidi="uk-UA"/>
      </w:rPr>
    </w:lvl>
    <w:lvl w:ilvl="1" w:tplc="A2BA6636">
      <w:start w:val="1"/>
      <w:numFmt w:val="decimal"/>
      <w:lvlText w:val="%2."/>
      <w:lvlJc w:val="left"/>
      <w:pPr>
        <w:ind w:left="522" w:hanging="36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 w:tplc="A8BA8582">
      <w:numFmt w:val="bullet"/>
      <w:lvlText w:val="•"/>
      <w:lvlJc w:val="left"/>
      <w:pPr>
        <w:ind w:left="2458" w:hanging="362"/>
      </w:pPr>
      <w:rPr>
        <w:rFonts w:hint="default"/>
        <w:lang w:val="uk-UA" w:eastAsia="uk-UA" w:bidi="uk-UA"/>
      </w:rPr>
    </w:lvl>
    <w:lvl w:ilvl="3" w:tplc="3D1A84C0">
      <w:numFmt w:val="bullet"/>
      <w:lvlText w:val="•"/>
      <w:lvlJc w:val="left"/>
      <w:pPr>
        <w:ind w:left="3476" w:hanging="362"/>
      </w:pPr>
      <w:rPr>
        <w:rFonts w:hint="default"/>
        <w:lang w:val="uk-UA" w:eastAsia="uk-UA" w:bidi="uk-UA"/>
      </w:rPr>
    </w:lvl>
    <w:lvl w:ilvl="4" w:tplc="336C0834">
      <w:numFmt w:val="bullet"/>
      <w:lvlText w:val="•"/>
      <w:lvlJc w:val="left"/>
      <w:pPr>
        <w:ind w:left="4495" w:hanging="362"/>
      </w:pPr>
      <w:rPr>
        <w:rFonts w:hint="default"/>
        <w:lang w:val="uk-UA" w:eastAsia="uk-UA" w:bidi="uk-UA"/>
      </w:rPr>
    </w:lvl>
    <w:lvl w:ilvl="5" w:tplc="33FA5E2C">
      <w:numFmt w:val="bullet"/>
      <w:lvlText w:val="•"/>
      <w:lvlJc w:val="left"/>
      <w:pPr>
        <w:ind w:left="5513" w:hanging="362"/>
      </w:pPr>
      <w:rPr>
        <w:rFonts w:hint="default"/>
        <w:lang w:val="uk-UA" w:eastAsia="uk-UA" w:bidi="uk-UA"/>
      </w:rPr>
    </w:lvl>
    <w:lvl w:ilvl="6" w:tplc="1568A118">
      <w:numFmt w:val="bullet"/>
      <w:lvlText w:val="•"/>
      <w:lvlJc w:val="left"/>
      <w:pPr>
        <w:ind w:left="6532" w:hanging="362"/>
      </w:pPr>
      <w:rPr>
        <w:rFonts w:hint="default"/>
        <w:lang w:val="uk-UA" w:eastAsia="uk-UA" w:bidi="uk-UA"/>
      </w:rPr>
    </w:lvl>
    <w:lvl w:ilvl="7" w:tplc="810079E2">
      <w:numFmt w:val="bullet"/>
      <w:lvlText w:val="•"/>
      <w:lvlJc w:val="left"/>
      <w:pPr>
        <w:ind w:left="7550" w:hanging="362"/>
      </w:pPr>
      <w:rPr>
        <w:rFonts w:hint="default"/>
        <w:lang w:val="uk-UA" w:eastAsia="uk-UA" w:bidi="uk-UA"/>
      </w:rPr>
    </w:lvl>
    <w:lvl w:ilvl="8" w:tplc="488A321C">
      <w:numFmt w:val="bullet"/>
      <w:lvlText w:val="•"/>
      <w:lvlJc w:val="left"/>
      <w:pPr>
        <w:ind w:left="8569" w:hanging="362"/>
      </w:pPr>
      <w:rPr>
        <w:rFonts w:hint="default"/>
        <w:lang w:val="uk-UA" w:eastAsia="uk-UA" w:bidi="uk-UA"/>
      </w:rPr>
    </w:lvl>
  </w:abstractNum>
  <w:abstractNum w:abstractNumId="41" w15:restartNumberingAfterBreak="0">
    <w:nsid w:val="6C9B334D"/>
    <w:multiLevelType w:val="hybridMultilevel"/>
    <w:tmpl w:val="A0FC6A20"/>
    <w:lvl w:ilvl="0" w:tplc="B65ED36A">
      <w:start w:val="1"/>
      <w:numFmt w:val="decimal"/>
      <w:lvlText w:val="%1."/>
      <w:lvlJc w:val="left"/>
      <w:pPr>
        <w:ind w:left="522" w:hanging="3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00786402">
      <w:numFmt w:val="bullet"/>
      <w:lvlText w:val="•"/>
      <w:lvlJc w:val="left"/>
      <w:pPr>
        <w:ind w:left="1528" w:hanging="326"/>
      </w:pPr>
      <w:rPr>
        <w:rFonts w:hint="default"/>
        <w:lang w:val="uk-UA" w:eastAsia="uk-UA" w:bidi="uk-UA"/>
      </w:rPr>
    </w:lvl>
    <w:lvl w:ilvl="2" w:tplc="FE8E1E8A">
      <w:numFmt w:val="bullet"/>
      <w:lvlText w:val="•"/>
      <w:lvlJc w:val="left"/>
      <w:pPr>
        <w:ind w:left="2537" w:hanging="326"/>
      </w:pPr>
      <w:rPr>
        <w:rFonts w:hint="default"/>
        <w:lang w:val="uk-UA" w:eastAsia="uk-UA" w:bidi="uk-UA"/>
      </w:rPr>
    </w:lvl>
    <w:lvl w:ilvl="3" w:tplc="12468BA6">
      <w:numFmt w:val="bullet"/>
      <w:lvlText w:val="•"/>
      <w:lvlJc w:val="left"/>
      <w:pPr>
        <w:ind w:left="3545" w:hanging="326"/>
      </w:pPr>
      <w:rPr>
        <w:rFonts w:hint="default"/>
        <w:lang w:val="uk-UA" w:eastAsia="uk-UA" w:bidi="uk-UA"/>
      </w:rPr>
    </w:lvl>
    <w:lvl w:ilvl="4" w:tplc="DE7C005A">
      <w:numFmt w:val="bullet"/>
      <w:lvlText w:val="•"/>
      <w:lvlJc w:val="left"/>
      <w:pPr>
        <w:ind w:left="4554" w:hanging="326"/>
      </w:pPr>
      <w:rPr>
        <w:rFonts w:hint="default"/>
        <w:lang w:val="uk-UA" w:eastAsia="uk-UA" w:bidi="uk-UA"/>
      </w:rPr>
    </w:lvl>
    <w:lvl w:ilvl="5" w:tplc="E70C78F2">
      <w:numFmt w:val="bullet"/>
      <w:lvlText w:val="•"/>
      <w:lvlJc w:val="left"/>
      <w:pPr>
        <w:ind w:left="5563" w:hanging="326"/>
      </w:pPr>
      <w:rPr>
        <w:rFonts w:hint="default"/>
        <w:lang w:val="uk-UA" w:eastAsia="uk-UA" w:bidi="uk-UA"/>
      </w:rPr>
    </w:lvl>
    <w:lvl w:ilvl="6" w:tplc="6024AA72">
      <w:numFmt w:val="bullet"/>
      <w:lvlText w:val="•"/>
      <w:lvlJc w:val="left"/>
      <w:pPr>
        <w:ind w:left="6571" w:hanging="326"/>
      </w:pPr>
      <w:rPr>
        <w:rFonts w:hint="default"/>
        <w:lang w:val="uk-UA" w:eastAsia="uk-UA" w:bidi="uk-UA"/>
      </w:rPr>
    </w:lvl>
    <w:lvl w:ilvl="7" w:tplc="74CC570E">
      <w:numFmt w:val="bullet"/>
      <w:lvlText w:val="•"/>
      <w:lvlJc w:val="left"/>
      <w:pPr>
        <w:ind w:left="7580" w:hanging="326"/>
      </w:pPr>
      <w:rPr>
        <w:rFonts w:hint="default"/>
        <w:lang w:val="uk-UA" w:eastAsia="uk-UA" w:bidi="uk-UA"/>
      </w:rPr>
    </w:lvl>
    <w:lvl w:ilvl="8" w:tplc="3AD46A14">
      <w:numFmt w:val="bullet"/>
      <w:lvlText w:val="•"/>
      <w:lvlJc w:val="left"/>
      <w:pPr>
        <w:ind w:left="8589" w:hanging="326"/>
      </w:pPr>
      <w:rPr>
        <w:rFonts w:hint="default"/>
        <w:lang w:val="uk-UA" w:eastAsia="uk-UA" w:bidi="uk-UA"/>
      </w:rPr>
    </w:lvl>
  </w:abstractNum>
  <w:abstractNum w:abstractNumId="42" w15:restartNumberingAfterBreak="0">
    <w:nsid w:val="6CFA7200"/>
    <w:multiLevelType w:val="hybridMultilevel"/>
    <w:tmpl w:val="58B223F4"/>
    <w:lvl w:ilvl="0" w:tplc="A08EFA2A">
      <w:start w:val="1"/>
      <w:numFmt w:val="decimal"/>
      <w:lvlText w:val="%1)"/>
      <w:lvlJc w:val="left"/>
      <w:pPr>
        <w:ind w:left="52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CFD00468">
      <w:numFmt w:val="bullet"/>
      <w:lvlText w:val="•"/>
      <w:lvlJc w:val="left"/>
      <w:pPr>
        <w:ind w:left="1528" w:hanging="571"/>
      </w:pPr>
      <w:rPr>
        <w:rFonts w:hint="default"/>
        <w:lang w:val="uk-UA" w:eastAsia="uk-UA" w:bidi="uk-UA"/>
      </w:rPr>
    </w:lvl>
    <w:lvl w:ilvl="2" w:tplc="8286E10A">
      <w:numFmt w:val="bullet"/>
      <w:lvlText w:val="•"/>
      <w:lvlJc w:val="left"/>
      <w:pPr>
        <w:ind w:left="2537" w:hanging="571"/>
      </w:pPr>
      <w:rPr>
        <w:rFonts w:hint="default"/>
        <w:lang w:val="uk-UA" w:eastAsia="uk-UA" w:bidi="uk-UA"/>
      </w:rPr>
    </w:lvl>
    <w:lvl w:ilvl="3" w:tplc="DFD81B7C">
      <w:numFmt w:val="bullet"/>
      <w:lvlText w:val="•"/>
      <w:lvlJc w:val="left"/>
      <w:pPr>
        <w:ind w:left="3545" w:hanging="571"/>
      </w:pPr>
      <w:rPr>
        <w:rFonts w:hint="default"/>
        <w:lang w:val="uk-UA" w:eastAsia="uk-UA" w:bidi="uk-UA"/>
      </w:rPr>
    </w:lvl>
    <w:lvl w:ilvl="4" w:tplc="B874BCFE">
      <w:numFmt w:val="bullet"/>
      <w:lvlText w:val="•"/>
      <w:lvlJc w:val="left"/>
      <w:pPr>
        <w:ind w:left="4554" w:hanging="571"/>
      </w:pPr>
      <w:rPr>
        <w:rFonts w:hint="default"/>
        <w:lang w:val="uk-UA" w:eastAsia="uk-UA" w:bidi="uk-UA"/>
      </w:rPr>
    </w:lvl>
    <w:lvl w:ilvl="5" w:tplc="CBF073AE">
      <w:numFmt w:val="bullet"/>
      <w:lvlText w:val="•"/>
      <w:lvlJc w:val="left"/>
      <w:pPr>
        <w:ind w:left="5563" w:hanging="571"/>
      </w:pPr>
      <w:rPr>
        <w:rFonts w:hint="default"/>
        <w:lang w:val="uk-UA" w:eastAsia="uk-UA" w:bidi="uk-UA"/>
      </w:rPr>
    </w:lvl>
    <w:lvl w:ilvl="6" w:tplc="6B1EB63C">
      <w:numFmt w:val="bullet"/>
      <w:lvlText w:val="•"/>
      <w:lvlJc w:val="left"/>
      <w:pPr>
        <w:ind w:left="6571" w:hanging="571"/>
      </w:pPr>
      <w:rPr>
        <w:rFonts w:hint="default"/>
        <w:lang w:val="uk-UA" w:eastAsia="uk-UA" w:bidi="uk-UA"/>
      </w:rPr>
    </w:lvl>
    <w:lvl w:ilvl="7" w:tplc="A6361112">
      <w:numFmt w:val="bullet"/>
      <w:lvlText w:val="•"/>
      <w:lvlJc w:val="left"/>
      <w:pPr>
        <w:ind w:left="7580" w:hanging="571"/>
      </w:pPr>
      <w:rPr>
        <w:rFonts w:hint="default"/>
        <w:lang w:val="uk-UA" w:eastAsia="uk-UA" w:bidi="uk-UA"/>
      </w:rPr>
    </w:lvl>
    <w:lvl w:ilvl="8" w:tplc="2B3C124C">
      <w:numFmt w:val="bullet"/>
      <w:lvlText w:val="•"/>
      <w:lvlJc w:val="left"/>
      <w:pPr>
        <w:ind w:left="8589" w:hanging="571"/>
      </w:pPr>
      <w:rPr>
        <w:rFonts w:hint="default"/>
        <w:lang w:val="uk-UA" w:eastAsia="uk-UA" w:bidi="uk-UA"/>
      </w:rPr>
    </w:lvl>
  </w:abstractNum>
  <w:abstractNum w:abstractNumId="43" w15:restartNumberingAfterBreak="0">
    <w:nsid w:val="6D5E0423"/>
    <w:multiLevelType w:val="hybridMultilevel"/>
    <w:tmpl w:val="AF001C84"/>
    <w:lvl w:ilvl="0" w:tplc="54B63F9A">
      <w:start w:val="1"/>
      <w:numFmt w:val="decimal"/>
      <w:lvlText w:val="%1)"/>
      <w:lvlJc w:val="left"/>
      <w:pPr>
        <w:ind w:left="522" w:hanging="5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79F41C3C">
      <w:numFmt w:val="bullet"/>
      <w:lvlText w:val="•"/>
      <w:lvlJc w:val="left"/>
      <w:pPr>
        <w:ind w:left="1528" w:hanging="552"/>
      </w:pPr>
      <w:rPr>
        <w:rFonts w:hint="default"/>
        <w:lang w:val="uk-UA" w:eastAsia="uk-UA" w:bidi="uk-UA"/>
      </w:rPr>
    </w:lvl>
    <w:lvl w:ilvl="2" w:tplc="72A45DB8">
      <w:numFmt w:val="bullet"/>
      <w:lvlText w:val="•"/>
      <w:lvlJc w:val="left"/>
      <w:pPr>
        <w:ind w:left="2537" w:hanging="552"/>
      </w:pPr>
      <w:rPr>
        <w:rFonts w:hint="default"/>
        <w:lang w:val="uk-UA" w:eastAsia="uk-UA" w:bidi="uk-UA"/>
      </w:rPr>
    </w:lvl>
    <w:lvl w:ilvl="3" w:tplc="F22AF108">
      <w:numFmt w:val="bullet"/>
      <w:lvlText w:val="•"/>
      <w:lvlJc w:val="left"/>
      <w:pPr>
        <w:ind w:left="3545" w:hanging="552"/>
      </w:pPr>
      <w:rPr>
        <w:rFonts w:hint="default"/>
        <w:lang w:val="uk-UA" w:eastAsia="uk-UA" w:bidi="uk-UA"/>
      </w:rPr>
    </w:lvl>
    <w:lvl w:ilvl="4" w:tplc="55B474AA">
      <w:numFmt w:val="bullet"/>
      <w:lvlText w:val="•"/>
      <w:lvlJc w:val="left"/>
      <w:pPr>
        <w:ind w:left="4554" w:hanging="552"/>
      </w:pPr>
      <w:rPr>
        <w:rFonts w:hint="default"/>
        <w:lang w:val="uk-UA" w:eastAsia="uk-UA" w:bidi="uk-UA"/>
      </w:rPr>
    </w:lvl>
    <w:lvl w:ilvl="5" w:tplc="2B8C172C">
      <w:numFmt w:val="bullet"/>
      <w:lvlText w:val="•"/>
      <w:lvlJc w:val="left"/>
      <w:pPr>
        <w:ind w:left="5563" w:hanging="552"/>
      </w:pPr>
      <w:rPr>
        <w:rFonts w:hint="default"/>
        <w:lang w:val="uk-UA" w:eastAsia="uk-UA" w:bidi="uk-UA"/>
      </w:rPr>
    </w:lvl>
    <w:lvl w:ilvl="6" w:tplc="7ABE53DE">
      <w:numFmt w:val="bullet"/>
      <w:lvlText w:val="•"/>
      <w:lvlJc w:val="left"/>
      <w:pPr>
        <w:ind w:left="6571" w:hanging="552"/>
      </w:pPr>
      <w:rPr>
        <w:rFonts w:hint="default"/>
        <w:lang w:val="uk-UA" w:eastAsia="uk-UA" w:bidi="uk-UA"/>
      </w:rPr>
    </w:lvl>
    <w:lvl w:ilvl="7" w:tplc="F042B022">
      <w:numFmt w:val="bullet"/>
      <w:lvlText w:val="•"/>
      <w:lvlJc w:val="left"/>
      <w:pPr>
        <w:ind w:left="7580" w:hanging="552"/>
      </w:pPr>
      <w:rPr>
        <w:rFonts w:hint="default"/>
        <w:lang w:val="uk-UA" w:eastAsia="uk-UA" w:bidi="uk-UA"/>
      </w:rPr>
    </w:lvl>
    <w:lvl w:ilvl="8" w:tplc="84A885B2">
      <w:numFmt w:val="bullet"/>
      <w:lvlText w:val="•"/>
      <w:lvlJc w:val="left"/>
      <w:pPr>
        <w:ind w:left="8589" w:hanging="552"/>
      </w:pPr>
      <w:rPr>
        <w:rFonts w:hint="default"/>
        <w:lang w:val="uk-UA" w:eastAsia="uk-UA" w:bidi="uk-UA"/>
      </w:rPr>
    </w:lvl>
  </w:abstractNum>
  <w:abstractNum w:abstractNumId="44" w15:restartNumberingAfterBreak="0">
    <w:nsid w:val="72532847"/>
    <w:multiLevelType w:val="hybridMultilevel"/>
    <w:tmpl w:val="BDE69AEA"/>
    <w:lvl w:ilvl="0" w:tplc="95F204C2">
      <w:start w:val="1"/>
      <w:numFmt w:val="decimal"/>
      <w:lvlText w:val="%1)"/>
      <w:lvlJc w:val="left"/>
      <w:pPr>
        <w:ind w:left="522" w:hanging="3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CE5AFB34">
      <w:numFmt w:val="bullet"/>
      <w:lvlText w:val="•"/>
      <w:lvlJc w:val="left"/>
      <w:pPr>
        <w:ind w:left="1528" w:hanging="398"/>
      </w:pPr>
      <w:rPr>
        <w:rFonts w:hint="default"/>
        <w:lang w:val="uk-UA" w:eastAsia="uk-UA" w:bidi="uk-UA"/>
      </w:rPr>
    </w:lvl>
    <w:lvl w:ilvl="2" w:tplc="88349864">
      <w:numFmt w:val="bullet"/>
      <w:lvlText w:val="•"/>
      <w:lvlJc w:val="left"/>
      <w:pPr>
        <w:ind w:left="2537" w:hanging="398"/>
      </w:pPr>
      <w:rPr>
        <w:rFonts w:hint="default"/>
        <w:lang w:val="uk-UA" w:eastAsia="uk-UA" w:bidi="uk-UA"/>
      </w:rPr>
    </w:lvl>
    <w:lvl w:ilvl="3" w:tplc="DA5A5672">
      <w:numFmt w:val="bullet"/>
      <w:lvlText w:val="•"/>
      <w:lvlJc w:val="left"/>
      <w:pPr>
        <w:ind w:left="3545" w:hanging="398"/>
      </w:pPr>
      <w:rPr>
        <w:rFonts w:hint="default"/>
        <w:lang w:val="uk-UA" w:eastAsia="uk-UA" w:bidi="uk-UA"/>
      </w:rPr>
    </w:lvl>
    <w:lvl w:ilvl="4" w:tplc="DBC6E0F0">
      <w:numFmt w:val="bullet"/>
      <w:lvlText w:val="•"/>
      <w:lvlJc w:val="left"/>
      <w:pPr>
        <w:ind w:left="4554" w:hanging="398"/>
      </w:pPr>
      <w:rPr>
        <w:rFonts w:hint="default"/>
        <w:lang w:val="uk-UA" w:eastAsia="uk-UA" w:bidi="uk-UA"/>
      </w:rPr>
    </w:lvl>
    <w:lvl w:ilvl="5" w:tplc="F4248D36">
      <w:numFmt w:val="bullet"/>
      <w:lvlText w:val="•"/>
      <w:lvlJc w:val="left"/>
      <w:pPr>
        <w:ind w:left="5563" w:hanging="398"/>
      </w:pPr>
      <w:rPr>
        <w:rFonts w:hint="default"/>
        <w:lang w:val="uk-UA" w:eastAsia="uk-UA" w:bidi="uk-UA"/>
      </w:rPr>
    </w:lvl>
    <w:lvl w:ilvl="6" w:tplc="DD5C8F52">
      <w:numFmt w:val="bullet"/>
      <w:lvlText w:val="•"/>
      <w:lvlJc w:val="left"/>
      <w:pPr>
        <w:ind w:left="6571" w:hanging="398"/>
      </w:pPr>
      <w:rPr>
        <w:rFonts w:hint="default"/>
        <w:lang w:val="uk-UA" w:eastAsia="uk-UA" w:bidi="uk-UA"/>
      </w:rPr>
    </w:lvl>
    <w:lvl w:ilvl="7" w:tplc="AB0EBB50">
      <w:numFmt w:val="bullet"/>
      <w:lvlText w:val="•"/>
      <w:lvlJc w:val="left"/>
      <w:pPr>
        <w:ind w:left="7580" w:hanging="398"/>
      </w:pPr>
      <w:rPr>
        <w:rFonts w:hint="default"/>
        <w:lang w:val="uk-UA" w:eastAsia="uk-UA" w:bidi="uk-UA"/>
      </w:rPr>
    </w:lvl>
    <w:lvl w:ilvl="8" w:tplc="7E086086">
      <w:numFmt w:val="bullet"/>
      <w:lvlText w:val="•"/>
      <w:lvlJc w:val="left"/>
      <w:pPr>
        <w:ind w:left="8589" w:hanging="398"/>
      </w:pPr>
      <w:rPr>
        <w:rFonts w:hint="default"/>
        <w:lang w:val="uk-UA" w:eastAsia="uk-UA" w:bidi="uk-UA"/>
      </w:rPr>
    </w:lvl>
  </w:abstractNum>
  <w:abstractNum w:abstractNumId="45" w15:restartNumberingAfterBreak="0">
    <w:nsid w:val="72EB028E"/>
    <w:multiLevelType w:val="hybridMultilevel"/>
    <w:tmpl w:val="407AFC3C"/>
    <w:lvl w:ilvl="0" w:tplc="4E2C74CE">
      <w:start w:val="1"/>
      <w:numFmt w:val="decimal"/>
      <w:lvlText w:val="%1."/>
      <w:lvlJc w:val="left"/>
      <w:pPr>
        <w:ind w:left="522" w:hanging="28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8B1E963C">
      <w:numFmt w:val="bullet"/>
      <w:lvlText w:val="•"/>
      <w:lvlJc w:val="left"/>
      <w:pPr>
        <w:ind w:left="1528" w:hanging="283"/>
      </w:pPr>
      <w:rPr>
        <w:rFonts w:hint="default"/>
        <w:lang w:val="uk-UA" w:eastAsia="uk-UA" w:bidi="uk-UA"/>
      </w:rPr>
    </w:lvl>
    <w:lvl w:ilvl="2" w:tplc="EDFA538E">
      <w:numFmt w:val="bullet"/>
      <w:lvlText w:val="•"/>
      <w:lvlJc w:val="left"/>
      <w:pPr>
        <w:ind w:left="2537" w:hanging="283"/>
      </w:pPr>
      <w:rPr>
        <w:rFonts w:hint="default"/>
        <w:lang w:val="uk-UA" w:eastAsia="uk-UA" w:bidi="uk-UA"/>
      </w:rPr>
    </w:lvl>
    <w:lvl w:ilvl="3" w:tplc="C332F36A">
      <w:numFmt w:val="bullet"/>
      <w:lvlText w:val="•"/>
      <w:lvlJc w:val="left"/>
      <w:pPr>
        <w:ind w:left="3545" w:hanging="283"/>
      </w:pPr>
      <w:rPr>
        <w:rFonts w:hint="default"/>
        <w:lang w:val="uk-UA" w:eastAsia="uk-UA" w:bidi="uk-UA"/>
      </w:rPr>
    </w:lvl>
    <w:lvl w:ilvl="4" w:tplc="E67CC928">
      <w:numFmt w:val="bullet"/>
      <w:lvlText w:val="•"/>
      <w:lvlJc w:val="left"/>
      <w:pPr>
        <w:ind w:left="4554" w:hanging="283"/>
      </w:pPr>
      <w:rPr>
        <w:rFonts w:hint="default"/>
        <w:lang w:val="uk-UA" w:eastAsia="uk-UA" w:bidi="uk-UA"/>
      </w:rPr>
    </w:lvl>
    <w:lvl w:ilvl="5" w:tplc="C0AAF49E">
      <w:numFmt w:val="bullet"/>
      <w:lvlText w:val="•"/>
      <w:lvlJc w:val="left"/>
      <w:pPr>
        <w:ind w:left="5563" w:hanging="283"/>
      </w:pPr>
      <w:rPr>
        <w:rFonts w:hint="default"/>
        <w:lang w:val="uk-UA" w:eastAsia="uk-UA" w:bidi="uk-UA"/>
      </w:rPr>
    </w:lvl>
    <w:lvl w:ilvl="6" w:tplc="0F8A846E">
      <w:numFmt w:val="bullet"/>
      <w:lvlText w:val="•"/>
      <w:lvlJc w:val="left"/>
      <w:pPr>
        <w:ind w:left="6571" w:hanging="283"/>
      </w:pPr>
      <w:rPr>
        <w:rFonts w:hint="default"/>
        <w:lang w:val="uk-UA" w:eastAsia="uk-UA" w:bidi="uk-UA"/>
      </w:rPr>
    </w:lvl>
    <w:lvl w:ilvl="7" w:tplc="E67E2E78">
      <w:numFmt w:val="bullet"/>
      <w:lvlText w:val="•"/>
      <w:lvlJc w:val="left"/>
      <w:pPr>
        <w:ind w:left="7580" w:hanging="283"/>
      </w:pPr>
      <w:rPr>
        <w:rFonts w:hint="default"/>
        <w:lang w:val="uk-UA" w:eastAsia="uk-UA" w:bidi="uk-UA"/>
      </w:rPr>
    </w:lvl>
    <w:lvl w:ilvl="8" w:tplc="04FA6624">
      <w:numFmt w:val="bullet"/>
      <w:lvlText w:val="•"/>
      <w:lvlJc w:val="left"/>
      <w:pPr>
        <w:ind w:left="8589" w:hanging="283"/>
      </w:pPr>
      <w:rPr>
        <w:rFonts w:hint="default"/>
        <w:lang w:val="uk-UA" w:eastAsia="uk-UA" w:bidi="uk-UA"/>
      </w:rPr>
    </w:lvl>
  </w:abstractNum>
  <w:abstractNum w:abstractNumId="46" w15:restartNumberingAfterBreak="0">
    <w:nsid w:val="7886008B"/>
    <w:multiLevelType w:val="hybridMultilevel"/>
    <w:tmpl w:val="ED8219FA"/>
    <w:lvl w:ilvl="0" w:tplc="03E01A16">
      <w:start w:val="1"/>
      <w:numFmt w:val="decimal"/>
      <w:lvlText w:val="%1."/>
      <w:lvlJc w:val="left"/>
      <w:pPr>
        <w:ind w:left="52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1446048C">
      <w:numFmt w:val="bullet"/>
      <w:lvlText w:val="•"/>
      <w:lvlJc w:val="left"/>
      <w:pPr>
        <w:ind w:left="1528" w:hanging="401"/>
      </w:pPr>
      <w:rPr>
        <w:rFonts w:hint="default"/>
        <w:lang w:val="uk-UA" w:eastAsia="uk-UA" w:bidi="uk-UA"/>
      </w:rPr>
    </w:lvl>
    <w:lvl w:ilvl="2" w:tplc="E1308F34">
      <w:numFmt w:val="bullet"/>
      <w:lvlText w:val="•"/>
      <w:lvlJc w:val="left"/>
      <w:pPr>
        <w:ind w:left="2537" w:hanging="401"/>
      </w:pPr>
      <w:rPr>
        <w:rFonts w:hint="default"/>
        <w:lang w:val="uk-UA" w:eastAsia="uk-UA" w:bidi="uk-UA"/>
      </w:rPr>
    </w:lvl>
    <w:lvl w:ilvl="3" w:tplc="2B1E9DFA">
      <w:numFmt w:val="bullet"/>
      <w:lvlText w:val="•"/>
      <w:lvlJc w:val="left"/>
      <w:pPr>
        <w:ind w:left="3545" w:hanging="401"/>
      </w:pPr>
      <w:rPr>
        <w:rFonts w:hint="default"/>
        <w:lang w:val="uk-UA" w:eastAsia="uk-UA" w:bidi="uk-UA"/>
      </w:rPr>
    </w:lvl>
    <w:lvl w:ilvl="4" w:tplc="1BA0259C">
      <w:numFmt w:val="bullet"/>
      <w:lvlText w:val="•"/>
      <w:lvlJc w:val="left"/>
      <w:pPr>
        <w:ind w:left="4554" w:hanging="401"/>
      </w:pPr>
      <w:rPr>
        <w:rFonts w:hint="default"/>
        <w:lang w:val="uk-UA" w:eastAsia="uk-UA" w:bidi="uk-UA"/>
      </w:rPr>
    </w:lvl>
    <w:lvl w:ilvl="5" w:tplc="2D8CA2BE">
      <w:numFmt w:val="bullet"/>
      <w:lvlText w:val="•"/>
      <w:lvlJc w:val="left"/>
      <w:pPr>
        <w:ind w:left="5563" w:hanging="401"/>
      </w:pPr>
      <w:rPr>
        <w:rFonts w:hint="default"/>
        <w:lang w:val="uk-UA" w:eastAsia="uk-UA" w:bidi="uk-UA"/>
      </w:rPr>
    </w:lvl>
    <w:lvl w:ilvl="6" w:tplc="F210FA84">
      <w:numFmt w:val="bullet"/>
      <w:lvlText w:val="•"/>
      <w:lvlJc w:val="left"/>
      <w:pPr>
        <w:ind w:left="6571" w:hanging="401"/>
      </w:pPr>
      <w:rPr>
        <w:rFonts w:hint="default"/>
        <w:lang w:val="uk-UA" w:eastAsia="uk-UA" w:bidi="uk-UA"/>
      </w:rPr>
    </w:lvl>
    <w:lvl w:ilvl="7" w:tplc="503800B8">
      <w:numFmt w:val="bullet"/>
      <w:lvlText w:val="•"/>
      <w:lvlJc w:val="left"/>
      <w:pPr>
        <w:ind w:left="7580" w:hanging="401"/>
      </w:pPr>
      <w:rPr>
        <w:rFonts w:hint="default"/>
        <w:lang w:val="uk-UA" w:eastAsia="uk-UA" w:bidi="uk-UA"/>
      </w:rPr>
    </w:lvl>
    <w:lvl w:ilvl="8" w:tplc="001EEB1C">
      <w:numFmt w:val="bullet"/>
      <w:lvlText w:val="•"/>
      <w:lvlJc w:val="left"/>
      <w:pPr>
        <w:ind w:left="8589" w:hanging="401"/>
      </w:pPr>
      <w:rPr>
        <w:rFonts w:hint="default"/>
        <w:lang w:val="uk-UA" w:eastAsia="uk-UA" w:bidi="uk-UA"/>
      </w:rPr>
    </w:lvl>
  </w:abstractNum>
  <w:abstractNum w:abstractNumId="47" w15:restartNumberingAfterBreak="0">
    <w:nsid w:val="7B827CA5"/>
    <w:multiLevelType w:val="hybridMultilevel"/>
    <w:tmpl w:val="559E0A3E"/>
    <w:lvl w:ilvl="0" w:tplc="687E0C72">
      <w:start w:val="1"/>
      <w:numFmt w:val="decimal"/>
      <w:lvlText w:val="%1)"/>
      <w:lvlJc w:val="left"/>
      <w:pPr>
        <w:ind w:left="522" w:hanging="35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B3B80C2C">
      <w:numFmt w:val="bullet"/>
      <w:lvlText w:val="•"/>
      <w:lvlJc w:val="left"/>
      <w:pPr>
        <w:ind w:left="1528" w:hanging="357"/>
      </w:pPr>
      <w:rPr>
        <w:rFonts w:hint="default"/>
        <w:lang w:val="uk-UA" w:eastAsia="uk-UA" w:bidi="uk-UA"/>
      </w:rPr>
    </w:lvl>
    <w:lvl w:ilvl="2" w:tplc="33EE9CC2">
      <w:numFmt w:val="bullet"/>
      <w:lvlText w:val="•"/>
      <w:lvlJc w:val="left"/>
      <w:pPr>
        <w:ind w:left="2537" w:hanging="357"/>
      </w:pPr>
      <w:rPr>
        <w:rFonts w:hint="default"/>
        <w:lang w:val="uk-UA" w:eastAsia="uk-UA" w:bidi="uk-UA"/>
      </w:rPr>
    </w:lvl>
    <w:lvl w:ilvl="3" w:tplc="57500E94">
      <w:numFmt w:val="bullet"/>
      <w:lvlText w:val="•"/>
      <w:lvlJc w:val="left"/>
      <w:pPr>
        <w:ind w:left="3545" w:hanging="357"/>
      </w:pPr>
      <w:rPr>
        <w:rFonts w:hint="default"/>
        <w:lang w:val="uk-UA" w:eastAsia="uk-UA" w:bidi="uk-UA"/>
      </w:rPr>
    </w:lvl>
    <w:lvl w:ilvl="4" w:tplc="995040EA">
      <w:numFmt w:val="bullet"/>
      <w:lvlText w:val="•"/>
      <w:lvlJc w:val="left"/>
      <w:pPr>
        <w:ind w:left="4554" w:hanging="357"/>
      </w:pPr>
      <w:rPr>
        <w:rFonts w:hint="default"/>
        <w:lang w:val="uk-UA" w:eastAsia="uk-UA" w:bidi="uk-UA"/>
      </w:rPr>
    </w:lvl>
    <w:lvl w:ilvl="5" w:tplc="CB68F1E4">
      <w:numFmt w:val="bullet"/>
      <w:lvlText w:val="•"/>
      <w:lvlJc w:val="left"/>
      <w:pPr>
        <w:ind w:left="5563" w:hanging="357"/>
      </w:pPr>
      <w:rPr>
        <w:rFonts w:hint="default"/>
        <w:lang w:val="uk-UA" w:eastAsia="uk-UA" w:bidi="uk-UA"/>
      </w:rPr>
    </w:lvl>
    <w:lvl w:ilvl="6" w:tplc="6280378C">
      <w:numFmt w:val="bullet"/>
      <w:lvlText w:val="•"/>
      <w:lvlJc w:val="left"/>
      <w:pPr>
        <w:ind w:left="6571" w:hanging="357"/>
      </w:pPr>
      <w:rPr>
        <w:rFonts w:hint="default"/>
        <w:lang w:val="uk-UA" w:eastAsia="uk-UA" w:bidi="uk-UA"/>
      </w:rPr>
    </w:lvl>
    <w:lvl w:ilvl="7" w:tplc="49360680">
      <w:numFmt w:val="bullet"/>
      <w:lvlText w:val="•"/>
      <w:lvlJc w:val="left"/>
      <w:pPr>
        <w:ind w:left="7580" w:hanging="357"/>
      </w:pPr>
      <w:rPr>
        <w:rFonts w:hint="default"/>
        <w:lang w:val="uk-UA" w:eastAsia="uk-UA" w:bidi="uk-UA"/>
      </w:rPr>
    </w:lvl>
    <w:lvl w:ilvl="8" w:tplc="B4DAA100">
      <w:numFmt w:val="bullet"/>
      <w:lvlText w:val="•"/>
      <w:lvlJc w:val="left"/>
      <w:pPr>
        <w:ind w:left="8589" w:hanging="357"/>
      </w:pPr>
      <w:rPr>
        <w:rFonts w:hint="default"/>
        <w:lang w:val="uk-UA" w:eastAsia="uk-UA" w:bidi="uk-UA"/>
      </w:rPr>
    </w:lvl>
  </w:abstractNum>
  <w:abstractNum w:abstractNumId="48" w15:restartNumberingAfterBreak="0">
    <w:nsid w:val="7C6A37C0"/>
    <w:multiLevelType w:val="hybridMultilevel"/>
    <w:tmpl w:val="09FC510E"/>
    <w:lvl w:ilvl="0" w:tplc="0EE6E4D0">
      <w:start w:val="1"/>
      <w:numFmt w:val="decimal"/>
      <w:lvlText w:val="%1."/>
      <w:lvlJc w:val="left"/>
      <w:pPr>
        <w:ind w:left="522" w:hanging="3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 w:tplc="82BA8002">
      <w:numFmt w:val="bullet"/>
      <w:lvlText w:val="•"/>
      <w:lvlJc w:val="left"/>
      <w:pPr>
        <w:ind w:left="1528" w:hanging="396"/>
      </w:pPr>
      <w:rPr>
        <w:rFonts w:hint="default"/>
        <w:lang w:val="uk-UA" w:eastAsia="uk-UA" w:bidi="uk-UA"/>
      </w:rPr>
    </w:lvl>
    <w:lvl w:ilvl="2" w:tplc="672A427C">
      <w:numFmt w:val="bullet"/>
      <w:lvlText w:val="•"/>
      <w:lvlJc w:val="left"/>
      <w:pPr>
        <w:ind w:left="2537" w:hanging="396"/>
      </w:pPr>
      <w:rPr>
        <w:rFonts w:hint="default"/>
        <w:lang w:val="uk-UA" w:eastAsia="uk-UA" w:bidi="uk-UA"/>
      </w:rPr>
    </w:lvl>
    <w:lvl w:ilvl="3" w:tplc="05CA4F46">
      <w:numFmt w:val="bullet"/>
      <w:lvlText w:val="•"/>
      <w:lvlJc w:val="left"/>
      <w:pPr>
        <w:ind w:left="3545" w:hanging="396"/>
      </w:pPr>
      <w:rPr>
        <w:rFonts w:hint="default"/>
        <w:lang w:val="uk-UA" w:eastAsia="uk-UA" w:bidi="uk-UA"/>
      </w:rPr>
    </w:lvl>
    <w:lvl w:ilvl="4" w:tplc="8FF09370">
      <w:numFmt w:val="bullet"/>
      <w:lvlText w:val="•"/>
      <w:lvlJc w:val="left"/>
      <w:pPr>
        <w:ind w:left="4554" w:hanging="396"/>
      </w:pPr>
      <w:rPr>
        <w:rFonts w:hint="default"/>
        <w:lang w:val="uk-UA" w:eastAsia="uk-UA" w:bidi="uk-UA"/>
      </w:rPr>
    </w:lvl>
    <w:lvl w:ilvl="5" w:tplc="AF9A20BE">
      <w:numFmt w:val="bullet"/>
      <w:lvlText w:val="•"/>
      <w:lvlJc w:val="left"/>
      <w:pPr>
        <w:ind w:left="5563" w:hanging="396"/>
      </w:pPr>
      <w:rPr>
        <w:rFonts w:hint="default"/>
        <w:lang w:val="uk-UA" w:eastAsia="uk-UA" w:bidi="uk-UA"/>
      </w:rPr>
    </w:lvl>
    <w:lvl w:ilvl="6" w:tplc="6CC09D42">
      <w:numFmt w:val="bullet"/>
      <w:lvlText w:val="•"/>
      <w:lvlJc w:val="left"/>
      <w:pPr>
        <w:ind w:left="6571" w:hanging="396"/>
      </w:pPr>
      <w:rPr>
        <w:rFonts w:hint="default"/>
        <w:lang w:val="uk-UA" w:eastAsia="uk-UA" w:bidi="uk-UA"/>
      </w:rPr>
    </w:lvl>
    <w:lvl w:ilvl="7" w:tplc="9E62AF08">
      <w:numFmt w:val="bullet"/>
      <w:lvlText w:val="•"/>
      <w:lvlJc w:val="left"/>
      <w:pPr>
        <w:ind w:left="7580" w:hanging="396"/>
      </w:pPr>
      <w:rPr>
        <w:rFonts w:hint="default"/>
        <w:lang w:val="uk-UA" w:eastAsia="uk-UA" w:bidi="uk-UA"/>
      </w:rPr>
    </w:lvl>
    <w:lvl w:ilvl="8" w:tplc="484885A8">
      <w:numFmt w:val="bullet"/>
      <w:lvlText w:val="•"/>
      <w:lvlJc w:val="left"/>
      <w:pPr>
        <w:ind w:left="8589" w:hanging="396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48"/>
  </w:num>
  <w:num w:numId="5">
    <w:abstractNumId w:val="4"/>
  </w:num>
  <w:num w:numId="6">
    <w:abstractNumId w:val="37"/>
  </w:num>
  <w:num w:numId="7">
    <w:abstractNumId w:val="47"/>
  </w:num>
  <w:num w:numId="8">
    <w:abstractNumId w:val="45"/>
  </w:num>
  <w:num w:numId="9">
    <w:abstractNumId w:val="44"/>
  </w:num>
  <w:num w:numId="10">
    <w:abstractNumId w:val="15"/>
  </w:num>
  <w:num w:numId="11">
    <w:abstractNumId w:val="22"/>
  </w:num>
  <w:num w:numId="12">
    <w:abstractNumId w:val="36"/>
  </w:num>
  <w:num w:numId="13">
    <w:abstractNumId w:val="23"/>
  </w:num>
  <w:num w:numId="14">
    <w:abstractNumId w:val="25"/>
  </w:num>
  <w:num w:numId="15">
    <w:abstractNumId w:val="27"/>
  </w:num>
  <w:num w:numId="16">
    <w:abstractNumId w:val="13"/>
  </w:num>
  <w:num w:numId="17">
    <w:abstractNumId w:val="10"/>
  </w:num>
  <w:num w:numId="18">
    <w:abstractNumId w:val="19"/>
  </w:num>
  <w:num w:numId="19">
    <w:abstractNumId w:val="43"/>
  </w:num>
  <w:num w:numId="20">
    <w:abstractNumId w:val="30"/>
  </w:num>
  <w:num w:numId="21">
    <w:abstractNumId w:val="21"/>
  </w:num>
  <w:num w:numId="22">
    <w:abstractNumId w:val="17"/>
  </w:num>
  <w:num w:numId="23">
    <w:abstractNumId w:val="33"/>
  </w:num>
  <w:num w:numId="24">
    <w:abstractNumId w:val="40"/>
  </w:num>
  <w:num w:numId="25">
    <w:abstractNumId w:val="29"/>
  </w:num>
  <w:num w:numId="26">
    <w:abstractNumId w:val="34"/>
  </w:num>
  <w:num w:numId="27">
    <w:abstractNumId w:val="7"/>
  </w:num>
  <w:num w:numId="28">
    <w:abstractNumId w:val="3"/>
  </w:num>
  <w:num w:numId="29">
    <w:abstractNumId w:val="39"/>
  </w:num>
  <w:num w:numId="30">
    <w:abstractNumId w:val="28"/>
  </w:num>
  <w:num w:numId="31">
    <w:abstractNumId w:val="18"/>
  </w:num>
  <w:num w:numId="32">
    <w:abstractNumId w:val="2"/>
  </w:num>
  <w:num w:numId="33">
    <w:abstractNumId w:val="9"/>
  </w:num>
  <w:num w:numId="34">
    <w:abstractNumId w:val="20"/>
  </w:num>
  <w:num w:numId="35">
    <w:abstractNumId w:val="42"/>
  </w:num>
  <w:num w:numId="36">
    <w:abstractNumId w:val="11"/>
  </w:num>
  <w:num w:numId="37">
    <w:abstractNumId w:val="38"/>
  </w:num>
  <w:num w:numId="38">
    <w:abstractNumId w:val="31"/>
  </w:num>
  <w:num w:numId="39">
    <w:abstractNumId w:val="16"/>
  </w:num>
  <w:num w:numId="40">
    <w:abstractNumId w:val="1"/>
  </w:num>
  <w:num w:numId="41">
    <w:abstractNumId w:val="35"/>
  </w:num>
  <w:num w:numId="42">
    <w:abstractNumId w:val="46"/>
  </w:num>
  <w:num w:numId="43">
    <w:abstractNumId w:val="8"/>
  </w:num>
  <w:num w:numId="44">
    <w:abstractNumId w:val="32"/>
  </w:num>
  <w:num w:numId="45">
    <w:abstractNumId w:val="24"/>
  </w:num>
  <w:num w:numId="46">
    <w:abstractNumId w:val="41"/>
  </w:num>
  <w:num w:numId="47">
    <w:abstractNumId w:val="0"/>
  </w:num>
  <w:num w:numId="48">
    <w:abstractNumId w:val="26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BD"/>
    <w:rsid w:val="00004062"/>
    <w:rsid w:val="000042A7"/>
    <w:rsid w:val="00014C4F"/>
    <w:rsid w:val="00016770"/>
    <w:rsid w:val="0007371C"/>
    <w:rsid w:val="0008033B"/>
    <w:rsid w:val="000D5889"/>
    <w:rsid w:val="000F7AE3"/>
    <w:rsid w:val="001008AF"/>
    <w:rsid w:val="00152AA8"/>
    <w:rsid w:val="001708C4"/>
    <w:rsid w:val="00193282"/>
    <w:rsid w:val="00195665"/>
    <w:rsid w:val="00195A7D"/>
    <w:rsid w:val="001C5A23"/>
    <w:rsid w:val="001D48F4"/>
    <w:rsid w:val="00212B24"/>
    <w:rsid w:val="00217D38"/>
    <w:rsid w:val="002276E8"/>
    <w:rsid w:val="002300F5"/>
    <w:rsid w:val="00270EC6"/>
    <w:rsid w:val="0028246A"/>
    <w:rsid w:val="00297631"/>
    <w:rsid w:val="002A79C3"/>
    <w:rsid w:val="002B1057"/>
    <w:rsid w:val="002C2141"/>
    <w:rsid w:val="002E4880"/>
    <w:rsid w:val="002F5066"/>
    <w:rsid w:val="002F5315"/>
    <w:rsid w:val="00310ADE"/>
    <w:rsid w:val="00312F9C"/>
    <w:rsid w:val="00316BF3"/>
    <w:rsid w:val="00327C91"/>
    <w:rsid w:val="00364E19"/>
    <w:rsid w:val="0037486F"/>
    <w:rsid w:val="0039387A"/>
    <w:rsid w:val="003A41F0"/>
    <w:rsid w:val="004016FF"/>
    <w:rsid w:val="00410CBC"/>
    <w:rsid w:val="00411C78"/>
    <w:rsid w:val="00444C53"/>
    <w:rsid w:val="00452049"/>
    <w:rsid w:val="004609DB"/>
    <w:rsid w:val="00471F0D"/>
    <w:rsid w:val="004C6F89"/>
    <w:rsid w:val="004D3DB6"/>
    <w:rsid w:val="004F2E2D"/>
    <w:rsid w:val="004F7316"/>
    <w:rsid w:val="00513181"/>
    <w:rsid w:val="0054106C"/>
    <w:rsid w:val="005A0E04"/>
    <w:rsid w:val="005A6980"/>
    <w:rsid w:val="005C4C09"/>
    <w:rsid w:val="005E37A7"/>
    <w:rsid w:val="005F0DBC"/>
    <w:rsid w:val="00603E81"/>
    <w:rsid w:val="0064225A"/>
    <w:rsid w:val="006528B0"/>
    <w:rsid w:val="00663000"/>
    <w:rsid w:val="0066693F"/>
    <w:rsid w:val="00674CA2"/>
    <w:rsid w:val="006815CC"/>
    <w:rsid w:val="0068548C"/>
    <w:rsid w:val="006B4F7E"/>
    <w:rsid w:val="006C7FED"/>
    <w:rsid w:val="006E1E02"/>
    <w:rsid w:val="006F55ED"/>
    <w:rsid w:val="007002F8"/>
    <w:rsid w:val="00707507"/>
    <w:rsid w:val="0071014B"/>
    <w:rsid w:val="00733F6C"/>
    <w:rsid w:val="0076095C"/>
    <w:rsid w:val="00775D4C"/>
    <w:rsid w:val="00782D7D"/>
    <w:rsid w:val="007A09BA"/>
    <w:rsid w:val="007E61E6"/>
    <w:rsid w:val="00806117"/>
    <w:rsid w:val="00811A92"/>
    <w:rsid w:val="0081573B"/>
    <w:rsid w:val="00824614"/>
    <w:rsid w:val="008347DD"/>
    <w:rsid w:val="008452C0"/>
    <w:rsid w:val="008540EC"/>
    <w:rsid w:val="00896E3E"/>
    <w:rsid w:val="008A0719"/>
    <w:rsid w:val="008B728E"/>
    <w:rsid w:val="008B793B"/>
    <w:rsid w:val="008C2519"/>
    <w:rsid w:val="008C6285"/>
    <w:rsid w:val="008D02CE"/>
    <w:rsid w:val="008D776F"/>
    <w:rsid w:val="008F0F78"/>
    <w:rsid w:val="0090361C"/>
    <w:rsid w:val="00934571"/>
    <w:rsid w:val="00934A0C"/>
    <w:rsid w:val="00952439"/>
    <w:rsid w:val="00960D90"/>
    <w:rsid w:val="00967BFB"/>
    <w:rsid w:val="00977506"/>
    <w:rsid w:val="00984166"/>
    <w:rsid w:val="00984FEF"/>
    <w:rsid w:val="009911E1"/>
    <w:rsid w:val="009A6060"/>
    <w:rsid w:val="009B239A"/>
    <w:rsid w:val="009D626C"/>
    <w:rsid w:val="00A03E84"/>
    <w:rsid w:val="00A25D22"/>
    <w:rsid w:val="00A35C78"/>
    <w:rsid w:val="00A46961"/>
    <w:rsid w:val="00A85EB2"/>
    <w:rsid w:val="00A93528"/>
    <w:rsid w:val="00A94DC0"/>
    <w:rsid w:val="00AA41BB"/>
    <w:rsid w:val="00AA5C54"/>
    <w:rsid w:val="00AD02B7"/>
    <w:rsid w:val="00B23778"/>
    <w:rsid w:val="00B34F5B"/>
    <w:rsid w:val="00B44F81"/>
    <w:rsid w:val="00B46C10"/>
    <w:rsid w:val="00B67BBC"/>
    <w:rsid w:val="00B921F6"/>
    <w:rsid w:val="00B95780"/>
    <w:rsid w:val="00BA4A9A"/>
    <w:rsid w:val="00BC7395"/>
    <w:rsid w:val="00BD33E3"/>
    <w:rsid w:val="00BE33DA"/>
    <w:rsid w:val="00BF2B14"/>
    <w:rsid w:val="00C146F6"/>
    <w:rsid w:val="00C31728"/>
    <w:rsid w:val="00C4376B"/>
    <w:rsid w:val="00C52532"/>
    <w:rsid w:val="00C52793"/>
    <w:rsid w:val="00C96C68"/>
    <w:rsid w:val="00CA4416"/>
    <w:rsid w:val="00CA7E2A"/>
    <w:rsid w:val="00CD5882"/>
    <w:rsid w:val="00CE7EA6"/>
    <w:rsid w:val="00CF43AB"/>
    <w:rsid w:val="00D12C93"/>
    <w:rsid w:val="00D31392"/>
    <w:rsid w:val="00D643D3"/>
    <w:rsid w:val="00D73423"/>
    <w:rsid w:val="00D76E1A"/>
    <w:rsid w:val="00D8373A"/>
    <w:rsid w:val="00D9456B"/>
    <w:rsid w:val="00DA13D8"/>
    <w:rsid w:val="00DA67E5"/>
    <w:rsid w:val="00DA7433"/>
    <w:rsid w:val="00DF4AB1"/>
    <w:rsid w:val="00E034D1"/>
    <w:rsid w:val="00E11D8F"/>
    <w:rsid w:val="00E24818"/>
    <w:rsid w:val="00E25448"/>
    <w:rsid w:val="00E43DE0"/>
    <w:rsid w:val="00E54FA8"/>
    <w:rsid w:val="00E665DF"/>
    <w:rsid w:val="00E81110"/>
    <w:rsid w:val="00E84B45"/>
    <w:rsid w:val="00EA31BD"/>
    <w:rsid w:val="00EB0CD0"/>
    <w:rsid w:val="00EF4409"/>
    <w:rsid w:val="00F01611"/>
    <w:rsid w:val="00F036F8"/>
    <w:rsid w:val="00F061C8"/>
    <w:rsid w:val="00F11944"/>
    <w:rsid w:val="00F150A0"/>
    <w:rsid w:val="00F2277F"/>
    <w:rsid w:val="00F3478B"/>
    <w:rsid w:val="00F377BC"/>
    <w:rsid w:val="00F5036B"/>
    <w:rsid w:val="00F6682A"/>
    <w:rsid w:val="00F720C9"/>
    <w:rsid w:val="00F74EF8"/>
    <w:rsid w:val="00F94AB2"/>
    <w:rsid w:val="00FA2BFB"/>
    <w:rsid w:val="00FB0172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2DC0F"/>
  <w15:docId w15:val="{F34AC1A8-EBB1-4BB9-BC49-B745FFCC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9"/>
    <w:qFormat/>
    <w:pPr>
      <w:ind w:left="5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2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F668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82A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a8">
    <w:name w:val="Основной текст_"/>
    <w:basedOn w:val="a0"/>
    <w:link w:val="10"/>
    <w:rsid w:val="0051318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8"/>
    <w:rsid w:val="00513181"/>
    <w:pPr>
      <w:shd w:val="clear" w:color="auto" w:fill="FFFFFF"/>
      <w:autoSpaceDE/>
      <w:autoSpaceDN/>
      <w:spacing w:after="120"/>
      <w:ind w:firstLine="400"/>
    </w:pPr>
    <w:rPr>
      <w:lang w:val="en-US"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4D3DB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9">
    <w:name w:val="Hyperlink"/>
    <w:basedOn w:val="a0"/>
    <w:uiPriority w:val="99"/>
    <w:unhideWhenUsed/>
    <w:rsid w:val="007002F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00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42B94-F925-41EC-B057-A47DB951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5657</Words>
  <Characters>3225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User</cp:lastModifiedBy>
  <cp:revision>10</cp:revision>
  <cp:lastPrinted>2021-05-20T12:04:00Z</cp:lastPrinted>
  <dcterms:created xsi:type="dcterms:W3CDTF">2021-04-07T08:22:00Z</dcterms:created>
  <dcterms:modified xsi:type="dcterms:W3CDTF">2021-05-20T12:08:00Z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2020-03-17T00:00:00Z</vt:filetime>
  </property>
</Properties>
</file>