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7C2FA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7C2FAD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bookmarkStart w:id="0" w:name="_GoBack"/>
            <w:bookmarkEnd w:id="0"/>
          </w:p>
        </w:tc>
        <w:tc>
          <w:tcPr>
            <w:tcW w:w="972" w:type="dxa"/>
          </w:tcPr>
          <w:p w14:paraId="63336366" w14:textId="45792FFF" w:rsidR="0080390D" w:rsidRPr="007C2FA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 w:rsidRPr="007C2FAD"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</w:t>
            </w:r>
          </w:p>
          <w:p w14:paraId="6B88BB01" w14:textId="138151FF" w:rsidR="00450C49" w:rsidRPr="007C2FAD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7C2FA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7C2FA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7C2FAD" w14:paraId="3F523DA5" w14:textId="77777777" w:rsidTr="00946A2C">
        <w:tc>
          <w:tcPr>
            <w:tcW w:w="2560" w:type="dxa"/>
            <w:vAlign w:val="bottom"/>
          </w:tcPr>
          <w:p w14:paraId="3EC55415" w14:textId="7C59E1F5" w:rsidR="0080390D" w:rsidRPr="00B4074E" w:rsidRDefault="001C3ECC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19.10.2021</w:t>
            </w:r>
          </w:p>
        </w:tc>
        <w:tc>
          <w:tcPr>
            <w:tcW w:w="4961" w:type="dxa"/>
            <w:vAlign w:val="bottom"/>
            <w:hideMark/>
          </w:tcPr>
          <w:p w14:paraId="3337899D" w14:textId="546EBE09" w:rsidR="0080390D" w:rsidRPr="007C2FA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0662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7C2FA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199F5561" w:rsidR="0080390D" w:rsidRPr="005E59A0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22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80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62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D2D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1C3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C3ECC">
              <w:rPr>
                <w:rFonts w:ascii="Times New Roman" w:eastAsia="Calibri" w:hAnsi="Times New Roman" w:cs="Times New Roman"/>
                <w:sz w:val="28"/>
                <w:szCs w:val="28"/>
              </w:rPr>
              <w:t>282</w:t>
            </w:r>
          </w:p>
        </w:tc>
      </w:tr>
    </w:tbl>
    <w:p w14:paraId="5113C7CB" w14:textId="77777777" w:rsidR="0080390D" w:rsidRPr="007C2FA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7C2FA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76904410" w:rsidR="001140AF" w:rsidRPr="007C2FA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164A6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794852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7C2FA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7C2FAD" w:rsidRDefault="00960A22" w:rsidP="00BF7EE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DFCFA3" w14:textId="6B6C66C3" w:rsidR="004A1B4F" w:rsidRPr="007C2FAD" w:rsidRDefault="004A1B4F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частини другої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</w:t>
      </w:r>
      <w:r w:rsidR="00DD0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зі змінами</w:t>
      </w:r>
      <w:r w:rsidR="00DD0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93240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 наказу Служби судової охорони від</w:t>
      </w:r>
      <w:r w:rsidR="0093240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09 вересня 2020 року № 484 «Про організацію </w:t>
      </w:r>
      <w:r w:rsidRPr="007C2FA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роботи територіальних управлінь Служби судової охорони на період дії карантину»</w:t>
      </w:r>
    </w:p>
    <w:p w14:paraId="2C8D57FF" w14:textId="77777777" w:rsidR="001140AF" w:rsidRPr="007C2FAD" w:rsidRDefault="001140AF" w:rsidP="00BF7EE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7C2FAD" w:rsidRDefault="001140AF" w:rsidP="00BF7EEF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7C2FAD" w:rsidRDefault="001140AF" w:rsidP="00BF7EE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0F5D844B" w:rsidR="001140AF" w:rsidRPr="007C2FAD" w:rsidRDefault="001C4C0C" w:rsidP="00BF7EEF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997645">
        <w:rPr>
          <w:rFonts w:ascii="Times New Roman" w:eastAsia="Times New Roman" w:hAnsi="Times New Roman" w:cs="Times New Roman"/>
          <w:sz w:val="28"/>
          <w:lang w:eastAsia="ru-RU" w:bidi="ru-RU"/>
        </w:rPr>
        <w:t>ої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</w:t>
      </w:r>
      <w:r w:rsidR="00997645">
        <w:rPr>
          <w:rFonts w:ascii="Times New Roman" w:eastAsia="Times New Roman" w:hAnsi="Times New Roman" w:cs="Times New Roman"/>
          <w:sz w:val="28"/>
          <w:lang w:eastAsia="ru-RU" w:bidi="ru-RU"/>
        </w:rPr>
        <w:t>и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FB7034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7C2FA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126669">
        <w:rPr>
          <w:rFonts w:ascii="Times New Roman" w:eastAsia="Times New Roman" w:hAnsi="Times New Roman" w:cs="Times New Roman"/>
          <w:sz w:val="28"/>
          <w:lang w:val="ru-RU" w:eastAsia="ru-RU" w:bidi="ru-RU"/>
        </w:rPr>
        <w:t>16</w:t>
      </w:r>
      <w:r w:rsidR="005D421E" w:rsidRPr="00DD0A1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7120AE">
        <w:rPr>
          <w:rFonts w:ascii="Times New Roman" w:eastAsia="Times New Roman" w:hAnsi="Times New Roman" w:cs="Times New Roman"/>
          <w:sz w:val="28"/>
          <w:lang w:eastAsia="ru-RU" w:bidi="ru-RU"/>
        </w:rPr>
        <w:t>листопада</w:t>
      </w:r>
      <w:r w:rsidR="0076545C" w:rsidRPr="00DD0A1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>202</w:t>
      </w:r>
      <w:r w:rsidR="002A7DF8" w:rsidRPr="007C2FAD">
        <w:rPr>
          <w:rFonts w:ascii="Times New Roman" w:eastAsia="Times New Roman" w:hAnsi="Times New Roman" w:cs="Times New Roman"/>
          <w:sz w:val="28"/>
          <w:lang w:eastAsia="ru-RU" w:bidi="ru-RU"/>
        </w:rPr>
        <w:t>1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року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:</w:t>
      </w:r>
    </w:p>
    <w:p w14:paraId="0C02C8D4" w14:textId="123B4152" w:rsidR="00522198" w:rsidRPr="00522198" w:rsidRDefault="00522198" w:rsidP="0052219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522198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провідного спеціаліста (оперативного чергового) відділу оперативно-чергової служби – 1 посада</w:t>
      </w:r>
      <w:r w:rsidR="007120A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14:paraId="5E32F53A" w14:textId="415B97BE" w:rsidR="00981651" w:rsidRPr="007C2FAD" w:rsidRDefault="00892682" w:rsidP="005D421E">
      <w:pPr>
        <w:widowControl w:val="0"/>
        <w:tabs>
          <w:tab w:val="left" w:pos="0"/>
        </w:tabs>
        <w:suppressAutoHyphens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B064EB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на зайняття вакантних посад у територіальному управлінні Служби судової охорони у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A0A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тимчасовий виконувач обов’язків 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начальник</w:t>
      </w:r>
      <w:r w:rsidR="002128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відділу по роботі з персоналом </w:t>
      </w:r>
      <w:r w:rsidR="00347EE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6058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Бригинець В.П</w:t>
      </w:r>
      <w:r w:rsidR="001D4277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9435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46FBA22A" w:rsidR="004A1B4F" w:rsidRPr="007C2FAD" w:rsidRDefault="00B064EB" w:rsidP="005525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</w:t>
      </w:r>
      <w:r w:rsidR="009C103A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провести згідно з </w:t>
      </w:r>
      <w:r w:rsidR="00F24B6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вимогами </w:t>
      </w:r>
      <w:r w:rsidR="000E05CA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 фізичної підготовки в Службі судової охорони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затвердженої наказом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D73D1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04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лютого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 №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57</w:t>
      </w:r>
      <w:r w:rsidR="005C0B3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55255D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</w:t>
      </w:r>
      <w:r w:rsidR="00BF7EEF" w:rsidRPr="007C2FAD">
        <w:rPr>
          <w:rFonts w:ascii="Times New Roman" w:hAnsi="Times New Roman" w:cs="Times New Roman"/>
          <w:sz w:val="28"/>
          <w:szCs w:val="28"/>
        </w:rPr>
        <w:t xml:space="preserve">дотриманням вимог наказу Служби судової охорони від 22 червня 2020 року № 259 «Про додаткові заходи щодо протидії </w:t>
      </w:r>
      <w:r w:rsidR="00BF7EEF" w:rsidRPr="007C2FAD">
        <w:rPr>
          <w:rFonts w:ascii="Times New Roman" w:hAnsi="Times New Roman" w:cs="Times New Roman"/>
          <w:sz w:val="28"/>
          <w:szCs w:val="28"/>
        </w:rPr>
        <w:lastRenderedPageBreak/>
        <w:t>розповсюдженню гострої респіраторної хвороби COVID-19 у Службі судової охорони»</w:t>
      </w:r>
      <w:r w:rsidR="00DA55C3" w:rsidRPr="007C2FAD">
        <w:rPr>
          <w:rFonts w:ascii="Times New Roman" w:hAnsi="Times New Roman" w:cs="Times New Roman"/>
          <w:sz w:val="28"/>
          <w:szCs w:val="28"/>
        </w:rPr>
        <w:t>,</w:t>
      </w:r>
      <w:r w:rsidR="0055255D" w:rsidRPr="007C2FAD">
        <w:rPr>
          <w:rFonts w:ascii="Times New Roman" w:hAnsi="Times New Roman" w:cs="Times New Roman"/>
          <w:sz w:val="28"/>
          <w:szCs w:val="28"/>
        </w:rPr>
        <w:t xml:space="preserve">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із забезпеченням належних санітарно-гігієнічних умов та в присутності медичних працівників (відповідальний – 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</w:t>
      </w:r>
      <w:r w:rsidR="009C73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 професійної підготовки та підвищення кваліфікації</w:t>
      </w:r>
      <w:r w:rsidR="00B14EF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територіального управління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</w:p>
    <w:p w14:paraId="7C8BF540" w14:textId="338C060E" w:rsidR="0094205B" w:rsidRPr="007C2FAD" w:rsidRDefault="0094205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B5721" w14:textId="3813F163" w:rsidR="00386086" w:rsidRPr="007C2FAD" w:rsidRDefault="00582180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386086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ачальник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386086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управління</w:t>
      </w:r>
    </w:p>
    <w:p w14:paraId="34CA5EE3" w14:textId="6F8C2E49" w:rsidR="00386086" w:rsidRPr="007C2FAD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</w:t>
      </w:r>
      <w:r w:rsidR="001C3ECC">
        <w:rPr>
          <w:rFonts w:ascii="Times New Roman" w:eastAsia="Times New Roman" w:hAnsi="Times New Roman" w:cs="Times New Roman"/>
          <w:sz w:val="28"/>
          <w:lang w:eastAsia="ru-RU" w:bidi="ru-RU"/>
        </w:rPr>
        <w:t>о/п</w:t>
      </w:r>
      <w:r w:rsidR="009C7358">
        <w:rPr>
          <w:rFonts w:ascii="Times New Roman" w:eastAsia="Times New Roman" w:hAnsi="Times New Roman" w:cs="Times New Roman"/>
          <w:sz w:val="28"/>
          <w:lang w:eastAsia="ru-RU" w:bidi="ru-RU"/>
        </w:rPr>
        <w:tab/>
        <w:t xml:space="preserve">       </w:t>
      </w:r>
      <w:r w:rsidR="005912F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</w:t>
      </w:r>
      <w:r w:rsidR="005912F0" w:rsidRPr="005912F0">
        <w:rPr>
          <w:rFonts w:ascii="Times New Roman" w:eastAsia="Times New Roman" w:hAnsi="Times New Roman" w:cs="Times New Roman"/>
          <w:b/>
          <w:sz w:val="28"/>
          <w:lang w:eastAsia="ru-RU" w:bidi="ru-RU"/>
        </w:rPr>
        <w:t>Олександр РИБАК</w:t>
      </w:r>
    </w:p>
    <w:p w14:paraId="52A6F265" w14:textId="77777777" w:rsidR="00386086" w:rsidRPr="007C2FAD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3C9E9FD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7C2FA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43FAC6" w14:textId="7E01F2C6" w:rsidR="00530F0F" w:rsidRDefault="00530F0F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 w:bidi="ru-RU"/>
        </w:rPr>
      </w:pPr>
    </w:p>
    <w:p w14:paraId="25AE4460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737BED85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48963E5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55D6C08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34D90AB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A602824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71A7300E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912A137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31EB3767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088254E7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1595DF40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3E1BE13F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78DF6082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36BF5B8B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1BA6144A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3C2EEB34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BCB9DC7" w14:textId="6F01F112" w:rsid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92E8660" w14:textId="2275EE7B" w:rsidR="00530F0F" w:rsidRDefault="00530F0F" w:rsidP="00530F0F">
      <w:pPr>
        <w:tabs>
          <w:tab w:val="left" w:pos="1601"/>
        </w:tabs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14AB11D" w14:textId="49796F01" w:rsidR="005912F0" w:rsidRDefault="005912F0" w:rsidP="00530F0F">
      <w:pPr>
        <w:tabs>
          <w:tab w:val="left" w:pos="1601"/>
        </w:tabs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2A443CE" w14:textId="77777777" w:rsidR="005912F0" w:rsidRDefault="005912F0" w:rsidP="00530F0F">
      <w:pPr>
        <w:tabs>
          <w:tab w:val="left" w:pos="1601"/>
        </w:tabs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9A6466A" w14:textId="2AE841CD" w:rsidR="00530F0F" w:rsidRDefault="00530F0F" w:rsidP="00530F0F">
      <w:pPr>
        <w:tabs>
          <w:tab w:val="left" w:pos="1601"/>
        </w:tabs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7836B5B" w14:textId="77777777" w:rsidR="00530F0F" w:rsidRPr="00530F0F" w:rsidRDefault="00530F0F" w:rsidP="006541E6">
      <w:pPr>
        <w:ind w:left="-1134" w:firstLine="0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530F0F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Внутрішні візи:</w:t>
      </w:r>
    </w:p>
    <w:p w14:paraId="37BA6A96" w14:textId="77777777" w:rsidR="00530F0F" w:rsidRPr="00530F0F" w:rsidRDefault="00530F0F" w:rsidP="006541E6">
      <w:pPr>
        <w:ind w:left="-1134" w:firstLine="0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</w:p>
    <w:p w14:paraId="118C26E2" w14:textId="77777777" w:rsidR="00A20B0B" w:rsidRPr="00582C36" w:rsidRDefault="00A20B0B" w:rsidP="006541E6">
      <w:pPr>
        <w:tabs>
          <w:tab w:val="left" w:pos="709"/>
        </w:tabs>
        <w:spacing w:line="216" w:lineRule="auto"/>
        <w:ind w:left="-1134" w:firstLine="0"/>
        <w:jc w:val="both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  <w:r w:rsidRPr="00582C36">
        <w:rPr>
          <w:rFonts w:ascii="Times New Roman" w:eastAsia="Calibri" w:hAnsi="Times New Roman" w:cs="Times New Roman"/>
          <w:sz w:val="28"/>
          <w:szCs w:val="24"/>
          <w:lang w:eastAsia="ru-RU" w:bidi="ar-SA"/>
        </w:rPr>
        <w:t>Внутрішні візи:</w:t>
      </w:r>
    </w:p>
    <w:p w14:paraId="48BC7395" w14:textId="77777777" w:rsidR="00A20B0B" w:rsidRPr="00582C36" w:rsidRDefault="00A20B0B" w:rsidP="006541E6">
      <w:pPr>
        <w:tabs>
          <w:tab w:val="left" w:pos="709"/>
          <w:tab w:val="left" w:pos="7797"/>
        </w:tabs>
        <w:spacing w:line="216" w:lineRule="auto"/>
        <w:ind w:left="-1134" w:firstLine="0"/>
        <w:jc w:val="both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</w:p>
    <w:p w14:paraId="00AAFFE9" w14:textId="77777777" w:rsidR="00A20B0B" w:rsidRPr="00582C36" w:rsidRDefault="00A20B0B" w:rsidP="006541E6">
      <w:pPr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  <w:bookmarkStart w:id="1" w:name="_Hlk72247355"/>
      <w:r w:rsidRPr="00582C36">
        <w:rPr>
          <w:rFonts w:ascii="Times New Roman" w:eastAsia="Calibri" w:hAnsi="Times New Roman" w:cs="Times New Roman"/>
          <w:sz w:val="28"/>
          <w:szCs w:val="24"/>
          <w:lang w:eastAsia="ru-RU" w:bidi="ar-SA"/>
        </w:rPr>
        <w:t xml:space="preserve">Заступник начальника </w:t>
      </w:r>
    </w:p>
    <w:p w14:paraId="3B284CE2" w14:textId="77777777" w:rsidR="00A20B0B" w:rsidRPr="00582C36" w:rsidRDefault="00A20B0B" w:rsidP="006541E6">
      <w:pPr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  <w:r w:rsidRPr="00582C36">
        <w:rPr>
          <w:rFonts w:ascii="Times New Roman" w:eastAsia="Calibri" w:hAnsi="Times New Roman" w:cs="Times New Roman"/>
          <w:sz w:val="28"/>
          <w:szCs w:val="24"/>
          <w:lang w:eastAsia="ru-RU" w:bidi="ar-SA"/>
        </w:rPr>
        <w:t xml:space="preserve">територіального управління </w:t>
      </w:r>
    </w:p>
    <w:p w14:paraId="141A5FA2" w14:textId="77777777" w:rsidR="00A20B0B" w:rsidRPr="00582C36" w:rsidRDefault="00A20B0B" w:rsidP="006541E6">
      <w:pPr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  <w:r w:rsidRPr="00582C36">
        <w:rPr>
          <w:rFonts w:ascii="Times New Roman" w:eastAsia="Calibri" w:hAnsi="Times New Roman" w:cs="Times New Roman"/>
          <w:sz w:val="28"/>
          <w:szCs w:val="24"/>
          <w:lang w:eastAsia="ru-RU" w:bidi="ar-SA"/>
        </w:rPr>
        <w:t>полковник Служби судової охорони                                                Олег ГОЛОВЕШКО</w:t>
      </w:r>
    </w:p>
    <w:p w14:paraId="52D38D83" w14:textId="77777777" w:rsidR="00A20B0B" w:rsidRPr="00582C36" w:rsidRDefault="00A20B0B" w:rsidP="006541E6">
      <w:pPr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</w:p>
    <w:p w14:paraId="18E8B541" w14:textId="77777777" w:rsidR="00A20B0B" w:rsidRPr="00582C36" w:rsidRDefault="00A20B0B" w:rsidP="006541E6">
      <w:pPr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  <w:r w:rsidRPr="00582C36">
        <w:rPr>
          <w:rFonts w:ascii="Times New Roman" w:eastAsia="Calibri" w:hAnsi="Times New Roman" w:cs="Times New Roman"/>
          <w:sz w:val="28"/>
          <w:szCs w:val="24"/>
          <w:lang w:eastAsia="ru-RU" w:bidi="ar-SA"/>
        </w:rPr>
        <w:t xml:space="preserve">ТВО заступника начальника </w:t>
      </w:r>
    </w:p>
    <w:p w14:paraId="327E5036" w14:textId="77777777" w:rsidR="00A20B0B" w:rsidRPr="00582C36" w:rsidRDefault="00A20B0B" w:rsidP="006541E6">
      <w:pPr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  <w:r w:rsidRPr="00582C36">
        <w:rPr>
          <w:rFonts w:ascii="Times New Roman" w:eastAsia="Calibri" w:hAnsi="Times New Roman" w:cs="Times New Roman"/>
          <w:sz w:val="28"/>
          <w:szCs w:val="24"/>
          <w:lang w:eastAsia="ru-RU" w:bidi="ar-SA"/>
        </w:rPr>
        <w:t>територіального управління (зі служби)</w:t>
      </w:r>
    </w:p>
    <w:p w14:paraId="32D7FA0A" w14:textId="77777777" w:rsidR="00A20B0B" w:rsidRPr="00582C36" w:rsidRDefault="00A20B0B" w:rsidP="006541E6">
      <w:pPr>
        <w:tabs>
          <w:tab w:val="left" w:pos="7655"/>
        </w:tabs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  <w:r w:rsidRPr="00582C36">
        <w:rPr>
          <w:rFonts w:ascii="Times New Roman" w:eastAsia="Calibri" w:hAnsi="Times New Roman" w:cs="Times New Roman"/>
          <w:sz w:val="28"/>
          <w:szCs w:val="24"/>
          <w:lang w:eastAsia="ru-RU" w:bidi="ar-SA"/>
        </w:rPr>
        <w:t>підполковник Служби судової охорони                                           Павло АНІКІЄНКО</w:t>
      </w:r>
    </w:p>
    <w:bookmarkEnd w:id="1"/>
    <w:p w14:paraId="22A023FB" w14:textId="77777777" w:rsidR="00A20B0B" w:rsidRPr="00582C36" w:rsidRDefault="00A20B0B" w:rsidP="006541E6">
      <w:pPr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</w:p>
    <w:p w14:paraId="74911F8F" w14:textId="77777777" w:rsidR="00A20B0B" w:rsidRPr="00582C36" w:rsidRDefault="00A20B0B" w:rsidP="006541E6">
      <w:pPr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  <w:r w:rsidRPr="00582C36">
        <w:rPr>
          <w:rFonts w:ascii="Times New Roman" w:eastAsia="Calibri" w:hAnsi="Times New Roman" w:cs="Times New Roman"/>
          <w:sz w:val="28"/>
          <w:szCs w:val="24"/>
          <w:lang w:eastAsia="ru-RU" w:bidi="ar-SA"/>
        </w:rPr>
        <w:t>ТВО начальника відділу по роботі з персоналом</w:t>
      </w:r>
    </w:p>
    <w:p w14:paraId="7E74A6CF" w14:textId="77777777" w:rsidR="00A20B0B" w:rsidRPr="00582C36" w:rsidRDefault="00A20B0B" w:rsidP="006541E6">
      <w:pPr>
        <w:tabs>
          <w:tab w:val="left" w:pos="7655"/>
        </w:tabs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  <w:r w:rsidRPr="00582C36">
        <w:rPr>
          <w:rFonts w:ascii="Times New Roman" w:eastAsia="Calibri" w:hAnsi="Times New Roman" w:cs="Times New Roman"/>
          <w:sz w:val="28"/>
          <w:szCs w:val="24"/>
          <w:lang w:eastAsia="ru-RU" w:bidi="ar-SA"/>
        </w:rPr>
        <w:t>підполковник Служби судової охорони                                           Владислав БРИГИНЕЦЬ</w:t>
      </w:r>
    </w:p>
    <w:p w14:paraId="5C3048C3" w14:textId="77777777" w:rsidR="00A20B0B" w:rsidRPr="00582C36" w:rsidRDefault="00A20B0B" w:rsidP="006541E6">
      <w:pPr>
        <w:tabs>
          <w:tab w:val="left" w:pos="7655"/>
        </w:tabs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</w:p>
    <w:p w14:paraId="60F4E720" w14:textId="77777777" w:rsidR="003508F7" w:rsidRDefault="006541E6" w:rsidP="006541E6">
      <w:pPr>
        <w:ind w:left="-1134" w:firstLine="0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530F0F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служби з професійної </w:t>
      </w:r>
    </w:p>
    <w:p w14:paraId="0565DA01" w14:textId="5A35E73D" w:rsidR="006541E6" w:rsidRPr="00530F0F" w:rsidRDefault="006541E6" w:rsidP="006541E6">
      <w:pPr>
        <w:ind w:left="-1134" w:firstLine="0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підготовки </w:t>
      </w:r>
      <w:r w:rsidR="003508F7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та підвищення кваліфікації</w:t>
      </w:r>
    </w:p>
    <w:p w14:paraId="2F690BB1" w14:textId="35BB7D4B" w:rsidR="006541E6" w:rsidRPr="00530F0F" w:rsidRDefault="006541E6" w:rsidP="003508F7">
      <w:pPr>
        <w:tabs>
          <w:tab w:val="left" w:pos="6663"/>
          <w:tab w:val="left" w:pos="7655"/>
        </w:tabs>
        <w:ind w:left="-1134" w:firstLine="0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530F0F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підполковник Служби судової охорони                          </w:t>
      </w:r>
      <w:r w:rsidR="003508F7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                 </w:t>
      </w:r>
      <w:r w:rsidRPr="00530F0F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Сергій </w:t>
      </w:r>
      <w:r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АРТЮХ</w:t>
      </w:r>
    </w:p>
    <w:p w14:paraId="101E41B7" w14:textId="77777777" w:rsidR="00A20B0B" w:rsidRPr="00582C36" w:rsidRDefault="00A20B0B" w:rsidP="006541E6">
      <w:pPr>
        <w:tabs>
          <w:tab w:val="left" w:pos="7655"/>
        </w:tabs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4"/>
          <w:lang w:eastAsia="ru-RU" w:bidi="ar-SA"/>
        </w:rPr>
      </w:pPr>
    </w:p>
    <w:p w14:paraId="73CBB0AA" w14:textId="77777777" w:rsidR="00A20B0B" w:rsidRPr="00582C36" w:rsidRDefault="00A20B0B" w:rsidP="006541E6">
      <w:pPr>
        <w:ind w:left="-1134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82C36">
        <w:rPr>
          <w:rFonts w:ascii="Times New Roman" w:hAnsi="Times New Roman" w:cs="Times New Roman"/>
          <w:sz w:val="28"/>
          <w:szCs w:val="28"/>
        </w:rPr>
        <w:t xml:space="preserve">Начальник служби </w:t>
      </w:r>
    </w:p>
    <w:p w14:paraId="684569E2" w14:textId="77777777" w:rsidR="00A20B0B" w:rsidRPr="00582C36" w:rsidRDefault="00A20B0B" w:rsidP="006541E6">
      <w:pPr>
        <w:ind w:left="-1134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82C36">
        <w:rPr>
          <w:rFonts w:ascii="Times New Roman" w:hAnsi="Times New Roman" w:cs="Times New Roman"/>
          <w:sz w:val="28"/>
          <w:szCs w:val="28"/>
        </w:rPr>
        <w:t>інформаційно-аналітичної роботи</w:t>
      </w:r>
    </w:p>
    <w:p w14:paraId="49FBF451" w14:textId="77777777" w:rsidR="00A20B0B" w:rsidRPr="00582C36" w:rsidRDefault="00A20B0B" w:rsidP="006541E6">
      <w:pPr>
        <w:tabs>
          <w:tab w:val="left" w:pos="7088"/>
          <w:tab w:val="left" w:pos="9639"/>
          <w:tab w:val="left" w:pos="9923"/>
        </w:tabs>
        <w:ind w:left="-1134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82C36">
        <w:rPr>
          <w:rFonts w:ascii="Times New Roman" w:hAnsi="Times New Roman" w:cs="Times New Roman"/>
          <w:sz w:val="28"/>
          <w:szCs w:val="28"/>
        </w:rPr>
        <w:t>майор Служби судової охорони                                                        Юлія ШЕВЧИК</w:t>
      </w:r>
    </w:p>
    <w:p w14:paraId="61D8B2DF" w14:textId="77777777" w:rsidR="00A20B0B" w:rsidRPr="00582C36" w:rsidRDefault="00A20B0B" w:rsidP="006541E6">
      <w:pPr>
        <w:spacing w:line="216" w:lineRule="auto"/>
        <w:ind w:left="-1134" w:firstLine="0"/>
        <w:rPr>
          <w:rFonts w:ascii="Times New Roman" w:eastAsia="Calibri" w:hAnsi="Times New Roman" w:cs="Times New Roman"/>
          <w:sz w:val="28"/>
          <w:szCs w:val="28"/>
        </w:rPr>
      </w:pPr>
    </w:p>
    <w:p w14:paraId="6FE186B6" w14:textId="77777777" w:rsidR="000B57D5" w:rsidRDefault="009D45D3" w:rsidP="006541E6">
      <w:pPr>
        <w:spacing w:line="216" w:lineRule="auto"/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Провідний інспектор </w:t>
      </w:r>
      <w:r w:rsidR="000B57D5">
        <w:rPr>
          <w:rFonts w:ascii="Times New Roman" w:hAnsi="Times New Roman" w:cs="Times New Roman"/>
          <w:sz w:val="28"/>
          <w:szCs w:val="28"/>
        </w:rPr>
        <w:t>(з дипломом спеціаліста)</w:t>
      </w:r>
    </w:p>
    <w:p w14:paraId="358E1A89" w14:textId="67D84BD1" w:rsidR="009D45D3" w:rsidRDefault="009D45D3" w:rsidP="006541E6">
      <w:pPr>
        <w:spacing w:line="216" w:lineRule="auto"/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юридичної служби</w:t>
      </w:r>
    </w:p>
    <w:p w14:paraId="515300FC" w14:textId="1EBD2CEF" w:rsidR="00A20B0B" w:rsidRPr="00582C36" w:rsidRDefault="000B57D5" w:rsidP="006541E6">
      <w:pPr>
        <w:spacing w:line="216" w:lineRule="auto"/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</w:t>
      </w:r>
      <w:r w:rsidR="00A20B0B" w:rsidRPr="00582C36">
        <w:rPr>
          <w:rFonts w:ascii="Times New Roman" w:hAnsi="Times New Roman" w:cs="Times New Roman"/>
          <w:sz w:val="28"/>
          <w:szCs w:val="28"/>
        </w:rPr>
        <w:t>повноважена особа з питань</w:t>
      </w:r>
    </w:p>
    <w:p w14:paraId="78599391" w14:textId="5A718B3D" w:rsidR="00A20B0B" w:rsidRPr="00582C36" w:rsidRDefault="00A20B0B" w:rsidP="006541E6">
      <w:pPr>
        <w:tabs>
          <w:tab w:val="left" w:pos="6946"/>
          <w:tab w:val="left" w:pos="7088"/>
          <w:tab w:val="left" w:pos="7230"/>
          <w:tab w:val="left" w:pos="7655"/>
          <w:tab w:val="left" w:pos="7797"/>
        </w:tabs>
        <w:spacing w:line="216" w:lineRule="auto"/>
        <w:ind w:left="-1134" w:firstLine="0"/>
        <w:rPr>
          <w:rFonts w:ascii="Times New Roman" w:hAnsi="Times New Roman" w:cs="Times New Roman"/>
          <w:sz w:val="28"/>
          <w:szCs w:val="28"/>
        </w:rPr>
      </w:pPr>
      <w:r w:rsidRPr="00582C36"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  <w:r w:rsidR="000B57D5">
        <w:rPr>
          <w:rFonts w:ascii="Times New Roman" w:hAnsi="Times New Roman" w:cs="Times New Roman"/>
          <w:sz w:val="28"/>
          <w:szCs w:val="28"/>
        </w:rPr>
        <w:t>)</w:t>
      </w:r>
      <w:r w:rsidRPr="00582C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Анна АКУЛЕНКО</w:t>
      </w:r>
    </w:p>
    <w:p w14:paraId="1F7F2195" w14:textId="77777777" w:rsidR="00A20B0B" w:rsidRPr="00582C36" w:rsidRDefault="00A20B0B" w:rsidP="00A20B0B">
      <w:pPr>
        <w:tabs>
          <w:tab w:val="left" w:pos="6946"/>
          <w:tab w:val="left" w:pos="7088"/>
          <w:tab w:val="left" w:pos="7230"/>
        </w:tabs>
        <w:spacing w:line="21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B380700" w14:textId="77777777" w:rsidR="00A20B0B" w:rsidRPr="00582C36" w:rsidRDefault="00A20B0B" w:rsidP="00A20B0B">
      <w:pPr>
        <w:tabs>
          <w:tab w:val="left" w:pos="6946"/>
          <w:tab w:val="left" w:pos="7088"/>
          <w:tab w:val="left" w:pos="7230"/>
        </w:tabs>
        <w:spacing w:line="21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F717BD7" w14:textId="77777777" w:rsidR="00A20B0B" w:rsidRPr="00582C36" w:rsidRDefault="00A20B0B" w:rsidP="00A20B0B">
      <w:pPr>
        <w:tabs>
          <w:tab w:val="left" w:pos="6946"/>
          <w:tab w:val="left" w:pos="7088"/>
          <w:tab w:val="left" w:pos="7230"/>
        </w:tabs>
        <w:spacing w:line="21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FA8D63A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B2F30DC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4C722DD4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35509E9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9A1B5C6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BC723B4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1B181C3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1CBF9B7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937E68E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0949FD7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A32B933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6F7A68D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5BD64F0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DD60C74" w14:textId="77777777" w:rsidR="00A20B0B" w:rsidRPr="00582C36" w:rsidRDefault="00A20B0B" w:rsidP="00A20B0B">
      <w:pPr>
        <w:spacing w:line="216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7A879A2" w14:textId="77777777" w:rsidR="00A20B0B" w:rsidRPr="00582C36" w:rsidRDefault="00A20B0B" w:rsidP="00183DEA">
      <w:pPr>
        <w:spacing w:line="216" w:lineRule="auto"/>
        <w:ind w:left="-113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82C36">
        <w:rPr>
          <w:rFonts w:ascii="Times New Roman" w:hAnsi="Times New Roman" w:cs="Times New Roman"/>
          <w:sz w:val="24"/>
          <w:szCs w:val="24"/>
        </w:rPr>
        <w:t>Виконавець:</w:t>
      </w:r>
    </w:p>
    <w:p w14:paraId="554F1E3B" w14:textId="77777777" w:rsidR="00A20B0B" w:rsidRPr="00582C36" w:rsidRDefault="00A20B0B" w:rsidP="00183DEA">
      <w:pPr>
        <w:spacing w:line="216" w:lineRule="auto"/>
        <w:ind w:left="-113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82C36">
        <w:rPr>
          <w:rFonts w:ascii="Times New Roman" w:hAnsi="Times New Roman" w:cs="Times New Roman"/>
          <w:sz w:val="24"/>
          <w:szCs w:val="24"/>
        </w:rPr>
        <w:t>ТВО начальника відділу по роботі з персоналом</w:t>
      </w:r>
    </w:p>
    <w:p w14:paraId="5747AA3A" w14:textId="77777777" w:rsidR="00A20B0B" w:rsidRPr="00582C36" w:rsidRDefault="00A20B0B" w:rsidP="00183DEA">
      <w:pPr>
        <w:tabs>
          <w:tab w:val="left" w:pos="7655"/>
          <w:tab w:val="left" w:pos="7797"/>
        </w:tabs>
        <w:spacing w:line="216" w:lineRule="auto"/>
        <w:ind w:left="-113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82C36">
        <w:rPr>
          <w:rFonts w:ascii="Times New Roman" w:hAnsi="Times New Roman" w:cs="Times New Roman"/>
          <w:sz w:val="24"/>
          <w:szCs w:val="24"/>
        </w:rPr>
        <w:t>підполковник Служби судової охорони                                                              Владислав БРИГИНЕЦЬ</w:t>
      </w:r>
    </w:p>
    <w:p w14:paraId="707993C3" w14:textId="74C27119" w:rsidR="00530F0F" w:rsidRPr="00530F0F" w:rsidRDefault="006541E6" w:rsidP="003508F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 </w:t>
      </w:r>
    </w:p>
    <w:p w14:paraId="2B312187" w14:textId="77777777" w:rsidR="00530F0F" w:rsidRPr="00530F0F" w:rsidRDefault="00530F0F" w:rsidP="00530F0F">
      <w:pPr>
        <w:tabs>
          <w:tab w:val="left" w:pos="1601"/>
        </w:tabs>
        <w:rPr>
          <w:rFonts w:ascii="Times New Roman" w:eastAsia="Times New Roman" w:hAnsi="Times New Roman" w:cs="Times New Roman"/>
          <w:sz w:val="28"/>
          <w:lang w:eastAsia="ru-RU" w:bidi="ru-RU"/>
        </w:rPr>
      </w:pPr>
    </w:p>
    <w:sectPr w:rsidR="00530F0F" w:rsidRPr="00530F0F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0865C" w14:textId="77777777" w:rsidR="006A326B" w:rsidRDefault="006A326B" w:rsidP="00A15962">
      <w:r>
        <w:separator/>
      </w:r>
    </w:p>
  </w:endnote>
  <w:endnote w:type="continuationSeparator" w:id="0">
    <w:p w14:paraId="7D88882D" w14:textId="77777777" w:rsidR="006A326B" w:rsidRDefault="006A326B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altName w:val="Symbol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7D288" w14:textId="77777777" w:rsidR="006A326B" w:rsidRDefault="006A326B" w:rsidP="00A15962">
      <w:r>
        <w:separator/>
      </w:r>
    </w:p>
  </w:footnote>
  <w:footnote w:type="continuationSeparator" w:id="0">
    <w:p w14:paraId="39DDB5E4" w14:textId="77777777" w:rsidR="006A326B" w:rsidRDefault="006A326B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479F96D6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F18" w:rsidRPr="00E01F18">
          <w:rPr>
            <w:noProof/>
            <w:lang w:val="ru-RU"/>
          </w:rPr>
          <w:t>3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4594"/>
    <w:rsid w:val="00037BA9"/>
    <w:rsid w:val="00037EE3"/>
    <w:rsid w:val="000448CA"/>
    <w:rsid w:val="00047D10"/>
    <w:rsid w:val="00050DD8"/>
    <w:rsid w:val="00054346"/>
    <w:rsid w:val="00054A6C"/>
    <w:rsid w:val="000614A5"/>
    <w:rsid w:val="00066225"/>
    <w:rsid w:val="0006798E"/>
    <w:rsid w:val="00070C9B"/>
    <w:rsid w:val="0007687C"/>
    <w:rsid w:val="00076DE6"/>
    <w:rsid w:val="00094FC5"/>
    <w:rsid w:val="000A0520"/>
    <w:rsid w:val="000A3446"/>
    <w:rsid w:val="000B18E6"/>
    <w:rsid w:val="000B57D5"/>
    <w:rsid w:val="000C3840"/>
    <w:rsid w:val="000E05CA"/>
    <w:rsid w:val="000E4A4B"/>
    <w:rsid w:val="000E74D5"/>
    <w:rsid w:val="000F23A8"/>
    <w:rsid w:val="000F4B09"/>
    <w:rsid w:val="000F4B32"/>
    <w:rsid w:val="000F6290"/>
    <w:rsid w:val="000F62BD"/>
    <w:rsid w:val="00107E38"/>
    <w:rsid w:val="00112D84"/>
    <w:rsid w:val="001140AF"/>
    <w:rsid w:val="00115CC6"/>
    <w:rsid w:val="00115F66"/>
    <w:rsid w:val="001214F8"/>
    <w:rsid w:val="0012257E"/>
    <w:rsid w:val="00124A53"/>
    <w:rsid w:val="00126669"/>
    <w:rsid w:val="00137D66"/>
    <w:rsid w:val="0014206F"/>
    <w:rsid w:val="00143317"/>
    <w:rsid w:val="00144960"/>
    <w:rsid w:val="00144DAD"/>
    <w:rsid w:val="00150C56"/>
    <w:rsid w:val="00152AF7"/>
    <w:rsid w:val="00155AB8"/>
    <w:rsid w:val="00160316"/>
    <w:rsid w:val="00162875"/>
    <w:rsid w:val="00164A64"/>
    <w:rsid w:val="00174945"/>
    <w:rsid w:val="00183189"/>
    <w:rsid w:val="001835B0"/>
    <w:rsid w:val="00183DEA"/>
    <w:rsid w:val="0018571E"/>
    <w:rsid w:val="001913DA"/>
    <w:rsid w:val="001930CE"/>
    <w:rsid w:val="0019435F"/>
    <w:rsid w:val="00195DB9"/>
    <w:rsid w:val="001A57B4"/>
    <w:rsid w:val="001B3ACE"/>
    <w:rsid w:val="001C3125"/>
    <w:rsid w:val="001C3ECC"/>
    <w:rsid w:val="001C4C0C"/>
    <w:rsid w:val="001C7573"/>
    <w:rsid w:val="001C7B50"/>
    <w:rsid w:val="001D4277"/>
    <w:rsid w:val="001D6A20"/>
    <w:rsid w:val="001E117F"/>
    <w:rsid w:val="001E2762"/>
    <w:rsid w:val="001F6C71"/>
    <w:rsid w:val="00200B76"/>
    <w:rsid w:val="002066C6"/>
    <w:rsid w:val="0020674F"/>
    <w:rsid w:val="00207842"/>
    <w:rsid w:val="002128F3"/>
    <w:rsid w:val="00215D47"/>
    <w:rsid w:val="00222553"/>
    <w:rsid w:val="00222EA6"/>
    <w:rsid w:val="00224BB3"/>
    <w:rsid w:val="0022604F"/>
    <w:rsid w:val="0023606A"/>
    <w:rsid w:val="00236086"/>
    <w:rsid w:val="002372F5"/>
    <w:rsid w:val="00241ADD"/>
    <w:rsid w:val="00243AA2"/>
    <w:rsid w:val="00244211"/>
    <w:rsid w:val="00250720"/>
    <w:rsid w:val="00255280"/>
    <w:rsid w:val="0026006E"/>
    <w:rsid w:val="00264AD3"/>
    <w:rsid w:val="002667FC"/>
    <w:rsid w:val="00272926"/>
    <w:rsid w:val="002802AE"/>
    <w:rsid w:val="00282AAA"/>
    <w:rsid w:val="00292F05"/>
    <w:rsid w:val="002932C6"/>
    <w:rsid w:val="00294E8A"/>
    <w:rsid w:val="00296E85"/>
    <w:rsid w:val="00297179"/>
    <w:rsid w:val="002A3401"/>
    <w:rsid w:val="002A5A20"/>
    <w:rsid w:val="002A7DF8"/>
    <w:rsid w:val="002B3C62"/>
    <w:rsid w:val="002B3D44"/>
    <w:rsid w:val="002C0AAD"/>
    <w:rsid w:val="002C216A"/>
    <w:rsid w:val="002C42B6"/>
    <w:rsid w:val="002C5234"/>
    <w:rsid w:val="002C57B0"/>
    <w:rsid w:val="002D2D32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3036C9"/>
    <w:rsid w:val="00304869"/>
    <w:rsid w:val="003059BF"/>
    <w:rsid w:val="00316593"/>
    <w:rsid w:val="00322EE0"/>
    <w:rsid w:val="00324544"/>
    <w:rsid w:val="00325ACB"/>
    <w:rsid w:val="00327756"/>
    <w:rsid w:val="00331C2E"/>
    <w:rsid w:val="00332EE6"/>
    <w:rsid w:val="00337412"/>
    <w:rsid w:val="00345EFF"/>
    <w:rsid w:val="00347EE2"/>
    <w:rsid w:val="003508F7"/>
    <w:rsid w:val="003604AD"/>
    <w:rsid w:val="003638F5"/>
    <w:rsid w:val="00363C7B"/>
    <w:rsid w:val="00370DC7"/>
    <w:rsid w:val="00385FF9"/>
    <w:rsid w:val="00386086"/>
    <w:rsid w:val="003935F2"/>
    <w:rsid w:val="003A1406"/>
    <w:rsid w:val="003A1C1E"/>
    <w:rsid w:val="003B1193"/>
    <w:rsid w:val="003B28F9"/>
    <w:rsid w:val="003C3317"/>
    <w:rsid w:val="003C4A07"/>
    <w:rsid w:val="003D3C92"/>
    <w:rsid w:val="003D4D11"/>
    <w:rsid w:val="003E3874"/>
    <w:rsid w:val="003E3ED8"/>
    <w:rsid w:val="003E5B44"/>
    <w:rsid w:val="003E5C08"/>
    <w:rsid w:val="003E5DA9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47358"/>
    <w:rsid w:val="00450C49"/>
    <w:rsid w:val="004602B1"/>
    <w:rsid w:val="004608D6"/>
    <w:rsid w:val="00467921"/>
    <w:rsid w:val="00470ED6"/>
    <w:rsid w:val="00472CCD"/>
    <w:rsid w:val="00473A29"/>
    <w:rsid w:val="00474A50"/>
    <w:rsid w:val="00477304"/>
    <w:rsid w:val="004810A2"/>
    <w:rsid w:val="0049343D"/>
    <w:rsid w:val="00494CCF"/>
    <w:rsid w:val="004966C4"/>
    <w:rsid w:val="004A1B4F"/>
    <w:rsid w:val="004A6708"/>
    <w:rsid w:val="004B62B1"/>
    <w:rsid w:val="004C15E8"/>
    <w:rsid w:val="004C2824"/>
    <w:rsid w:val="004C5527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4F6EFC"/>
    <w:rsid w:val="00503952"/>
    <w:rsid w:val="00522198"/>
    <w:rsid w:val="00524234"/>
    <w:rsid w:val="00524987"/>
    <w:rsid w:val="00526D33"/>
    <w:rsid w:val="0052780D"/>
    <w:rsid w:val="00530F0F"/>
    <w:rsid w:val="00531A5D"/>
    <w:rsid w:val="005323CB"/>
    <w:rsid w:val="00536D72"/>
    <w:rsid w:val="005445F4"/>
    <w:rsid w:val="0055255D"/>
    <w:rsid w:val="005559A9"/>
    <w:rsid w:val="00563321"/>
    <w:rsid w:val="00574843"/>
    <w:rsid w:val="00582180"/>
    <w:rsid w:val="00586951"/>
    <w:rsid w:val="005912F0"/>
    <w:rsid w:val="005921C5"/>
    <w:rsid w:val="00593E44"/>
    <w:rsid w:val="005A046B"/>
    <w:rsid w:val="005A4A7A"/>
    <w:rsid w:val="005B4163"/>
    <w:rsid w:val="005B43C5"/>
    <w:rsid w:val="005B4ABF"/>
    <w:rsid w:val="005C0B30"/>
    <w:rsid w:val="005C0EFC"/>
    <w:rsid w:val="005C116B"/>
    <w:rsid w:val="005C2EE5"/>
    <w:rsid w:val="005C5DD4"/>
    <w:rsid w:val="005C6C9F"/>
    <w:rsid w:val="005D260C"/>
    <w:rsid w:val="005D3AB3"/>
    <w:rsid w:val="005D3AE9"/>
    <w:rsid w:val="005D421E"/>
    <w:rsid w:val="005D5428"/>
    <w:rsid w:val="005E0354"/>
    <w:rsid w:val="005E14C4"/>
    <w:rsid w:val="005E59A0"/>
    <w:rsid w:val="005E5EC0"/>
    <w:rsid w:val="005F1900"/>
    <w:rsid w:val="005F403A"/>
    <w:rsid w:val="006058E3"/>
    <w:rsid w:val="00607747"/>
    <w:rsid w:val="00610867"/>
    <w:rsid w:val="0061347C"/>
    <w:rsid w:val="00614F71"/>
    <w:rsid w:val="0062255F"/>
    <w:rsid w:val="006355DC"/>
    <w:rsid w:val="006466A9"/>
    <w:rsid w:val="00647723"/>
    <w:rsid w:val="00651814"/>
    <w:rsid w:val="006541E6"/>
    <w:rsid w:val="0066368D"/>
    <w:rsid w:val="006659F6"/>
    <w:rsid w:val="00675131"/>
    <w:rsid w:val="006757EE"/>
    <w:rsid w:val="00680197"/>
    <w:rsid w:val="006856D2"/>
    <w:rsid w:val="00686BFE"/>
    <w:rsid w:val="00687718"/>
    <w:rsid w:val="00694869"/>
    <w:rsid w:val="00694E77"/>
    <w:rsid w:val="00697FAA"/>
    <w:rsid w:val="006A00F7"/>
    <w:rsid w:val="006A326B"/>
    <w:rsid w:val="006B2DE7"/>
    <w:rsid w:val="006B5D87"/>
    <w:rsid w:val="006C1185"/>
    <w:rsid w:val="006C1E6C"/>
    <w:rsid w:val="006C67B9"/>
    <w:rsid w:val="006C6DFE"/>
    <w:rsid w:val="006C7841"/>
    <w:rsid w:val="006D7E01"/>
    <w:rsid w:val="006E014C"/>
    <w:rsid w:val="006E0656"/>
    <w:rsid w:val="006E072B"/>
    <w:rsid w:val="006E0E62"/>
    <w:rsid w:val="006E56C6"/>
    <w:rsid w:val="006E7B5A"/>
    <w:rsid w:val="00702FA7"/>
    <w:rsid w:val="00704152"/>
    <w:rsid w:val="00704AA2"/>
    <w:rsid w:val="00705A0F"/>
    <w:rsid w:val="0071205B"/>
    <w:rsid w:val="007120AE"/>
    <w:rsid w:val="007131D5"/>
    <w:rsid w:val="00713519"/>
    <w:rsid w:val="00721FD8"/>
    <w:rsid w:val="00723713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9B8"/>
    <w:rsid w:val="00783E06"/>
    <w:rsid w:val="00791072"/>
    <w:rsid w:val="00794341"/>
    <w:rsid w:val="00794852"/>
    <w:rsid w:val="007957EB"/>
    <w:rsid w:val="007A3550"/>
    <w:rsid w:val="007A55D5"/>
    <w:rsid w:val="007B0D57"/>
    <w:rsid w:val="007B0DF3"/>
    <w:rsid w:val="007B18BE"/>
    <w:rsid w:val="007B2110"/>
    <w:rsid w:val="007B3886"/>
    <w:rsid w:val="007B7C0B"/>
    <w:rsid w:val="007C181F"/>
    <w:rsid w:val="007C2FAD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06D9B"/>
    <w:rsid w:val="00812E1C"/>
    <w:rsid w:val="008178B9"/>
    <w:rsid w:val="00820440"/>
    <w:rsid w:val="00822014"/>
    <w:rsid w:val="00823B42"/>
    <w:rsid w:val="00823F65"/>
    <w:rsid w:val="00826CC3"/>
    <w:rsid w:val="00826EF5"/>
    <w:rsid w:val="00827764"/>
    <w:rsid w:val="0084544E"/>
    <w:rsid w:val="008522D5"/>
    <w:rsid w:val="00854985"/>
    <w:rsid w:val="00854C17"/>
    <w:rsid w:val="00855C76"/>
    <w:rsid w:val="00856837"/>
    <w:rsid w:val="0086062E"/>
    <w:rsid w:val="0086272A"/>
    <w:rsid w:val="008636B8"/>
    <w:rsid w:val="00867E9D"/>
    <w:rsid w:val="00875B38"/>
    <w:rsid w:val="00876CE4"/>
    <w:rsid w:val="008774A1"/>
    <w:rsid w:val="00892682"/>
    <w:rsid w:val="008A0A28"/>
    <w:rsid w:val="008B51A6"/>
    <w:rsid w:val="008C0DDB"/>
    <w:rsid w:val="008C16C6"/>
    <w:rsid w:val="008C7A97"/>
    <w:rsid w:val="008C7B28"/>
    <w:rsid w:val="008D327F"/>
    <w:rsid w:val="008E026A"/>
    <w:rsid w:val="008E7FFC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2406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67EAA"/>
    <w:rsid w:val="00981651"/>
    <w:rsid w:val="00983046"/>
    <w:rsid w:val="009965D0"/>
    <w:rsid w:val="00997645"/>
    <w:rsid w:val="009A083A"/>
    <w:rsid w:val="009A1517"/>
    <w:rsid w:val="009A5E52"/>
    <w:rsid w:val="009B04F5"/>
    <w:rsid w:val="009B2187"/>
    <w:rsid w:val="009B5538"/>
    <w:rsid w:val="009B5CFE"/>
    <w:rsid w:val="009B5EEB"/>
    <w:rsid w:val="009B64F8"/>
    <w:rsid w:val="009C0BAE"/>
    <w:rsid w:val="009C103A"/>
    <w:rsid w:val="009C61AC"/>
    <w:rsid w:val="009C7358"/>
    <w:rsid w:val="009C735E"/>
    <w:rsid w:val="009C7F43"/>
    <w:rsid w:val="009D45D3"/>
    <w:rsid w:val="009D79F2"/>
    <w:rsid w:val="009E298B"/>
    <w:rsid w:val="009F27C0"/>
    <w:rsid w:val="009F5DB8"/>
    <w:rsid w:val="00A005CA"/>
    <w:rsid w:val="00A134FC"/>
    <w:rsid w:val="00A142E2"/>
    <w:rsid w:val="00A15962"/>
    <w:rsid w:val="00A20B0B"/>
    <w:rsid w:val="00A2329C"/>
    <w:rsid w:val="00A24BC3"/>
    <w:rsid w:val="00A26081"/>
    <w:rsid w:val="00A2724D"/>
    <w:rsid w:val="00A27B4D"/>
    <w:rsid w:val="00A302CC"/>
    <w:rsid w:val="00A37D67"/>
    <w:rsid w:val="00A41708"/>
    <w:rsid w:val="00A45C96"/>
    <w:rsid w:val="00A51E41"/>
    <w:rsid w:val="00A52B53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2900"/>
    <w:rsid w:val="00AB3792"/>
    <w:rsid w:val="00AB41F8"/>
    <w:rsid w:val="00AB532C"/>
    <w:rsid w:val="00AB7960"/>
    <w:rsid w:val="00AC3795"/>
    <w:rsid w:val="00AC4BAF"/>
    <w:rsid w:val="00AC5DEA"/>
    <w:rsid w:val="00AD06FB"/>
    <w:rsid w:val="00AD3DC1"/>
    <w:rsid w:val="00AE30A8"/>
    <w:rsid w:val="00AE74A9"/>
    <w:rsid w:val="00AE7DC6"/>
    <w:rsid w:val="00AF4236"/>
    <w:rsid w:val="00AF4F0A"/>
    <w:rsid w:val="00AF55E8"/>
    <w:rsid w:val="00AF7010"/>
    <w:rsid w:val="00B00534"/>
    <w:rsid w:val="00B01872"/>
    <w:rsid w:val="00B064EB"/>
    <w:rsid w:val="00B10FBE"/>
    <w:rsid w:val="00B132F6"/>
    <w:rsid w:val="00B1376D"/>
    <w:rsid w:val="00B14EFC"/>
    <w:rsid w:val="00B15CE7"/>
    <w:rsid w:val="00B17BA6"/>
    <w:rsid w:val="00B30484"/>
    <w:rsid w:val="00B32107"/>
    <w:rsid w:val="00B322F1"/>
    <w:rsid w:val="00B37739"/>
    <w:rsid w:val="00B4074E"/>
    <w:rsid w:val="00B50A46"/>
    <w:rsid w:val="00B51748"/>
    <w:rsid w:val="00B57054"/>
    <w:rsid w:val="00B634C9"/>
    <w:rsid w:val="00B64D85"/>
    <w:rsid w:val="00B65CDB"/>
    <w:rsid w:val="00B76A6C"/>
    <w:rsid w:val="00B76BD2"/>
    <w:rsid w:val="00B77648"/>
    <w:rsid w:val="00B80D9F"/>
    <w:rsid w:val="00B864A3"/>
    <w:rsid w:val="00B9141B"/>
    <w:rsid w:val="00B9192D"/>
    <w:rsid w:val="00B959D4"/>
    <w:rsid w:val="00BA103C"/>
    <w:rsid w:val="00BA4F3E"/>
    <w:rsid w:val="00BB5C9E"/>
    <w:rsid w:val="00BB6753"/>
    <w:rsid w:val="00BD6CAF"/>
    <w:rsid w:val="00BE2C86"/>
    <w:rsid w:val="00BE4366"/>
    <w:rsid w:val="00BF1A2B"/>
    <w:rsid w:val="00BF3FCC"/>
    <w:rsid w:val="00BF7259"/>
    <w:rsid w:val="00BF7EEF"/>
    <w:rsid w:val="00C02714"/>
    <w:rsid w:val="00C07807"/>
    <w:rsid w:val="00C10F99"/>
    <w:rsid w:val="00C11B44"/>
    <w:rsid w:val="00C24DBF"/>
    <w:rsid w:val="00C251D0"/>
    <w:rsid w:val="00C277E9"/>
    <w:rsid w:val="00C315EF"/>
    <w:rsid w:val="00C3732D"/>
    <w:rsid w:val="00C4041E"/>
    <w:rsid w:val="00C43673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083A"/>
    <w:rsid w:val="00CA7BAD"/>
    <w:rsid w:val="00CA7CC5"/>
    <w:rsid w:val="00CB166F"/>
    <w:rsid w:val="00CB3783"/>
    <w:rsid w:val="00CC0941"/>
    <w:rsid w:val="00CC4907"/>
    <w:rsid w:val="00CC4E13"/>
    <w:rsid w:val="00CC748C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3D13"/>
    <w:rsid w:val="00D76233"/>
    <w:rsid w:val="00D76F14"/>
    <w:rsid w:val="00D8057B"/>
    <w:rsid w:val="00D87AC8"/>
    <w:rsid w:val="00D87D9F"/>
    <w:rsid w:val="00D900F3"/>
    <w:rsid w:val="00D90924"/>
    <w:rsid w:val="00D93C8C"/>
    <w:rsid w:val="00DA0851"/>
    <w:rsid w:val="00DA4363"/>
    <w:rsid w:val="00DA55C3"/>
    <w:rsid w:val="00DB52DE"/>
    <w:rsid w:val="00DD0A13"/>
    <w:rsid w:val="00DD2F0B"/>
    <w:rsid w:val="00DD71A7"/>
    <w:rsid w:val="00DD75CC"/>
    <w:rsid w:val="00DD7B7E"/>
    <w:rsid w:val="00DE00FB"/>
    <w:rsid w:val="00DE3938"/>
    <w:rsid w:val="00DE78BB"/>
    <w:rsid w:val="00E00C76"/>
    <w:rsid w:val="00E01F18"/>
    <w:rsid w:val="00E1207C"/>
    <w:rsid w:val="00E12FD0"/>
    <w:rsid w:val="00E13A1B"/>
    <w:rsid w:val="00E158F9"/>
    <w:rsid w:val="00E163D2"/>
    <w:rsid w:val="00E21C3B"/>
    <w:rsid w:val="00E25A21"/>
    <w:rsid w:val="00E27ED3"/>
    <w:rsid w:val="00E32E4C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2B1"/>
    <w:rsid w:val="00E8474F"/>
    <w:rsid w:val="00E84907"/>
    <w:rsid w:val="00E91554"/>
    <w:rsid w:val="00E93949"/>
    <w:rsid w:val="00EA027A"/>
    <w:rsid w:val="00EB2C66"/>
    <w:rsid w:val="00EB3C0A"/>
    <w:rsid w:val="00EC285C"/>
    <w:rsid w:val="00EC3299"/>
    <w:rsid w:val="00EC4F3D"/>
    <w:rsid w:val="00EC6CAF"/>
    <w:rsid w:val="00ED715D"/>
    <w:rsid w:val="00EE6A07"/>
    <w:rsid w:val="00EE751F"/>
    <w:rsid w:val="00EF5C05"/>
    <w:rsid w:val="00EF5E97"/>
    <w:rsid w:val="00F025FA"/>
    <w:rsid w:val="00F11F37"/>
    <w:rsid w:val="00F136BC"/>
    <w:rsid w:val="00F13AE9"/>
    <w:rsid w:val="00F167D0"/>
    <w:rsid w:val="00F16D18"/>
    <w:rsid w:val="00F20EF7"/>
    <w:rsid w:val="00F21D01"/>
    <w:rsid w:val="00F24B62"/>
    <w:rsid w:val="00F366D7"/>
    <w:rsid w:val="00F41BB4"/>
    <w:rsid w:val="00F4617C"/>
    <w:rsid w:val="00F53C60"/>
    <w:rsid w:val="00F62E35"/>
    <w:rsid w:val="00F6431B"/>
    <w:rsid w:val="00F67C79"/>
    <w:rsid w:val="00F74F20"/>
    <w:rsid w:val="00F76420"/>
    <w:rsid w:val="00F768B4"/>
    <w:rsid w:val="00F80062"/>
    <w:rsid w:val="00F80730"/>
    <w:rsid w:val="00F84A8A"/>
    <w:rsid w:val="00F87E2D"/>
    <w:rsid w:val="00F91330"/>
    <w:rsid w:val="00F95A95"/>
    <w:rsid w:val="00FA1FB4"/>
    <w:rsid w:val="00FA6555"/>
    <w:rsid w:val="00FB03F3"/>
    <w:rsid w:val="00FB1F30"/>
    <w:rsid w:val="00FB7034"/>
    <w:rsid w:val="00FC0C3F"/>
    <w:rsid w:val="00FC17B0"/>
    <w:rsid w:val="00FC51D9"/>
    <w:rsid w:val="00FC5981"/>
    <w:rsid w:val="00FD0F95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BBE6E-C83D-4A97-BD74-653197A9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Сергей Ткачик</cp:lastModifiedBy>
  <cp:revision>2</cp:revision>
  <cp:lastPrinted>2021-10-19T06:19:00Z</cp:lastPrinted>
  <dcterms:created xsi:type="dcterms:W3CDTF">2021-10-19T11:41:00Z</dcterms:created>
  <dcterms:modified xsi:type="dcterms:W3CDTF">2021-10-19T11:41:00Z</dcterms:modified>
</cp:coreProperties>
</file>