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9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4358"/>
        <w:gridCol w:w="972"/>
        <w:gridCol w:w="4109"/>
      </w:tblGrid>
      <w:tr w:rsidR="0080390D" w:rsidRPr="007C2FAD" w14:paraId="463101DB" w14:textId="77777777" w:rsidTr="00946A2C">
        <w:trPr>
          <w:trHeight w:val="964"/>
        </w:trPr>
        <w:tc>
          <w:tcPr>
            <w:tcW w:w="4358" w:type="dxa"/>
          </w:tcPr>
          <w:p w14:paraId="718A8E79" w14:textId="42362360" w:rsidR="0080390D" w:rsidRPr="007C2FAD" w:rsidRDefault="0080390D" w:rsidP="00450C49">
            <w:pPr>
              <w:ind w:firstLine="0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</w:p>
        </w:tc>
        <w:tc>
          <w:tcPr>
            <w:tcW w:w="972" w:type="dxa"/>
          </w:tcPr>
          <w:p w14:paraId="63336366" w14:textId="45792FFF" w:rsidR="0080390D" w:rsidRPr="007C2FAD" w:rsidRDefault="00450C49" w:rsidP="0080390D">
            <w:pPr>
              <w:ind w:left="-125" w:firstLine="125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  <w:r w:rsidRPr="007C2FAD"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  <w:t></w:t>
            </w:r>
          </w:p>
          <w:p w14:paraId="6B88BB01" w14:textId="138151FF" w:rsidR="00450C49" w:rsidRPr="007C2FAD" w:rsidRDefault="00450C49" w:rsidP="0080390D">
            <w:pPr>
              <w:ind w:left="-125" w:firstLine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109" w:type="dxa"/>
          </w:tcPr>
          <w:p w14:paraId="777B09B9" w14:textId="77777777" w:rsidR="0080390D" w:rsidRPr="007C2FAD" w:rsidRDefault="0080390D" w:rsidP="0080390D">
            <w:pPr>
              <w:ind w:left="633" w:firstLine="0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ru-RU" w:bidi="ar-SA"/>
              </w:rPr>
            </w:pPr>
          </w:p>
        </w:tc>
      </w:tr>
    </w:tbl>
    <w:p w14:paraId="4C20B928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СЛУЖБА СУДОВОЇ ОХОРОНИ</w:t>
      </w:r>
    </w:p>
    <w:p w14:paraId="1E6C0EDF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Територіальне управління Служби судової охорони</w:t>
      </w:r>
    </w:p>
    <w:p w14:paraId="32834499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 xml:space="preserve">у Чернігівській області </w:t>
      </w:r>
    </w:p>
    <w:p w14:paraId="70EB7546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</w:p>
    <w:p w14:paraId="13FEFA84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Н А К А З</w:t>
      </w:r>
    </w:p>
    <w:p w14:paraId="37DD45A3" w14:textId="77777777" w:rsidR="0080390D" w:rsidRPr="007C2FAD" w:rsidRDefault="0080390D" w:rsidP="0080390D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0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4961"/>
        <w:gridCol w:w="284"/>
        <w:gridCol w:w="1700"/>
      </w:tblGrid>
      <w:tr w:rsidR="0080390D" w:rsidRPr="007C2FAD" w14:paraId="3F523DA5" w14:textId="77777777" w:rsidTr="00946A2C">
        <w:tc>
          <w:tcPr>
            <w:tcW w:w="2560" w:type="dxa"/>
            <w:vAlign w:val="bottom"/>
          </w:tcPr>
          <w:p w14:paraId="3EC55415" w14:textId="655C2B0D" w:rsidR="0080390D" w:rsidRPr="007C2FAD" w:rsidRDefault="007131D5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07.09.2021</w:t>
            </w:r>
          </w:p>
        </w:tc>
        <w:tc>
          <w:tcPr>
            <w:tcW w:w="4961" w:type="dxa"/>
            <w:vAlign w:val="bottom"/>
            <w:hideMark/>
          </w:tcPr>
          <w:p w14:paraId="3337899D" w14:textId="546EBE09" w:rsidR="0080390D" w:rsidRPr="007C2FAD" w:rsidRDefault="0080390D" w:rsidP="0080390D">
            <w:pPr>
              <w:tabs>
                <w:tab w:val="left" w:pos="1852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 w:rsidR="000662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C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>Чернігів</w:t>
            </w:r>
          </w:p>
        </w:tc>
        <w:tc>
          <w:tcPr>
            <w:tcW w:w="284" w:type="dxa"/>
          </w:tcPr>
          <w:p w14:paraId="74A719A8" w14:textId="77777777" w:rsidR="0080390D" w:rsidRPr="007C2FAD" w:rsidRDefault="0080390D" w:rsidP="0080390D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49904920" w14:textId="3C6CA67D" w:rsidR="0080390D" w:rsidRPr="007C2FAD" w:rsidRDefault="0080390D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322E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802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662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2D2D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7B2110"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D2D32"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</w:p>
        </w:tc>
      </w:tr>
    </w:tbl>
    <w:p w14:paraId="5113C7CB" w14:textId="77777777" w:rsidR="0080390D" w:rsidRPr="007C2FAD" w:rsidRDefault="0080390D" w:rsidP="0080390D">
      <w:pPr>
        <w:ind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 w:bidi="ar-SA"/>
        </w:rPr>
      </w:pPr>
    </w:p>
    <w:p w14:paraId="6CC79C3C" w14:textId="77777777" w:rsidR="00347EE2" w:rsidRPr="007C2FAD" w:rsidRDefault="00347EE2" w:rsidP="00D8057B">
      <w:pPr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63E4FBA3" w14:textId="76904410" w:rsidR="001140AF" w:rsidRPr="007C2FAD" w:rsidRDefault="001140AF" w:rsidP="009B5CFE">
      <w:pPr>
        <w:widowControl w:val="0"/>
        <w:autoSpaceDE w:val="0"/>
        <w:autoSpaceDN w:val="0"/>
        <w:ind w:right="5527" w:firstLine="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>Про оголошення конкурсу на зайняття вакантн</w:t>
      </w:r>
      <w:r w:rsidR="00164A64" w:rsidRPr="007C2FAD">
        <w:rPr>
          <w:rFonts w:ascii="Times New Roman" w:eastAsia="Times New Roman" w:hAnsi="Times New Roman" w:cs="Times New Roman"/>
          <w:sz w:val="24"/>
          <w:lang w:eastAsia="ru-RU" w:bidi="ru-RU"/>
        </w:rPr>
        <w:t>их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посад</w:t>
      </w:r>
      <w:r w:rsidR="00794852"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FB7034" w:rsidRPr="007C2FAD">
        <w:rPr>
          <w:rFonts w:ascii="Times New Roman" w:eastAsia="Times New Roman" w:hAnsi="Times New Roman" w:cs="Times New Roman"/>
          <w:sz w:val="24"/>
          <w:lang w:eastAsia="ru-RU" w:bidi="ru-RU"/>
        </w:rPr>
        <w:t>співробітників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територіального управління</w:t>
      </w:r>
      <w:r w:rsidR="001C4C0C"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Служби 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судової охорони у </w:t>
      </w:r>
      <w:r w:rsidR="00AA0583" w:rsidRPr="007C2FAD">
        <w:rPr>
          <w:rFonts w:ascii="Times New Roman" w:eastAsia="Times New Roman" w:hAnsi="Times New Roman" w:cs="Times New Roman"/>
          <w:sz w:val="24"/>
          <w:lang w:eastAsia="ru-RU" w:bidi="ru-RU"/>
        </w:rPr>
        <w:t>Чернігівській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області</w:t>
      </w:r>
    </w:p>
    <w:p w14:paraId="45F8D22F" w14:textId="5FD07954" w:rsidR="001140AF" w:rsidRPr="007C2FAD" w:rsidRDefault="001140AF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BCB85B9" w14:textId="77777777" w:rsidR="00960A22" w:rsidRPr="007C2FAD" w:rsidRDefault="00960A22" w:rsidP="00BF7EEF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5DFCFA3" w14:textId="6B6C66C3" w:rsidR="004A1B4F" w:rsidRPr="007C2FAD" w:rsidRDefault="004A1B4F" w:rsidP="00BF7EE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Відповідно до частини другої статті 163 Закону України «Про судоустрій і статус суддів», Порядку проведення конкурсу для призначення на посади співробітників Служби судової охорони, затвердженого рішенням Вищої ради правосуддя від 30 жовтня 2018 року № 3308/0/15-18</w:t>
      </w:r>
      <w:r w:rsidR="00DD0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зі змінами</w:t>
      </w:r>
      <w:r w:rsidR="00DD0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93240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 наказу Служби судової охорони від</w:t>
      </w:r>
      <w:r w:rsidR="0093240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C2FAD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09 вересня 2020 року № 484 «Про організацію </w:t>
      </w:r>
      <w:r w:rsidRPr="007C2FAD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роботи територіальних управлінь Служби судової охорони на період дії карантину»</w:t>
      </w:r>
    </w:p>
    <w:p w14:paraId="2C8D57FF" w14:textId="77777777" w:rsidR="001140AF" w:rsidRPr="007C2FAD" w:rsidRDefault="001140AF" w:rsidP="00BF7EEF">
      <w:pPr>
        <w:widowControl w:val="0"/>
        <w:autoSpaceDE w:val="0"/>
        <w:autoSpaceDN w:val="0"/>
        <w:spacing w:before="4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575923A" w14:textId="77777777" w:rsidR="001140AF" w:rsidRPr="007C2FAD" w:rsidRDefault="001140AF" w:rsidP="00BF7EEF">
      <w:pPr>
        <w:widowControl w:val="0"/>
        <w:autoSpaceDE w:val="0"/>
        <w:autoSpaceDN w:val="0"/>
        <w:spacing w:before="1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НАКАЗУЮ:</w:t>
      </w:r>
    </w:p>
    <w:p w14:paraId="4A778493" w14:textId="77777777" w:rsidR="001140AF" w:rsidRPr="007C2FAD" w:rsidRDefault="001140AF" w:rsidP="00BF7EEF">
      <w:pPr>
        <w:widowControl w:val="0"/>
        <w:autoSpaceDE w:val="0"/>
        <w:autoSpaceDN w:val="0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58950A6" w14:textId="438D105A" w:rsidR="001140AF" w:rsidRPr="007C2FAD" w:rsidRDefault="001C4C0C" w:rsidP="00BF7EEF">
      <w:pPr>
        <w:widowControl w:val="0"/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8"/>
          <w:lang w:eastAsia="ru-RU" w:bidi="ru-RU"/>
        </w:rPr>
        <w:t>1. 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>Оголосити конкурс на зайняття вакантн</w:t>
      </w:r>
      <w:r w:rsidR="007C2FAD" w:rsidRPr="007C2FAD">
        <w:rPr>
          <w:rFonts w:ascii="Times New Roman" w:eastAsia="Times New Roman" w:hAnsi="Times New Roman" w:cs="Times New Roman"/>
          <w:sz w:val="28"/>
          <w:lang w:eastAsia="ru-RU" w:bidi="ru-RU"/>
        </w:rPr>
        <w:t>их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посад </w:t>
      </w:r>
      <w:r w:rsidR="00FB7034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співробітників 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>територіального управління Служби судової</w:t>
      </w:r>
      <w:r w:rsidR="001140AF" w:rsidRPr="007C2FAD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охорони у </w:t>
      </w:r>
      <w:r w:rsidR="00AA0583" w:rsidRPr="007C2FAD">
        <w:rPr>
          <w:rFonts w:ascii="Times New Roman" w:eastAsia="Times New Roman" w:hAnsi="Times New Roman" w:cs="Times New Roman"/>
          <w:sz w:val="28"/>
          <w:lang w:eastAsia="ru-RU" w:bidi="ru-RU"/>
        </w:rPr>
        <w:t>Чернігівській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області</w:t>
      </w:r>
      <w:r w:rsidR="0076545C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, який провести </w:t>
      </w:r>
      <w:r w:rsidR="00985D00">
        <w:rPr>
          <w:rFonts w:ascii="Times New Roman" w:eastAsia="Times New Roman" w:hAnsi="Times New Roman" w:cs="Times New Roman"/>
          <w:sz w:val="28"/>
          <w:lang w:eastAsia="ru-RU" w:bidi="ru-RU"/>
        </w:rPr>
        <w:t>0</w:t>
      </w:r>
      <w:bookmarkStart w:id="0" w:name="_GoBack"/>
      <w:bookmarkEnd w:id="0"/>
      <w:r w:rsidR="00985D00">
        <w:rPr>
          <w:rFonts w:ascii="Times New Roman" w:eastAsia="Times New Roman" w:hAnsi="Times New Roman" w:cs="Times New Roman"/>
          <w:sz w:val="28"/>
          <w:lang w:eastAsia="ru-RU" w:bidi="ru-RU"/>
        </w:rPr>
        <w:t>1</w:t>
      </w:r>
      <w:r w:rsidR="005D421E" w:rsidRPr="00DD0A1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985D00">
        <w:rPr>
          <w:rFonts w:ascii="Times New Roman" w:eastAsia="Times New Roman" w:hAnsi="Times New Roman" w:cs="Times New Roman"/>
          <w:sz w:val="28"/>
          <w:lang w:eastAsia="ru-RU" w:bidi="ru-RU"/>
        </w:rPr>
        <w:t>жовтня</w:t>
      </w:r>
      <w:r w:rsidR="0076545C" w:rsidRPr="00DD0A1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76545C" w:rsidRPr="007C2FAD">
        <w:rPr>
          <w:rFonts w:ascii="Times New Roman" w:eastAsia="Times New Roman" w:hAnsi="Times New Roman" w:cs="Times New Roman"/>
          <w:sz w:val="28"/>
          <w:lang w:eastAsia="ru-RU" w:bidi="ru-RU"/>
        </w:rPr>
        <w:t>202</w:t>
      </w:r>
      <w:r w:rsidR="002A7DF8" w:rsidRPr="007C2FAD">
        <w:rPr>
          <w:rFonts w:ascii="Times New Roman" w:eastAsia="Times New Roman" w:hAnsi="Times New Roman" w:cs="Times New Roman"/>
          <w:sz w:val="28"/>
          <w:lang w:eastAsia="ru-RU" w:bidi="ru-RU"/>
        </w:rPr>
        <w:t>1</w:t>
      </w:r>
      <w:r w:rsidR="0076545C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року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>:</w:t>
      </w:r>
    </w:p>
    <w:p w14:paraId="0C02C8D4" w14:textId="77777777" w:rsidR="00522198" w:rsidRPr="00522198" w:rsidRDefault="00522198" w:rsidP="0052219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522198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провідного спеціаліста (оперативного чергового) відділу оперативно-чергової служби – 1 посада;</w:t>
      </w:r>
    </w:p>
    <w:p w14:paraId="2BBA6039" w14:textId="303CFCE8" w:rsidR="00892682" w:rsidRDefault="00892682" w:rsidP="0089268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D421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контролера І категорії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</w:t>
      </w:r>
      <w:r w:rsidRPr="005D421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відділення 2 взводу охорони 1 підрозділу охорони </w:t>
      </w:r>
      <w:r w:rsidRPr="005D421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(місце дислокації м. Чернігів)</w:t>
      </w:r>
      <w:r w:rsidRPr="005D421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– 1 посада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</w:p>
    <w:p w14:paraId="5E32F53A" w14:textId="2EBF3044" w:rsidR="00981651" w:rsidRPr="007C2FAD" w:rsidRDefault="00892682" w:rsidP="005D421E">
      <w:pPr>
        <w:widowControl w:val="0"/>
        <w:tabs>
          <w:tab w:val="left" w:pos="0"/>
        </w:tabs>
        <w:suppressAutoHyphens/>
        <w:autoSpaceDE w:val="0"/>
        <w:autoSpaceDN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B064EB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705A0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 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Надати до </w:t>
      </w:r>
      <w:r w:rsidR="005B416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ериторіального управління Державної судової адміністрації України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 Чернігівській 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області оголошення про проведення конкурсу та його умов</w:t>
      </w:r>
      <w:r w:rsidR="007530B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для оприлюднення на веб-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сайті в розділі –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D04BD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Інше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04BD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E436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D04BD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підрозділі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A84DC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 на зайняття вакантних посад у територіальному управлінні Служби судової охорони у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Чернігівській</w:t>
      </w:r>
      <w:r w:rsidR="00A84DC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області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(відповідальний –</w:t>
      </w:r>
      <w:r w:rsidR="00731000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 відділу по роботі з персоналом </w:t>
      </w:r>
      <w:r w:rsidR="00347EE2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територіального управління </w:t>
      </w:r>
      <w:r w:rsidR="005921C5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підполковник</w:t>
      </w:r>
      <w:r w:rsidR="00331C2E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</w:t>
      </w:r>
      <w:r w:rsidR="001D4277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Шульга С.В.</w:t>
      </w:r>
      <w:r w:rsidR="0019435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C09804F" w14:textId="46FBA22A" w:rsidR="004A1B4F" w:rsidRPr="007C2FAD" w:rsidRDefault="00B064EB" w:rsidP="005525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705A0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Перевірку рівня фізичної підготовленості для кандидатів на посад</w:t>
      </w:r>
      <w:r w:rsidR="009C103A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провести згідно з </w:t>
      </w:r>
      <w:r w:rsidR="00F24B62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вимогами </w:t>
      </w:r>
      <w:r w:rsidR="000E05CA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Тимчасової інструкції з фізичної підготовки в Службі судової охорони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затвердженої наказом 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від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</w:t>
      </w:r>
      <w:r w:rsidR="00D73D1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04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лютого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21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року №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57</w:t>
      </w:r>
      <w:r w:rsidR="005C0B30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55255D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 </w:t>
      </w:r>
      <w:r w:rsidR="00BF7EEF" w:rsidRPr="007C2FAD">
        <w:rPr>
          <w:rFonts w:ascii="Times New Roman" w:hAnsi="Times New Roman" w:cs="Times New Roman"/>
          <w:sz w:val="28"/>
          <w:szCs w:val="28"/>
        </w:rPr>
        <w:t>дотриманням вимог наказу Служби судової охорони від 22 червня 2020 року № 259 «Про додаткові заходи щодо протидії розповсюдженню гострої респіраторної хвороби COVID-19 у Службі судової охорони»</w:t>
      </w:r>
      <w:r w:rsidR="00DA55C3" w:rsidRPr="007C2FAD">
        <w:rPr>
          <w:rFonts w:ascii="Times New Roman" w:hAnsi="Times New Roman" w:cs="Times New Roman"/>
          <w:sz w:val="28"/>
          <w:szCs w:val="28"/>
        </w:rPr>
        <w:t>,</w:t>
      </w:r>
      <w:r w:rsidR="0055255D" w:rsidRPr="007C2FAD">
        <w:rPr>
          <w:rFonts w:ascii="Times New Roman" w:hAnsi="Times New Roman" w:cs="Times New Roman"/>
          <w:sz w:val="28"/>
          <w:szCs w:val="28"/>
        </w:rPr>
        <w:t xml:space="preserve"> 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із забезпеченням належних санітарно-гігієнічних умов та в присутності медичних працівників (відповідальний – </w:t>
      </w:r>
      <w:r w:rsidR="008B51A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служб</w:t>
      </w:r>
      <w:r w:rsidR="009C73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8B51A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 професійної підготовки та підвищення кваліфікації</w:t>
      </w:r>
      <w:r w:rsidR="00B14EFC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територіального управління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). </w:t>
      </w:r>
    </w:p>
    <w:p w14:paraId="7C8BF540" w14:textId="338C060E" w:rsidR="0094205B" w:rsidRPr="007C2FAD" w:rsidRDefault="0094205B" w:rsidP="00BF7EE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Контроль за виконанням наказу залишаю за собою.</w:t>
      </w:r>
    </w:p>
    <w:p w14:paraId="204C93A9" w14:textId="77777777" w:rsidR="0094205B" w:rsidRPr="007C2FAD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4C9742A" w14:textId="77777777" w:rsidR="0094205B" w:rsidRPr="007C2FAD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B5721" w14:textId="3813F163" w:rsidR="00386086" w:rsidRPr="007C2FAD" w:rsidRDefault="00582180" w:rsidP="0038608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Н</w:t>
      </w:r>
      <w:r w:rsidR="00386086" w:rsidRPr="007C2FAD">
        <w:rPr>
          <w:rFonts w:ascii="Times New Roman" w:eastAsia="Times New Roman" w:hAnsi="Times New Roman" w:cs="Times New Roman"/>
          <w:sz w:val="28"/>
          <w:lang w:eastAsia="ru-RU" w:bidi="ru-RU"/>
        </w:rPr>
        <w:t>ачальник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386086" w:rsidRPr="007C2FAD">
        <w:rPr>
          <w:rFonts w:ascii="Times New Roman" w:eastAsia="Times New Roman" w:hAnsi="Times New Roman" w:cs="Times New Roman"/>
          <w:sz w:val="28"/>
          <w:lang w:eastAsia="ru-RU" w:bidi="ru-RU"/>
        </w:rPr>
        <w:t>управління</w:t>
      </w:r>
    </w:p>
    <w:p w14:paraId="34CA5EE3" w14:textId="16E745FB" w:rsidR="00386086" w:rsidRPr="007C2FAD" w:rsidRDefault="00386086" w:rsidP="0038608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полковник Служби судової охорони              </w:t>
      </w:r>
      <w:r w:rsidR="00DA2E3C">
        <w:rPr>
          <w:rFonts w:ascii="Times New Roman" w:eastAsia="Times New Roman" w:hAnsi="Times New Roman" w:cs="Times New Roman"/>
          <w:sz w:val="28"/>
          <w:lang w:val="ru-RU" w:eastAsia="ru-RU" w:bidi="ru-RU"/>
        </w:rPr>
        <w:t>о/п</w:t>
      </w:r>
      <w:r w:rsidR="009C7358">
        <w:rPr>
          <w:rFonts w:ascii="Times New Roman" w:eastAsia="Times New Roman" w:hAnsi="Times New Roman" w:cs="Times New Roman"/>
          <w:sz w:val="28"/>
          <w:lang w:eastAsia="ru-RU" w:bidi="ru-RU"/>
        </w:rPr>
        <w:tab/>
        <w:t xml:space="preserve">       </w:t>
      </w:r>
      <w:r w:rsidR="005912F0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 </w:t>
      </w:r>
      <w:r w:rsidR="005912F0" w:rsidRPr="005912F0">
        <w:rPr>
          <w:rFonts w:ascii="Times New Roman" w:eastAsia="Times New Roman" w:hAnsi="Times New Roman" w:cs="Times New Roman"/>
          <w:b/>
          <w:sz w:val="28"/>
          <w:lang w:eastAsia="ru-RU" w:bidi="ru-RU"/>
        </w:rPr>
        <w:t>Олександр РИБАК</w:t>
      </w:r>
    </w:p>
    <w:p w14:paraId="52A6F265" w14:textId="77777777" w:rsidR="00386086" w:rsidRPr="007C2FAD" w:rsidRDefault="00386086" w:rsidP="0038608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53C9E9FD" w14:textId="77777777" w:rsidR="0094205B" w:rsidRPr="007C2FAD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42265C2" w14:textId="77777777" w:rsidR="0094205B" w:rsidRPr="007C2FAD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A6700F" w14:textId="77777777" w:rsidR="0094205B" w:rsidRPr="007C2FAD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E9BA3DC" w14:textId="2A25CC36" w:rsidR="00704AA2" w:rsidRPr="007C2FAD" w:rsidRDefault="00ED715D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23E9F0DC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0C9FBC4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FCC71DC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138CEBA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5F8C31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B91E661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73FE204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43FAC6" w14:textId="7E01F2C6" w:rsidR="00530F0F" w:rsidRDefault="00530F0F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 w:bidi="ru-RU"/>
        </w:rPr>
      </w:pPr>
    </w:p>
    <w:p w14:paraId="25AE4460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737BED85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548963E5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255D6C08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634D90AB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5A602824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71A7300E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2912A137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31EB3767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088254E7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1595DF40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3E1BE13F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78DF6082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36BF5B8B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1BA6144A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3C2EEB34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2BCB9DC7" w14:textId="6F01F112" w:rsid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52A443CE" w14:textId="77777777" w:rsidR="005912F0" w:rsidRDefault="005912F0" w:rsidP="00530F0F">
      <w:pPr>
        <w:tabs>
          <w:tab w:val="left" w:pos="1601"/>
        </w:tabs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69A6466A" w14:textId="2AE841CD" w:rsidR="00530F0F" w:rsidRDefault="00530F0F" w:rsidP="00530F0F">
      <w:pPr>
        <w:tabs>
          <w:tab w:val="left" w:pos="1601"/>
        </w:tabs>
        <w:rPr>
          <w:rFonts w:ascii="Times New Roman" w:eastAsia="Times New Roman" w:hAnsi="Times New Roman" w:cs="Times New Roman"/>
          <w:sz w:val="28"/>
          <w:lang w:eastAsia="ru-RU" w:bidi="ru-RU"/>
        </w:rPr>
      </w:pPr>
    </w:p>
    <w:sectPr w:rsidR="00530F0F" w:rsidSect="00005C4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519AA" w14:textId="77777777" w:rsidR="005B24C7" w:rsidRDefault="005B24C7" w:rsidP="00A15962">
      <w:r>
        <w:separator/>
      </w:r>
    </w:p>
  </w:endnote>
  <w:endnote w:type="continuationSeparator" w:id="0">
    <w:p w14:paraId="1D164E2F" w14:textId="77777777" w:rsidR="005B24C7" w:rsidRDefault="005B24C7" w:rsidP="00A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yzub">
    <w:altName w:val="Symbol"/>
    <w:charset w:val="02"/>
    <w:family w:val="swiss"/>
    <w:pitch w:val="variable"/>
    <w:sig w:usb0="00000001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BC21F" w14:textId="77777777" w:rsidR="005B24C7" w:rsidRDefault="005B24C7" w:rsidP="00A15962">
      <w:r>
        <w:separator/>
      </w:r>
    </w:p>
  </w:footnote>
  <w:footnote w:type="continuationSeparator" w:id="0">
    <w:p w14:paraId="009A8A62" w14:textId="77777777" w:rsidR="005B24C7" w:rsidRDefault="005B24C7" w:rsidP="00A1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325932"/>
      <w:docPartObj>
        <w:docPartGallery w:val="Page Numbers (Top of Page)"/>
        <w:docPartUnique/>
      </w:docPartObj>
    </w:sdtPr>
    <w:sdtEndPr/>
    <w:sdtContent>
      <w:p w14:paraId="5BB8070A" w14:textId="1BA3975C" w:rsidR="00820440" w:rsidRDefault="00820440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D00" w:rsidRPr="00985D00">
          <w:rPr>
            <w:noProof/>
            <w:lang w:val="ru-RU"/>
          </w:rPr>
          <w:t>2</w:t>
        </w:r>
        <w:r>
          <w:fldChar w:fldCharType="end"/>
        </w:r>
      </w:p>
    </w:sdtContent>
  </w:sdt>
  <w:p w14:paraId="1B9C2946" w14:textId="5FEB2A06" w:rsidR="00A15962" w:rsidRPr="00E158F9" w:rsidRDefault="00A15962">
    <w:pPr>
      <w:pStyle w:val="afa"/>
      <w:jc w:val="center"/>
      <w:rPr>
        <w:rFonts w:ascii="Times New Roman" w:hAnsi="Times New Roman" w:cs="Times New Roman"/>
        <w:color w:val="FFFF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E6177"/>
    <w:multiLevelType w:val="hybridMultilevel"/>
    <w:tmpl w:val="C27EDCBE"/>
    <w:lvl w:ilvl="0" w:tplc="FC0262DA">
      <w:start w:val="1"/>
      <w:numFmt w:val="decimal"/>
      <w:lvlText w:val="%1."/>
      <w:lvlJc w:val="left"/>
      <w:pPr>
        <w:ind w:left="156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D8C4F3E">
      <w:numFmt w:val="bullet"/>
      <w:lvlText w:val="•"/>
      <w:lvlJc w:val="left"/>
      <w:pPr>
        <w:ind w:left="1294" w:hanging="425"/>
      </w:pPr>
      <w:rPr>
        <w:rFonts w:hint="default"/>
        <w:lang w:val="ru-RU" w:eastAsia="ru-RU" w:bidi="ru-RU"/>
      </w:rPr>
    </w:lvl>
    <w:lvl w:ilvl="2" w:tplc="565470B2">
      <w:numFmt w:val="bullet"/>
      <w:lvlText w:val="•"/>
      <w:lvlJc w:val="left"/>
      <w:pPr>
        <w:ind w:left="2269" w:hanging="425"/>
      </w:pPr>
      <w:rPr>
        <w:rFonts w:hint="default"/>
        <w:lang w:val="ru-RU" w:eastAsia="ru-RU" w:bidi="ru-RU"/>
      </w:rPr>
    </w:lvl>
    <w:lvl w:ilvl="3" w:tplc="EE76AD12">
      <w:numFmt w:val="bullet"/>
      <w:lvlText w:val="•"/>
      <w:lvlJc w:val="left"/>
      <w:pPr>
        <w:ind w:left="3243" w:hanging="425"/>
      </w:pPr>
      <w:rPr>
        <w:rFonts w:hint="default"/>
        <w:lang w:val="ru-RU" w:eastAsia="ru-RU" w:bidi="ru-RU"/>
      </w:rPr>
    </w:lvl>
    <w:lvl w:ilvl="4" w:tplc="2236FAA8">
      <w:numFmt w:val="bullet"/>
      <w:lvlText w:val="•"/>
      <w:lvlJc w:val="left"/>
      <w:pPr>
        <w:ind w:left="4218" w:hanging="425"/>
      </w:pPr>
      <w:rPr>
        <w:rFonts w:hint="default"/>
        <w:lang w:val="ru-RU" w:eastAsia="ru-RU" w:bidi="ru-RU"/>
      </w:rPr>
    </w:lvl>
    <w:lvl w:ilvl="5" w:tplc="B900BFE0">
      <w:numFmt w:val="bullet"/>
      <w:lvlText w:val="•"/>
      <w:lvlJc w:val="left"/>
      <w:pPr>
        <w:ind w:left="5193" w:hanging="425"/>
      </w:pPr>
      <w:rPr>
        <w:rFonts w:hint="default"/>
        <w:lang w:val="ru-RU" w:eastAsia="ru-RU" w:bidi="ru-RU"/>
      </w:rPr>
    </w:lvl>
    <w:lvl w:ilvl="6" w:tplc="946EAC14">
      <w:numFmt w:val="bullet"/>
      <w:lvlText w:val="•"/>
      <w:lvlJc w:val="left"/>
      <w:pPr>
        <w:ind w:left="6167" w:hanging="425"/>
      </w:pPr>
      <w:rPr>
        <w:rFonts w:hint="default"/>
        <w:lang w:val="ru-RU" w:eastAsia="ru-RU" w:bidi="ru-RU"/>
      </w:rPr>
    </w:lvl>
    <w:lvl w:ilvl="7" w:tplc="16F401CE">
      <w:numFmt w:val="bullet"/>
      <w:lvlText w:val="•"/>
      <w:lvlJc w:val="left"/>
      <w:pPr>
        <w:ind w:left="7142" w:hanging="425"/>
      </w:pPr>
      <w:rPr>
        <w:rFonts w:hint="default"/>
        <w:lang w:val="ru-RU" w:eastAsia="ru-RU" w:bidi="ru-RU"/>
      </w:rPr>
    </w:lvl>
    <w:lvl w:ilvl="8" w:tplc="AB40219A">
      <w:numFmt w:val="bullet"/>
      <w:lvlText w:val="•"/>
      <w:lvlJc w:val="left"/>
      <w:pPr>
        <w:ind w:left="8117" w:hanging="42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87"/>
    <w:rsid w:val="00005C4F"/>
    <w:rsid w:val="00006371"/>
    <w:rsid w:val="000144E4"/>
    <w:rsid w:val="00015882"/>
    <w:rsid w:val="00020305"/>
    <w:rsid w:val="0002700B"/>
    <w:rsid w:val="000305F6"/>
    <w:rsid w:val="00034594"/>
    <w:rsid w:val="00037BA9"/>
    <w:rsid w:val="00037EE3"/>
    <w:rsid w:val="000448CA"/>
    <w:rsid w:val="00047D10"/>
    <w:rsid w:val="00050DD8"/>
    <w:rsid w:val="00054346"/>
    <w:rsid w:val="00054A6C"/>
    <w:rsid w:val="000614A5"/>
    <w:rsid w:val="00066225"/>
    <w:rsid w:val="0006798E"/>
    <w:rsid w:val="00070C9B"/>
    <w:rsid w:val="0007687C"/>
    <w:rsid w:val="00076DE6"/>
    <w:rsid w:val="00094FC5"/>
    <w:rsid w:val="000A0520"/>
    <w:rsid w:val="000A3446"/>
    <w:rsid w:val="000C3840"/>
    <w:rsid w:val="000E05CA"/>
    <w:rsid w:val="000E4A4B"/>
    <w:rsid w:val="000E74D5"/>
    <w:rsid w:val="000F23A8"/>
    <w:rsid w:val="000F4B09"/>
    <w:rsid w:val="000F4B32"/>
    <w:rsid w:val="000F6290"/>
    <w:rsid w:val="000F62BD"/>
    <w:rsid w:val="00107E38"/>
    <w:rsid w:val="00112D84"/>
    <w:rsid w:val="001140AF"/>
    <w:rsid w:val="00115CC6"/>
    <w:rsid w:val="00115F66"/>
    <w:rsid w:val="001214F8"/>
    <w:rsid w:val="0012257E"/>
    <w:rsid w:val="00124A53"/>
    <w:rsid w:val="00137D66"/>
    <w:rsid w:val="0014206F"/>
    <w:rsid w:val="00143317"/>
    <w:rsid w:val="00144960"/>
    <w:rsid w:val="00144DAD"/>
    <w:rsid w:val="00150C56"/>
    <w:rsid w:val="00152AF7"/>
    <w:rsid w:val="00155AB8"/>
    <w:rsid w:val="00160316"/>
    <w:rsid w:val="00162875"/>
    <w:rsid w:val="00164A64"/>
    <w:rsid w:val="00174945"/>
    <w:rsid w:val="00183189"/>
    <w:rsid w:val="001835B0"/>
    <w:rsid w:val="0018571E"/>
    <w:rsid w:val="001913DA"/>
    <w:rsid w:val="001930CE"/>
    <w:rsid w:val="0019435F"/>
    <w:rsid w:val="00195DB9"/>
    <w:rsid w:val="001A57B4"/>
    <w:rsid w:val="001B3ACE"/>
    <w:rsid w:val="001C3125"/>
    <w:rsid w:val="001C4C0C"/>
    <w:rsid w:val="001C7573"/>
    <w:rsid w:val="001D4277"/>
    <w:rsid w:val="001D6A20"/>
    <w:rsid w:val="001E117F"/>
    <w:rsid w:val="001E2762"/>
    <w:rsid w:val="001F6C71"/>
    <w:rsid w:val="00200B76"/>
    <w:rsid w:val="002066C6"/>
    <w:rsid w:val="0020674F"/>
    <w:rsid w:val="00207842"/>
    <w:rsid w:val="00215D47"/>
    <w:rsid w:val="00222553"/>
    <w:rsid w:val="00222EA6"/>
    <w:rsid w:val="00224BB3"/>
    <w:rsid w:val="0022604F"/>
    <w:rsid w:val="0023606A"/>
    <w:rsid w:val="00236086"/>
    <w:rsid w:val="002372F5"/>
    <w:rsid w:val="00241ADD"/>
    <w:rsid w:val="00243AA2"/>
    <w:rsid w:val="00244211"/>
    <w:rsid w:val="00250720"/>
    <w:rsid w:val="00255280"/>
    <w:rsid w:val="0026006E"/>
    <w:rsid w:val="00264AD3"/>
    <w:rsid w:val="002667FC"/>
    <w:rsid w:val="00272926"/>
    <w:rsid w:val="002802AE"/>
    <w:rsid w:val="00282AAA"/>
    <w:rsid w:val="00292F05"/>
    <w:rsid w:val="002932C6"/>
    <w:rsid w:val="00294E8A"/>
    <w:rsid w:val="00296E85"/>
    <w:rsid w:val="00297179"/>
    <w:rsid w:val="002A3401"/>
    <w:rsid w:val="002A5A20"/>
    <w:rsid w:val="002A7DF8"/>
    <w:rsid w:val="002B3C62"/>
    <w:rsid w:val="002B3D44"/>
    <w:rsid w:val="002C0AAD"/>
    <w:rsid w:val="002C216A"/>
    <w:rsid w:val="002C42B6"/>
    <w:rsid w:val="002C5234"/>
    <w:rsid w:val="002C57B0"/>
    <w:rsid w:val="002D2D32"/>
    <w:rsid w:val="002D4D04"/>
    <w:rsid w:val="002D5532"/>
    <w:rsid w:val="002D648C"/>
    <w:rsid w:val="002D683C"/>
    <w:rsid w:val="002E03C7"/>
    <w:rsid w:val="002E3D7D"/>
    <w:rsid w:val="002E56D8"/>
    <w:rsid w:val="002E691A"/>
    <w:rsid w:val="002E7F03"/>
    <w:rsid w:val="002F0DC8"/>
    <w:rsid w:val="002F33DA"/>
    <w:rsid w:val="002F453D"/>
    <w:rsid w:val="003036C9"/>
    <w:rsid w:val="00304869"/>
    <w:rsid w:val="003059BF"/>
    <w:rsid w:val="00316593"/>
    <w:rsid w:val="00322EE0"/>
    <w:rsid w:val="00324544"/>
    <w:rsid w:val="00325ACB"/>
    <w:rsid w:val="00327756"/>
    <w:rsid w:val="00331C2E"/>
    <w:rsid w:val="00332EE6"/>
    <w:rsid w:val="00337412"/>
    <w:rsid w:val="00345EFF"/>
    <w:rsid w:val="00347EE2"/>
    <w:rsid w:val="003604AD"/>
    <w:rsid w:val="003638F5"/>
    <w:rsid w:val="00363C7B"/>
    <w:rsid w:val="00370DC7"/>
    <w:rsid w:val="00385FF9"/>
    <w:rsid w:val="00386086"/>
    <w:rsid w:val="003935F2"/>
    <w:rsid w:val="003A1406"/>
    <w:rsid w:val="003A1C1E"/>
    <w:rsid w:val="003B1193"/>
    <w:rsid w:val="003B28F9"/>
    <w:rsid w:val="003C3317"/>
    <w:rsid w:val="003C4A07"/>
    <w:rsid w:val="003D3C92"/>
    <w:rsid w:val="003D4D11"/>
    <w:rsid w:val="003E3ED8"/>
    <w:rsid w:val="003E5B44"/>
    <w:rsid w:val="003E5C08"/>
    <w:rsid w:val="003E5DA9"/>
    <w:rsid w:val="003F3628"/>
    <w:rsid w:val="003F5B13"/>
    <w:rsid w:val="00400568"/>
    <w:rsid w:val="0040160E"/>
    <w:rsid w:val="00404627"/>
    <w:rsid w:val="0040529E"/>
    <w:rsid w:val="00406B8D"/>
    <w:rsid w:val="0041251F"/>
    <w:rsid w:val="00414499"/>
    <w:rsid w:val="0042059A"/>
    <w:rsid w:val="00425628"/>
    <w:rsid w:val="00431896"/>
    <w:rsid w:val="004349A7"/>
    <w:rsid w:val="00441249"/>
    <w:rsid w:val="00445AC9"/>
    <w:rsid w:val="0044711F"/>
    <w:rsid w:val="00447358"/>
    <w:rsid w:val="00450C49"/>
    <w:rsid w:val="004602B1"/>
    <w:rsid w:val="004608D6"/>
    <w:rsid w:val="00467921"/>
    <w:rsid w:val="00470ED6"/>
    <w:rsid w:val="00472CCD"/>
    <w:rsid w:val="00473A29"/>
    <w:rsid w:val="00474A50"/>
    <w:rsid w:val="00477304"/>
    <w:rsid w:val="004810A2"/>
    <w:rsid w:val="0049343D"/>
    <w:rsid w:val="00494CCF"/>
    <w:rsid w:val="004966C4"/>
    <w:rsid w:val="004A1B4F"/>
    <w:rsid w:val="004A6708"/>
    <w:rsid w:val="004B62B1"/>
    <w:rsid w:val="004C15E8"/>
    <w:rsid w:val="004C2824"/>
    <w:rsid w:val="004C5527"/>
    <w:rsid w:val="004C696B"/>
    <w:rsid w:val="004C72C1"/>
    <w:rsid w:val="004D09D6"/>
    <w:rsid w:val="004D6B98"/>
    <w:rsid w:val="004E0A7B"/>
    <w:rsid w:val="004E2B26"/>
    <w:rsid w:val="004E5AEE"/>
    <w:rsid w:val="004E5FAD"/>
    <w:rsid w:val="004E6773"/>
    <w:rsid w:val="004F1781"/>
    <w:rsid w:val="004F55E7"/>
    <w:rsid w:val="00503952"/>
    <w:rsid w:val="00522198"/>
    <w:rsid w:val="00524234"/>
    <w:rsid w:val="00524987"/>
    <w:rsid w:val="00526D33"/>
    <w:rsid w:val="0052780D"/>
    <w:rsid w:val="00530F0F"/>
    <w:rsid w:val="00531A5D"/>
    <w:rsid w:val="005323CB"/>
    <w:rsid w:val="00536D72"/>
    <w:rsid w:val="005445F4"/>
    <w:rsid w:val="0055255D"/>
    <w:rsid w:val="005559A9"/>
    <w:rsid w:val="00563321"/>
    <w:rsid w:val="00574843"/>
    <w:rsid w:val="00582180"/>
    <w:rsid w:val="00586951"/>
    <w:rsid w:val="005912F0"/>
    <w:rsid w:val="005921C5"/>
    <w:rsid w:val="00593E44"/>
    <w:rsid w:val="005A046B"/>
    <w:rsid w:val="005A4A7A"/>
    <w:rsid w:val="005B24C7"/>
    <w:rsid w:val="005B4163"/>
    <w:rsid w:val="005B43C5"/>
    <w:rsid w:val="005B4ABF"/>
    <w:rsid w:val="005C0B30"/>
    <w:rsid w:val="005C0EFC"/>
    <w:rsid w:val="005C116B"/>
    <w:rsid w:val="005C2EE5"/>
    <w:rsid w:val="005C5DD4"/>
    <w:rsid w:val="005C6C9F"/>
    <w:rsid w:val="005D260C"/>
    <w:rsid w:val="005D3AB3"/>
    <w:rsid w:val="005D3AE9"/>
    <w:rsid w:val="005D421E"/>
    <w:rsid w:val="005D5428"/>
    <w:rsid w:val="005E0354"/>
    <w:rsid w:val="005E14C4"/>
    <w:rsid w:val="005E5EC0"/>
    <w:rsid w:val="005F1900"/>
    <w:rsid w:val="005F403A"/>
    <w:rsid w:val="00607747"/>
    <w:rsid w:val="00610867"/>
    <w:rsid w:val="0061347C"/>
    <w:rsid w:val="00614F71"/>
    <w:rsid w:val="0062255F"/>
    <w:rsid w:val="006355DC"/>
    <w:rsid w:val="006466A9"/>
    <w:rsid w:val="00647723"/>
    <w:rsid w:val="00651814"/>
    <w:rsid w:val="0066368D"/>
    <w:rsid w:val="006659F6"/>
    <w:rsid w:val="00675131"/>
    <w:rsid w:val="006757EE"/>
    <w:rsid w:val="00680197"/>
    <w:rsid w:val="006856D2"/>
    <w:rsid w:val="00686BFE"/>
    <w:rsid w:val="00687718"/>
    <w:rsid w:val="00694869"/>
    <w:rsid w:val="00694E77"/>
    <w:rsid w:val="00697FAA"/>
    <w:rsid w:val="006A00F7"/>
    <w:rsid w:val="006B2DE7"/>
    <w:rsid w:val="006B5D87"/>
    <w:rsid w:val="006C1185"/>
    <w:rsid w:val="006C1E6C"/>
    <w:rsid w:val="006C67B9"/>
    <w:rsid w:val="006C6DFE"/>
    <w:rsid w:val="006C7841"/>
    <w:rsid w:val="006D7E01"/>
    <w:rsid w:val="006E014C"/>
    <w:rsid w:val="006E0656"/>
    <w:rsid w:val="006E072B"/>
    <w:rsid w:val="006E0E62"/>
    <w:rsid w:val="006E56C6"/>
    <w:rsid w:val="006E7B5A"/>
    <w:rsid w:val="00702FA7"/>
    <w:rsid w:val="00704152"/>
    <w:rsid w:val="00704AA2"/>
    <w:rsid w:val="00705A0F"/>
    <w:rsid w:val="0071205B"/>
    <w:rsid w:val="007131D5"/>
    <w:rsid w:val="00713519"/>
    <w:rsid w:val="00721FD8"/>
    <w:rsid w:val="00723713"/>
    <w:rsid w:val="00731000"/>
    <w:rsid w:val="0073318F"/>
    <w:rsid w:val="00736628"/>
    <w:rsid w:val="00742DE8"/>
    <w:rsid w:val="007430F3"/>
    <w:rsid w:val="0074482F"/>
    <w:rsid w:val="00746ADA"/>
    <w:rsid w:val="00746ED5"/>
    <w:rsid w:val="007530B3"/>
    <w:rsid w:val="0076164E"/>
    <w:rsid w:val="0076545C"/>
    <w:rsid w:val="00771A35"/>
    <w:rsid w:val="00777331"/>
    <w:rsid w:val="00780A3C"/>
    <w:rsid w:val="0078312F"/>
    <w:rsid w:val="00783E06"/>
    <w:rsid w:val="00791072"/>
    <w:rsid w:val="00794341"/>
    <w:rsid w:val="00794852"/>
    <w:rsid w:val="007957EB"/>
    <w:rsid w:val="007A3550"/>
    <w:rsid w:val="007A55D5"/>
    <w:rsid w:val="007B0D57"/>
    <w:rsid w:val="007B0DF3"/>
    <w:rsid w:val="007B18BE"/>
    <w:rsid w:val="007B2110"/>
    <w:rsid w:val="007B3886"/>
    <w:rsid w:val="007B7C0B"/>
    <w:rsid w:val="007C181F"/>
    <w:rsid w:val="007C2FAD"/>
    <w:rsid w:val="007C4338"/>
    <w:rsid w:val="007C79E6"/>
    <w:rsid w:val="007D2360"/>
    <w:rsid w:val="007D4EEF"/>
    <w:rsid w:val="007D59C7"/>
    <w:rsid w:val="007E681E"/>
    <w:rsid w:val="007F5C90"/>
    <w:rsid w:val="0080390D"/>
    <w:rsid w:val="008042B9"/>
    <w:rsid w:val="00812E1C"/>
    <w:rsid w:val="008178B9"/>
    <w:rsid w:val="00820440"/>
    <w:rsid w:val="00822014"/>
    <w:rsid w:val="00823B42"/>
    <w:rsid w:val="00823F65"/>
    <w:rsid w:val="00826CC3"/>
    <w:rsid w:val="00826EF5"/>
    <w:rsid w:val="00827764"/>
    <w:rsid w:val="0084544E"/>
    <w:rsid w:val="008522D5"/>
    <w:rsid w:val="00854985"/>
    <w:rsid w:val="00854C17"/>
    <w:rsid w:val="00855C76"/>
    <w:rsid w:val="00856837"/>
    <w:rsid w:val="0086062E"/>
    <w:rsid w:val="0086272A"/>
    <w:rsid w:val="008636B8"/>
    <w:rsid w:val="00867E9D"/>
    <w:rsid w:val="00875B38"/>
    <w:rsid w:val="00876CE4"/>
    <w:rsid w:val="008774A1"/>
    <w:rsid w:val="00892682"/>
    <w:rsid w:val="008B51A6"/>
    <w:rsid w:val="008C0DDB"/>
    <w:rsid w:val="008C16C6"/>
    <w:rsid w:val="008C7A97"/>
    <w:rsid w:val="008C7B28"/>
    <w:rsid w:val="008D327F"/>
    <w:rsid w:val="008E026A"/>
    <w:rsid w:val="008E7FFC"/>
    <w:rsid w:val="008F325E"/>
    <w:rsid w:val="008F3D8B"/>
    <w:rsid w:val="00902EB7"/>
    <w:rsid w:val="009133BD"/>
    <w:rsid w:val="00915A0B"/>
    <w:rsid w:val="009248DD"/>
    <w:rsid w:val="00925506"/>
    <w:rsid w:val="00925810"/>
    <w:rsid w:val="009316C4"/>
    <w:rsid w:val="00932406"/>
    <w:rsid w:val="009363BC"/>
    <w:rsid w:val="00936E40"/>
    <w:rsid w:val="009377C5"/>
    <w:rsid w:val="0094205B"/>
    <w:rsid w:val="009503ED"/>
    <w:rsid w:val="0095191B"/>
    <w:rsid w:val="00952B64"/>
    <w:rsid w:val="009572FA"/>
    <w:rsid w:val="00960A22"/>
    <w:rsid w:val="00965FC5"/>
    <w:rsid w:val="00967234"/>
    <w:rsid w:val="00967EAA"/>
    <w:rsid w:val="00981651"/>
    <w:rsid w:val="00983046"/>
    <w:rsid w:val="00985D00"/>
    <w:rsid w:val="009965D0"/>
    <w:rsid w:val="009A083A"/>
    <w:rsid w:val="009A1517"/>
    <w:rsid w:val="009A5E52"/>
    <w:rsid w:val="009B04F5"/>
    <w:rsid w:val="009B2187"/>
    <w:rsid w:val="009B5538"/>
    <w:rsid w:val="009B5CFE"/>
    <w:rsid w:val="009B5EEB"/>
    <w:rsid w:val="009B64F8"/>
    <w:rsid w:val="009C0BAE"/>
    <w:rsid w:val="009C103A"/>
    <w:rsid w:val="009C61AC"/>
    <w:rsid w:val="009C7358"/>
    <w:rsid w:val="009C735E"/>
    <w:rsid w:val="009C7F43"/>
    <w:rsid w:val="009D79F2"/>
    <w:rsid w:val="009E298B"/>
    <w:rsid w:val="009F27C0"/>
    <w:rsid w:val="009F5DB8"/>
    <w:rsid w:val="00A005CA"/>
    <w:rsid w:val="00A134FC"/>
    <w:rsid w:val="00A142E2"/>
    <w:rsid w:val="00A15962"/>
    <w:rsid w:val="00A2329C"/>
    <w:rsid w:val="00A24BC3"/>
    <w:rsid w:val="00A26081"/>
    <w:rsid w:val="00A2724D"/>
    <w:rsid w:val="00A27B4D"/>
    <w:rsid w:val="00A302CC"/>
    <w:rsid w:val="00A37D67"/>
    <w:rsid w:val="00A41708"/>
    <w:rsid w:val="00A45C96"/>
    <w:rsid w:val="00A51E41"/>
    <w:rsid w:val="00A52B53"/>
    <w:rsid w:val="00A53836"/>
    <w:rsid w:val="00A61606"/>
    <w:rsid w:val="00A63273"/>
    <w:rsid w:val="00A644A3"/>
    <w:rsid w:val="00A72AD9"/>
    <w:rsid w:val="00A73C3B"/>
    <w:rsid w:val="00A75A9F"/>
    <w:rsid w:val="00A76DD6"/>
    <w:rsid w:val="00A76EB6"/>
    <w:rsid w:val="00A8447A"/>
    <w:rsid w:val="00A84DC6"/>
    <w:rsid w:val="00A861B2"/>
    <w:rsid w:val="00A874B0"/>
    <w:rsid w:val="00A92B2B"/>
    <w:rsid w:val="00A93323"/>
    <w:rsid w:val="00AA0583"/>
    <w:rsid w:val="00AA075A"/>
    <w:rsid w:val="00AA3289"/>
    <w:rsid w:val="00AA36CA"/>
    <w:rsid w:val="00AB3792"/>
    <w:rsid w:val="00AB41F8"/>
    <w:rsid w:val="00AB532C"/>
    <w:rsid w:val="00AB7960"/>
    <w:rsid w:val="00AC3795"/>
    <w:rsid w:val="00AC4BAF"/>
    <w:rsid w:val="00AC5DEA"/>
    <w:rsid w:val="00AD06FB"/>
    <w:rsid w:val="00AD3DC1"/>
    <w:rsid w:val="00AE30A8"/>
    <w:rsid w:val="00AE74A9"/>
    <w:rsid w:val="00AE7DC6"/>
    <w:rsid w:val="00AF4236"/>
    <w:rsid w:val="00AF4F0A"/>
    <w:rsid w:val="00AF55E8"/>
    <w:rsid w:val="00AF7010"/>
    <w:rsid w:val="00B00534"/>
    <w:rsid w:val="00B01872"/>
    <w:rsid w:val="00B064EB"/>
    <w:rsid w:val="00B10FBE"/>
    <w:rsid w:val="00B132F6"/>
    <w:rsid w:val="00B1376D"/>
    <w:rsid w:val="00B14EFC"/>
    <w:rsid w:val="00B15CE7"/>
    <w:rsid w:val="00B17BA6"/>
    <w:rsid w:val="00B30484"/>
    <w:rsid w:val="00B32107"/>
    <w:rsid w:val="00B322F1"/>
    <w:rsid w:val="00B37739"/>
    <w:rsid w:val="00B50A46"/>
    <w:rsid w:val="00B51748"/>
    <w:rsid w:val="00B57054"/>
    <w:rsid w:val="00B634C9"/>
    <w:rsid w:val="00B64D85"/>
    <w:rsid w:val="00B65CDB"/>
    <w:rsid w:val="00B76A6C"/>
    <w:rsid w:val="00B76BD2"/>
    <w:rsid w:val="00B77648"/>
    <w:rsid w:val="00B80D9F"/>
    <w:rsid w:val="00B864A3"/>
    <w:rsid w:val="00B9141B"/>
    <w:rsid w:val="00B9192D"/>
    <w:rsid w:val="00B959D4"/>
    <w:rsid w:val="00BA103C"/>
    <w:rsid w:val="00BA4F3E"/>
    <w:rsid w:val="00BB5C9E"/>
    <w:rsid w:val="00BB6753"/>
    <w:rsid w:val="00BD6CAF"/>
    <w:rsid w:val="00BE2C86"/>
    <w:rsid w:val="00BE4366"/>
    <w:rsid w:val="00BF1A2B"/>
    <w:rsid w:val="00BF3FCC"/>
    <w:rsid w:val="00BF7259"/>
    <w:rsid w:val="00BF7EEF"/>
    <w:rsid w:val="00C02714"/>
    <w:rsid w:val="00C07807"/>
    <w:rsid w:val="00C10F99"/>
    <w:rsid w:val="00C11B44"/>
    <w:rsid w:val="00C24DBF"/>
    <w:rsid w:val="00C251D0"/>
    <w:rsid w:val="00C277E9"/>
    <w:rsid w:val="00C315EF"/>
    <w:rsid w:val="00C3732D"/>
    <w:rsid w:val="00C4041E"/>
    <w:rsid w:val="00C43673"/>
    <w:rsid w:val="00C46C75"/>
    <w:rsid w:val="00C50C2D"/>
    <w:rsid w:val="00C51FEF"/>
    <w:rsid w:val="00C52902"/>
    <w:rsid w:val="00C625B3"/>
    <w:rsid w:val="00C67E07"/>
    <w:rsid w:val="00C87F97"/>
    <w:rsid w:val="00C9273B"/>
    <w:rsid w:val="00C93F59"/>
    <w:rsid w:val="00C961FC"/>
    <w:rsid w:val="00CA083A"/>
    <w:rsid w:val="00CA7BAD"/>
    <w:rsid w:val="00CA7CC5"/>
    <w:rsid w:val="00CB166F"/>
    <w:rsid w:val="00CB3783"/>
    <w:rsid w:val="00CC0941"/>
    <w:rsid w:val="00CC4907"/>
    <w:rsid w:val="00CC4E13"/>
    <w:rsid w:val="00CC748C"/>
    <w:rsid w:val="00CD4122"/>
    <w:rsid w:val="00CD4751"/>
    <w:rsid w:val="00CE0C0A"/>
    <w:rsid w:val="00D00783"/>
    <w:rsid w:val="00D0348B"/>
    <w:rsid w:val="00D03F0D"/>
    <w:rsid w:val="00D04609"/>
    <w:rsid w:val="00D04BD6"/>
    <w:rsid w:val="00D12540"/>
    <w:rsid w:val="00D138F7"/>
    <w:rsid w:val="00D23092"/>
    <w:rsid w:val="00D32A47"/>
    <w:rsid w:val="00D33646"/>
    <w:rsid w:val="00D348C7"/>
    <w:rsid w:val="00D4787C"/>
    <w:rsid w:val="00D55A66"/>
    <w:rsid w:val="00D63118"/>
    <w:rsid w:val="00D66571"/>
    <w:rsid w:val="00D6722A"/>
    <w:rsid w:val="00D70B4B"/>
    <w:rsid w:val="00D73D13"/>
    <w:rsid w:val="00D76233"/>
    <w:rsid w:val="00D76F14"/>
    <w:rsid w:val="00D8057B"/>
    <w:rsid w:val="00D87AC8"/>
    <w:rsid w:val="00D87D9F"/>
    <w:rsid w:val="00D900F3"/>
    <w:rsid w:val="00D90924"/>
    <w:rsid w:val="00D93C8C"/>
    <w:rsid w:val="00DA0851"/>
    <w:rsid w:val="00DA2E3C"/>
    <w:rsid w:val="00DA4363"/>
    <w:rsid w:val="00DA55C3"/>
    <w:rsid w:val="00DB52DE"/>
    <w:rsid w:val="00DD0A13"/>
    <w:rsid w:val="00DD2F0B"/>
    <w:rsid w:val="00DD71A7"/>
    <w:rsid w:val="00DD75CC"/>
    <w:rsid w:val="00DD7B7E"/>
    <w:rsid w:val="00DE00FB"/>
    <w:rsid w:val="00DE3938"/>
    <w:rsid w:val="00DE78BB"/>
    <w:rsid w:val="00E00C76"/>
    <w:rsid w:val="00E1207C"/>
    <w:rsid w:val="00E12FD0"/>
    <w:rsid w:val="00E13A1B"/>
    <w:rsid w:val="00E158F9"/>
    <w:rsid w:val="00E163D2"/>
    <w:rsid w:val="00E21C3B"/>
    <w:rsid w:val="00E25A21"/>
    <w:rsid w:val="00E27ED3"/>
    <w:rsid w:val="00E32E4C"/>
    <w:rsid w:val="00E37F62"/>
    <w:rsid w:val="00E42599"/>
    <w:rsid w:val="00E47C8B"/>
    <w:rsid w:val="00E56F97"/>
    <w:rsid w:val="00E579CF"/>
    <w:rsid w:val="00E61B3A"/>
    <w:rsid w:val="00E61D03"/>
    <w:rsid w:val="00E65286"/>
    <w:rsid w:val="00E7045E"/>
    <w:rsid w:val="00E73240"/>
    <w:rsid w:val="00E73532"/>
    <w:rsid w:val="00E736F9"/>
    <w:rsid w:val="00E74356"/>
    <w:rsid w:val="00E81627"/>
    <w:rsid w:val="00E842B1"/>
    <w:rsid w:val="00E8474F"/>
    <w:rsid w:val="00E84907"/>
    <w:rsid w:val="00E91554"/>
    <w:rsid w:val="00E93949"/>
    <w:rsid w:val="00EA027A"/>
    <w:rsid w:val="00EB2C66"/>
    <w:rsid w:val="00EB3C0A"/>
    <w:rsid w:val="00EC285C"/>
    <w:rsid w:val="00EC3299"/>
    <w:rsid w:val="00EC4F3D"/>
    <w:rsid w:val="00EC6CAF"/>
    <w:rsid w:val="00ED715D"/>
    <w:rsid w:val="00EE6A07"/>
    <w:rsid w:val="00EE751F"/>
    <w:rsid w:val="00EF5C05"/>
    <w:rsid w:val="00EF5E97"/>
    <w:rsid w:val="00F025FA"/>
    <w:rsid w:val="00F11F37"/>
    <w:rsid w:val="00F136BC"/>
    <w:rsid w:val="00F13AE9"/>
    <w:rsid w:val="00F167D0"/>
    <w:rsid w:val="00F16D18"/>
    <w:rsid w:val="00F20EF7"/>
    <w:rsid w:val="00F21D01"/>
    <w:rsid w:val="00F24B62"/>
    <w:rsid w:val="00F366D7"/>
    <w:rsid w:val="00F41BB4"/>
    <w:rsid w:val="00F4617C"/>
    <w:rsid w:val="00F53C60"/>
    <w:rsid w:val="00F62E35"/>
    <w:rsid w:val="00F6431B"/>
    <w:rsid w:val="00F67C79"/>
    <w:rsid w:val="00F74F20"/>
    <w:rsid w:val="00F76420"/>
    <w:rsid w:val="00F768B4"/>
    <w:rsid w:val="00F80062"/>
    <w:rsid w:val="00F80730"/>
    <w:rsid w:val="00F84A8A"/>
    <w:rsid w:val="00F87E2D"/>
    <w:rsid w:val="00F91330"/>
    <w:rsid w:val="00F95A95"/>
    <w:rsid w:val="00FA1FB4"/>
    <w:rsid w:val="00FA6555"/>
    <w:rsid w:val="00FB03F3"/>
    <w:rsid w:val="00FB1F30"/>
    <w:rsid w:val="00FB7034"/>
    <w:rsid w:val="00FC0C3F"/>
    <w:rsid w:val="00FC17B0"/>
    <w:rsid w:val="00FC5981"/>
    <w:rsid w:val="00FD0F95"/>
    <w:rsid w:val="00FD67B9"/>
    <w:rsid w:val="00FE12E1"/>
    <w:rsid w:val="00FE25CE"/>
    <w:rsid w:val="00FE26B1"/>
    <w:rsid w:val="00FE4903"/>
    <w:rsid w:val="00FF02BB"/>
    <w:rsid w:val="00FF5EE4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B7C5F"/>
  <w15:docId w15:val="{9B2AA976-77A3-425E-B7A6-E0FFF898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4A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6798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798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6798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8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98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98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98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98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98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98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6798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6798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798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6798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798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798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nhideWhenUsed/>
    <w:qFormat/>
    <w:rsid w:val="0006798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798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06798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6798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798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6798E"/>
    <w:rPr>
      <w:b/>
      <w:bCs/>
      <w:spacing w:val="0"/>
    </w:rPr>
  </w:style>
  <w:style w:type="character" w:styleId="a9">
    <w:name w:val="Emphasis"/>
    <w:uiPriority w:val="20"/>
    <w:qFormat/>
    <w:rsid w:val="0006798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6798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6798E"/>
  </w:style>
  <w:style w:type="paragraph" w:styleId="ac">
    <w:name w:val="List Paragraph"/>
    <w:basedOn w:val="a"/>
    <w:uiPriority w:val="34"/>
    <w:qFormat/>
    <w:rsid w:val="000679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6798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6798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6798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6798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6798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6798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6798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6798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249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4987"/>
    <w:rPr>
      <w:rFonts w:ascii="Tahoma" w:hAnsi="Tahoma" w:cs="Tahoma"/>
      <w:sz w:val="16"/>
      <w:szCs w:val="16"/>
      <w:lang w:val="uk-UA"/>
    </w:rPr>
  </w:style>
  <w:style w:type="table" w:styleId="af7">
    <w:name w:val="Table Grid"/>
    <w:basedOn w:val="a1"/>
    <w:uiPriority w:val="59"/>
    <w:rsid w:val="00F7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99"/>
    <w:semiHidden/>
    <w:unhideWhenUsed/>
    <w:rsid w:val="006A00F7"/>
    <w:pPr>
      <w:spacing w:after="120"/>
      <w:ind w:firstLine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6A00F7"/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31">
    <w:name w:val="Body Text 3"/>
    <w:basedOn w:val="a"/>
    <w:link w:val="32"/>
    <w:uiPriority w:val="99"/>
    <w:semiHidden/>
    <w:unhideWhenUsed/>
    <w:rsid w:val="005869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6951"/>
    <w:rPr>
      <w:sz w:val="16"/>
      <w:szCs w:val="16"/>
      <w:lang w:val="uk-UA"/>
    </w:rPr>
  </w:style>
  <w:style w:type="paragraph" w:styleId="23">
    <w:name w:val="Body Text Indent 2"/>
    <w:basedOn w:val="a"/>
    <w:link w:val="24"/>
    <w:uiPriority w:val="99"/>
    <w:semiHidden/>
    <w:unhideWhenUsed/>
    <w:rsid w:val="0058695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86951"/>
    <w:rPr>
      <w:lang w:val="uk-UA"/>
    </w:rPr>
  </w:style>
  <w:style w:type="paragraph" w:styleId="33">
    <w:name w:val="Body Text Indent 3"/>
    <w:basedOn w:val="a"/>
    <w:link w:val="34"/>
    <w:rsid w:val="00686BFE"/>
    <w:pPr>
      <w:autoSpaceDE w:val="0"/>
      <w:autoSpaceDN w:val="0"/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686BFE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afa">
    <w:name w:val="header"/>
    <w:basedOn w:val="a"/>
    <w:link w:val="afb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A15962"/>
    <w:rPr>
      <w:lang w:val="uk-UA"/>
    </w:rPr>
  </w:style>
  <w:style w:type="paragraph" w:styleId="afc">
    <w:name w:val="footer"/>
    <w:basedOn w:val="a"/>
    <w:link w:val="afd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15962"/>
    <w:rPr>
      <w:lang w:val="uk-UA"/>
    </w:rPr>
  </w:style>
  <w:style w:type="table" w:customStyle="1" w:styleId="11">
    <w:name w:val="Сетка таблицы1"/>
    <w:basedOn w:val="a1"/>
    <w:next w:val="af7"/>
    <w:uiPriority w:val="59"/>
    <w:rsid w:val="00414499"/>
    <w:pPr>
      <w:ind w:firstLine="0"/>
    </w:pPr>
    <w:rPr>
      <w:rFonts w:eastAsiaTheme="minorEastAsia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183E0-4193-4F87-829E-548D6AF2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Максим Кравченко</cp:lastModifiedBy>
  <cp:revision>11</cp:revision>
  <cp:lastPrinted>2021-09-07T08:40:00Z</cp:lastPrinted>
  <dcterms:created xsi:type="dcterms:W3CDTF">2021-09-01T11:18:00Z</dcterms:created>
  <dcterms:modified xsi:type="dcterms:W3CDTF">2021-09-16T09:10:00Z</dcterms:modified>
</cp:coreProperties>
</file>