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12357D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2357D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2357D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2357D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2357D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13708DC5" w:rsidR="00150983" w:rsidRPr="0012357D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DB4732">
        <w:rPr>
          <w:rFonts w:ascii="Times New Roman" w:eastAsia="Times New Roman" w:hAnsi="Times New Roman"/>
          <w:sz w:val="24"/>
          <w:szCs w:val="24"/>
          <w:lang w:eastAsia="uk-UA" w:bidi="uk-UA"/>
        </w:rPr>
        <w:t>07</w:t>
      </w:r>
      <w:r w:rsidR="00023AF8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527360"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4E6B10">
        <w:rPr>
          <w:rFonts w:ascii="Times New Roman" w:eastAsia="Times New Roman" w:hAnsi="Times New Roman"/>
          <w:sz w:val="24"/>
          <w:szCs w:val="24"/>
          <w:lang w:val="ru-RU" w:eastAsia="uk-UA" w:bidi="uk-UA"/>
        </w:rPr>
        <w:t>250</w:t>
      </w:r>
    </w:p>
    <w:p w14:paraId="560795F6" w14:textId="77777777" w:rsidR="008736F8" w:rsidRPr="0012357D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12357D" w:rsidRDefault="009F31FD" w:rsidP="009F31FD">
      <w:pPr>
        <w:pStyle w:val="10"/>
        <w:shd w:val="clear" w:color="auto" w:fill="auto"/>
        <w:ind w:firstLine="0"/>
        <w:jc w:val="center"/>
      </w:pPr>
      <w:r w:rsidRPr="0012357D">
        <w:rPr>
          <w:b/>
          <w:bCs/>
          <w:lang w:eastAsia="ru-RU" w:bidi="ru-RU"/>
        </w:rPr>
        <w:t>УМОВИ</w:t>
      </w:r>
    </w:p>
    <w:p w14:paraId="0E647772" w14:textId="77777777" w:rsidR="00F56A31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0" w:name="_Hlk40440163"/>
      <w:r w:rsidR="006A7920" w:rsidRPr="0012357D">
        <w:rPr>
          <w:rFonts w:ascii="Times New Roman" w:hAnsi="Times New Roman"/>
          <w:b/>
          <w:sz w:val="28"/>
          <w:szCs w:val="28"/>
        </w:rPr>
        <w:t xml:space="preserve">контролера </w:t>
      </w:r>
    </w:p>
    <w:p w14:paraId="240B00E1" w14:textId="77777777" w:rsidR="00F56A31" w:rsidRDefault="006A7920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 xml:space="preserve">І категорії </w:t>
      </w:r>
      <w:r w:rsidR="00527360" w:rsidRPr="0012357D">
        <w:rPr>
          <w:rFonts w:ascii="Times New Roman" w:hAnsi="Times New Roman"/>
          <w:b/>
          <w:sz w:val="28"/>
          <w:szCs w:val="28"/>
        </w:rPr>
        <w:t>2</w:t>
      </w:r>
      <w:r w:rsidRPr="0012357D">
        <w:rPr>
          <w:rFonts w:ascii="Times New Roman" w:hAnsi="Times New Roman"/>
          <w:b/>
          <w:sz w:val="28"/>
          <w:szCs w:val="28"/>
        </w:rPr>
        <w:t xml:space="preserve"> відділення </w:t>
      </w:r>
      <w:r w:rsidR="00527360" w:rsidRPr="0012357D">
        <w:rPr>
          <w:rFonts w:ascii="Times New Roman" w:hAnsi="Times New Roman"/>
          <w:b/>
          <w:sz w:val="28"/>
          <w:szCs w:val="28"/>
        </w:rPr>
        <w:t>2</w:t>
      </w:r>
      <w:r w:rsidRPr="0012357D">
        <w:rPr>
          <w:rFonts w:ascii="Times New Roman" w:hAnsi="Times New Roman"/>
          <w:b/>
          <w:sz w:val="28"/>
          <w:szCs w:val="28"/>
        </w:rPr>
        <w:t xml:space="preserve"> взводу охорони </w:t>
      </w:r>
      <w:r w:rsidR="00527360" w:rsidRPr="0012357D">
        <w:rPr>
          <w:rFonts w:ascii="Times New Roman" w:hAnsi="Times New Roman"/>
          <w:b/>
          <w:sz w:val="28"/>
          <w:szCs w:val="28"/>
        </w:rPr>
        <w:t>1</w:t>
      </w:r>
      <w:r w:rsidRPr="0012357D">
        <w:rPr>
          <w:rFonts w:ascii="Times New Roman" w:hAnsi="Times New Roman"/>
          <w:b/>
          <w:sz w:val="28"/>
          <w:szCs w:val="28"/>
        </w:rPr>
        <w:t xml:space="preserve"> підрозділу охорони </w:t>
      </w:r>
      <w:r w:rsidR="00D33F31" w:rsidRPr="0012357D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 w:rsidRPr="0012357D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12357D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12357D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3F470EAE" w:rsidR="00D33F31" w:rsidRPr="0012357D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у Чер</w:t>
      </w:r>
      <w:r w:rsidR="00627EA0" w:rsidRPr="0012357D">
        <w:rPr>
          <w:rFonts w:ascii="Times New Roman" w:hAnsi="Times New Roman"/>
          <w:b/>
          <w:sz w:val="28"/>
          <w:szCs w:val="28"/>
        </w:rPr>
        <w:t>н</w:t>
      </w:r>
      <w:r w:rsidRPr="0012357D">
        <w:rPr>
          <w:rFonts w:ascii="Times New Roman" w:hAnsi="Times New Roman"/>
          <w:b/>
          <w:sz w:val="28"/>
          <w:szCs w:val="28"/>
        </w:rPr>
        <w:t>і</w:t>
      </w:r>
      <w:r w:rsidR="00627EA0" w:rsidRPr="0012357D">
        <w:rPr>
          <w:rFonts w:ascii="Times New Roman" w:hAnsi="Times New Roman"/>
          <w:b/>
          <w:sz w:val="28"/>
          <w:szCs w:val="28"/>
        </w:rPr>
        <w:t>гівській</w:t>
      </w:r>
      <w:r w:rsidRPr="0012357D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16D05F47" w14:textId="10FE951E" w:rsidR="00CB1FD1" w:rsidRPr="0012357D" w:rsidRDefault="006A7920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12357D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м. </w:t>
      </w:r>
      <w:r w:rsidR="00527360" w:rsidRPr="0012357D">
        <w:rPr>
          <w:rFonts w:ascii="Times New Roman" w:hAnsi="Times New Roman"/>
          <w:b/>
          <w:color w:val="FF0000"/>
          <w:sz w:val="28"/>
          <w:szCs w:val="28"/>
        </w:rPr>
        <w:t>Чернігів</w:t>
      </w:r>
      <w:r w:rsidRPr="0012357D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549823D8" w14:textId="68E98E65" w:rsidR="00D33F31" w:rsidRPr="0012357D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65645E28" w:rsidR="00D33F31" w:rsidRPr="0012357D" w:rsidRDefault="00D33F31" w:rsidP="005B61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B6169" w:rsidRPr="0012357D">
        <w:rPr>
          <w:rFonts w:ascii="Times New Roman" w:hAnsi="Times New Roman"/>
          <w:b/>
          <w:sz w:val="28"/>
          <w:szCs w:val="28"/>
        </w:rPr>
        <w:t>повноваження</w:t>
      </w:r>
      <w:r w:rsidRPr="0012357D">
        <w:rPr>
          <w:rFonts w:ascii="Times New Roman" w:hAnsi="Times New Roman"/>
          <w:b/>
          <w:sz w:val="28"/>
          <w:szCs w:val="28"/>
        </w:rPr>
        <w:t xml:space="preserve"> контролера І категорії: </w:t>
      </w:r>
    </w:p>
    <w:p w14:paraId="07CFB4D6" w14:textId="77777777" w:rsidR="000D574F" w:rsidRPr="0012357D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6EC736E6" w14:textId="77777777" w:rsidR="00501F11" w:rsidRPr="0012357D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57D">
        <w:rPr>
          <w:rFonts w:ascii="Times New Roman" w:hAnsi="Times New Roman"/>
          <w:sz w:val="28"/>
          <w:szCs w:val="28"/>
        </w:rPr>
        <w:t xml:space="preserve">1) </w:t>
      </w:r>
      <w:r w:rsidRPr="0012357D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по забезпеченню охорони судів, органів та установ системи правосуддя</w:t>
      </w:r>
      <w:r w:rsidRPr="0012357D">
        <w:rPr>
          <w:rFonts w:ascii="Times New Roman" w:hAnsi="Times New Roman"/>
          <w:sz w:val="28"/>
          <w:szCs w:val="28"/>
        </w:rPr>
        <w:t>;</w:t>
      </w:r>
    </w:p>
    <w:p w14:paraId="6B92154E" w14:textId="0308A2AF" w:rsidR="00501F11" w:rsidRPr="0012357D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57D">
        <w:rPr>
          <w:rFonts w:ascii="Times New Roman" w:hAnsi="Times New Roman"/>
          <w:sz w:val="28"/>
          <w:szCs w:val="28"/>
        </w:rPr>
        <w:t>2)</w:t>
      </w:r>
      <w:r w:rsidR="00B04D1E" w:rsidRPr="0012357D">
        <w:rPr>
          <w:rFonts w:ascii="Times New Roman" w:hAnsi="Times New Roman"/>
          <w:sz w:val="28"/>
          <w:szCs w:val="28"/>
        </w:rPr>
        <w:t> </w:t>
      </w:r>
      <w:r w:rsidRPr="0012357D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5E4845FF" w14:textId="77777777" w:rsidR="00501F11" w:rsidRPr="0012357D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n1897"/>
      <w:bookmarkEnd w:id="1"/>
      <w:r w:rsidRPr="0012357D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15B240CC" w14:textId="77777777" w:rsidR="00501F11" w:rsidRPr="0012357D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n1898"/>
      <w:bookmarkEnd w:id="2"/>
      <w:r w:rsidRPr="0012357D">
        <w:rPr>
          <w:rFonts w:ascii="Times New Roman" w:hAnsi="Times New Roman"/>
          <w:sz w:val="28"/>
          <w:szCs w:val="28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26CA0EE" w14:textId="77777777" w:rsidR="00501F11" w:rsidRPr="0012357D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2357D">
        <w:rPr>
          <w:rFonts w:ascii="Times New Roman" w:hAnsi="Times New Roman"/>
          <w:sz w:val="28"/>
          <w:szCs w:val="28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12357D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системи правосуддя.</w:t>
      </w:r>
    </w:p>
    <w:p w14:paraId="26986D6A" w14:textId="77777777" w:rsidR="00CA1AB7" w:rsidRPr="0012357D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12357D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357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12357D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12357D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E53800A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2357D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9F31FD" w:rsidRPr="0012357D">
        <w:rPr>
          <w:rFonts w:ascii="Times New Roman" w:hAnsi="Times New Roman"/>
          <w:sz w:val="28"/>
        </w:rPr>
        <w:t>260</w:t>
      </w:r>
      <w:r w:rsidRPr="0012357D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2357D">
        <w:rPr>
          <w:rFonts w:ascii="Times New Roman" w:hAnsi="Times New Roman"/>
          <w:sz w:val="28"/>
        </w:rPr>
        <w:t>2)</w:t>
      </w:r>
      <w:r w:rsidR="00B04D1E" w:rsidRPr="0012357D">
        <w:rPr>
          <w:rFonts w:ascii="Times New Roman" w:hAnsi="Times New Roman"/>
          <w:sz w:val="28"/>
        </w:rPr>
        <w:t> </w:t>
      </w:r>
      <w:r w:rsidRPr="0012357D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12357D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357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12357D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12357D">
        <w:rPr>
          <w:rFonts w:ascii="Times New Roman" w:hAnsi="Times New Roman"/>
          <w:b/>
          <w:sz w:val="28"/>
        </w:rPr>
        <w:lastRenderedPageBreak/>
        <w:t>4. Перелік документів, необхідних для участі в конкурсі, та строк їх подання:</w:t>
      </w:r>
    </w:p>
    <w:p w14:paraId="14409A9D" w14:textId="30EAFA4E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 w:rsidRPr="0012357D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</w:t>
      </w:r>
      <w:r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заява розміщена на сайті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0D7833EF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ED9D840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3) </w:t>
      </w:r>
      <w:r w:rsidR="0012357D" w:rsidRPr="0012357D">
        <w:rPr>
          <w:rFonts w:ascii="Times New Roman" w:eastAsia="Times New Roman" w:hAnsi="Times New Roman"/>
          <w:sz w:val="28"/>
          <w:lang w:eastAsia="uk-UA" w:bidi="uk-UA"/>
        </w:rPr>
        <w:t xml:space="preserve">копія </w:t>
      </w:r>
      <w:r w:rsidR="0012357D">
        <w:rPr>
          <w:rFonts w:ascii="Times New Roman" w:eastAsia="Times New Roman" w:hAnsi="Times New Roman"/>
          <w:sz w:val="28"/>
          <w:lang w:eastAsia="uk-UA" w:bidi="uk-UA"/>
        </w:rPr>
        <w:t xml:space="preserve">документа про повну загальну середню освіту, який підтверджує вивчення української мови як навчального предмета (дисципліни), або державний сертифікат про рівень володіння державною мовою; </w:t>
      </w:r>
    </w:p>
    <w:p w14:paraId="6D89F64F" w14:textId="4C78F132" w:rsidR="0012357D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4) копія (копії) документа (документів) про освіту з додатком;</w:t>
      </w:r>
    </w:p>
    <w:p w14:paraId="0C0429E9" w14:textId="62A1627D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> 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заповнена особова картка визначеного зразка, автобіографія, фотокартка розміром 30 х 40 мм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картка та автобіографія розміщені на сайті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16C8763C" w14:textId="5CB739A6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F0787" w:rsidRPr="0012357D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 w:rsidRPr="00023AF8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надати </w:t>
      </w:r>
      <w:r w:rsidR="00C718C5" w:rsidRPr="00023AF8">
        <w:rPr>
          <w:rFonts w:ascii="Times New Roman" w:eastAsia="Times New Roman" w:hAnsi="Times New Roman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236CA42E" w14:textId="393CFD5B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копія трудової книжки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за наявності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19E33E06" w14:textId="1E40AA73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8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</w:t>
      </w:r>
      <w:r w:rsidR="00B04D1E" w:rsidRPr="0012357D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086/о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3DCF2055" w14:textId="3FCB21D5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9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сертифікат про проходження профілактичного наркологічного огляду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№ 140/о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та медична довідка про проходження обов’язкових попереднього та періодичного психіатричних оглядів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№ 122-2/о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);</w:t>
      </w:r>
    </w:p>
    <w:p w14:paraId="4E18208A" w14:textId="2E596E8D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10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118217FC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</w:t>
      </w:r>
      <w:r w:rsidR="00716AB0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</w:t>
      </w:r>
      <w:r w:rsid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2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червня 2020 року № 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12357D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DBBCF6" w14:textId="4B059FE4" w:rsidR="00CC29C0" w:rsidRPr="0012357D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EC6C39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- </w:t>
      </w:r>
      <w:r w:rsid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EC6C39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C00998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вересня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EC6C39">
        <w:rPr>
          <w:rFonts w:ascii="Times New Roman" w:eastAsia="Times New Roman" w:hAnsi="Times New Roman"/>
          <w:b/>
          <w:bCs/>
          <w:sz w:val="28"/>
          <w:lang w:eastAsia="uk-UA" w:bidi="uk-UA"/>
        </w:rPr>
        <w:t>- 2</w:t>
      </w:r>
      <w:r w:rsidR="00CD325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3" w:name="_GoBack"/>
      <w:bookmarkEnd w:id="3"/>
      <w:r w:rsidR="00154EAC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вересня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6A7920" w:rsidRPr="0012357D">
        <w:rPr>
          <w:rFonts w:ascii="Times New Roman" w:eastAsia="Times New Roman" w:hAnsi="Times New Roman"/>
          <w:sz w:val="28"/>
          <w:lang w:eastAsia="uk-UA" w:bidi="uk-UA"/>
        </w:rPr>
        <w:t xml:space="preserve"> (кабінет № 19).</w:t>
      </w:r>
    </w:p>
    <w:p w14:paraId="233F7B69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12357D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1D37DD17" w:rsidR="00E0670F" w:rsidRPr="0012357D" w:rsidRDefault="00CD3251" w:rsidP="00EC6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01</w:t>
      </w:r>
      <w:r w:rsidR="00EC6C39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="00E0670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12357D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12357D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6A7920" w:rsidRPr="0012357D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10938C38" w:rsidR="00EC2F4E" w:rsidRPr="0012357D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</w:rPr>
        <w:t xml:space="preserve">6. </w:t>
      </w:r>
      <w:r w:rsidRPr="0012357D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proofErr w:type="spellStart"/>
      <w:r w:rsidR="00527360" w:rsidRPr="0012357D">
        <w:rPr>
          <w:rFonts w:ascii="Times New Roman" w:hAnsi="Times New Roman"/>
          <w:b/>
          <w:sz w:val="28"/>
        </w:rPr>
        <w:t>Бригинець</w:t>
      </w:r>
      <w:proofErr w:type="spellEnd"/>
      <w:r w:rsidR="00527360" w:rsidRPr="0012357D">
        <w:rPr>
          <w:rFonts w:ascii="Times New Roman" w:hAnsi="Times New Roman"/>
          <w:b/>
          <w:sz w:val="28"/>
        </w:rPr>
        <w:t xml:space="preserve"> Владислав Петрович</w:t>
      </w:r>
      <w:r w:rsidRPr="0012357D">
        <w:rPr>
          <w:rFonts w:ascii="Times New Roman" w:hAnsi="Times New Roman"/>
          <w:b/>
          <w:sz w:val="28"/>
        </w:rPr>
        <w:t xml:space="preserve">, </w:t>
      </w:r>
      <w:proofErr w:type="spellStart"/>
      <w:r w:rsidRPr="0012357D">
        <w:rPr>
          <w:rFonts w:ascii="Times New Roman" w:hAnsi="Times New Roman"/>
          <w:b/>
          <w:sz w:val="28"/>
        </w:rPr>
        <w:t>тел</w:t>
      </w:r>
      <w:proofErr w:type="spellEnd"/>
      <w:r w:rsidRPr="0012357D">
        <w:rPr>
          <w:rFonts w:ascii="Times New Roman" w:hAnsi="Times New Roman"/>
          <w:b/>
          <w:sz w:val="28"/>
        </w:rPr>
        <w:t>. (0462) 66-52-86</w:t>
      </w:r>
      <w:r w:rsidR="00EE0355" w:rsidRPr="0012357D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12357D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27FDB8" w14:textId="77777777" w:rsidR="00527360" w:rsidRPr="0012357D" w:rsidRDefault="00527360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8FDC20" w14:textId="563D680A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12357D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12357D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12357D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77777777" w:rsidR="00AB6B93" w:rsidRPr="0012357D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</w:p>
          <w:p w14:paraId="04029115" w14:textId="3340FFF9" w:rsidR="00F50ADC" w:rsidRPr="0012357D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12357D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4E025ED5" w:rsidR="00AB6B93" w:rsidRPr="0012357D" w:rsidRDefault="00AB6B93" w:rsidP="0052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2.</w:t>
            </w:r>
            <w:r w:rsidR="00527360" w:rsidRPr="001235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357D">
              <w:rPr>
                <w:rFonts w:ascii="Times New Roman" w:hAnsi="Times New Roman"/>
                <w:sz w:val="28"/>
                <w:szCs w:val="28"/>
              </w:rPr>
              <w:t>Досвід роботи</w:t>
            </w:r>
            <w:r w:rsidR="00527360" w:rsidRPr="0012357D">
              <w:rPr>
                <w:rFonts w:ascii="Times New Roman" w:hAnsi="Times New Roman"/>
                <w:sz w:val="28"/>
                <w:szCs w:val="28"/>
              </w:rPr>
              <w:t>/проходження служби</w:t>
            </w:r>
          </w:p>
        </w:tc>
        <w:tc>
          <w:tcPr>
            <w:tcW w:w="4891" w:type="dxa"/>
            <w:gridSpan w:val="2"/>
          </w:tcPr>
          <w:p w14:paraId="6CE872B3" w14:textId="482D7B73" w:rsidR="005F5886" w:rsidRPr="0012357D" w:rsidRDefault="005F5886" w:rsidP="005F5886">
            <w:pPr>
              <w:pStyle w:val="af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12357D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</w:p>
          <w:p w14:paraId="430CADDA" w14:textId="13E5D2A2" w:rsidR="00AB6B93" w:rsidRPr="0012357D" w:rsidRDefault="00601508" w:rsidP="00AB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 xml:space="preserve">(надати </w:t>
            </w:r>
            <w:r w:rsidR="00F50ADC" w:rsidRPr="0012357D">
              <w:rPr>
                <w:rFonts w:ascii="Times New Roman" w:hAnsi="Times New Roman"/>
                <w:b/>
                <w:sz w:val="28"/>
                <w:szCs w:val="28"/>
              </w:rPr>
              <w:t>підтверджуючи документи)</w:t>
            </w:r>
            <w:r w:rsidR="00C80C9C" w:rsidRPr="001235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79EDFCE" w14:textId="58765A96" w:rsidR="00F50ADC" w:rsidRPr="0012357D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12357D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12357D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30357C2E" w14:textId="77777777" w:rsidR="00527360" w:rsidRPr="0012357D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</w:t>
            </w:r>
          </w:p>
          <w:p w14:paraId="524C3EF5" w14:textId="65B0E95E" w:rsidR="00AB6B93" w:rsidRPr="0012357D" w:rsidRDefault="00527360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(надати підтверджуючи документи)</w:t>
            </w:r>
            <w:r w:rsidR="00AB6B93" w:rsidRPr="001235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6B93" w:rsidRPr="0012357D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12357D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12357D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12357D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12357D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Pr="0012357D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12357D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12357D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12357D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12357D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12357D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12357D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12357D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12357D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2357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12357D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12357D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12357D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12357D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12357D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12357D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12357D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12357D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12357D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12357D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12357D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12357D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7FFB" w14:textId="77777777" w:rsidR="0079036C" w:rsidRDefault="0079036C" w:rsidP="000B43BC">
      <w:pPr>
        <w:spacing w:after="0" w:line="240" w:lineRule="auto"/>
      </w:pPr>
      <w:r>
        <w:separator/>
      </w:r>
    </w:p>
  </w:endnote>
  <w:endnote w:type="continuationSeparator" w:id="0">
    <w:p w14:paraId="2FCC8BAE" w14:textId="77777777" w:rsidR="0079036C" w:rsidRDefault="0079036C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2C77" w14:textId="77777777" w:rsidR="0079036C" w:rsidRDefault="0079036C" w:rsidP="000B43BC">
      <w:pPr>
        <w:spacing w:after="0" w:line="240" w:lineRule="auto"/>
      </w:pPr>
      <w:r>
        <w:separator/>
      </w:r>
    </w:p>
  </w:footnote>
  <w:footnote w:type="continuationSeparator" w:id="0">
    <w:p w14:paraId="22472E44" w14:textId="77777777" w:rsidR="0079036C" w:rsidRDefault="0079036C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7801D623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51" w:rsidRPr="00CD3251">
          <w:rPr>
            <w:noProof/>
            <w:lang w:val="ru-RU"/>
          </w:rPr>
          <w:t>4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3AF8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23C7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068F"/>
    <w:rsid w:val="00105CDD"/>
    <w:rsid w:val="0012357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5E0C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E6B10"/>
    <w:rsid w:val="004F3711"/>
    <w:rsid w:val="004F4305"/>
    <w:rsid w:val="004F63D5"/>
    <w:rsid w:val="005009EB"/>
    <w:rsid w:val="00501092"/>
    <w:rsid w:val="00501F11"/>
    <w:rsid w:val="00505F37"/>
    <w:rsid w:val="0051227C"/>
    <w:rsid w:val="00513140"/>
    <w:rsid w:val="00513602"/>
    <w:rsid w:val="0052474F"/>
    <w:rsid w:val="00527360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B6169"/>
    <w:rsid w:val="005D0E38"/>
    <w:rsid w:val="005E14EB"/>
    <w:rsid w:val="005E1905"/>
    <w:rsid w:val="005E4472"/>
    <w:rsid w:val="005E4AB4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A7920"/>
    <w:rsid w:val="006C2A4F"/>
    <w:rsid w:val="006C6697"/>
    <w:rsid w:val="006D1099"/>
    <w:rsid w:val="006F5E13"/>
    <w:rsid w:val="007166E4"/>
    <w:rsid w:val="00716AB0"/>
    <w:rsid w:val="0072405A"/>
    <w:rsid w:val="00742186"/>
    <w:rsid w:val="00752DDC"/>
    <w:rsid w:val="007616B2"/>
    <w:rsid w:val="007652C8"/>
    <w:rsid w:val="0079036C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268AA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0687"/>
    <w:rsid w:val="00C91F8A"/>
    <w:rsid w:val="00CA1AB7"/>
    <w:rsid w:val="00CA5F4F"/>
    <w:rsid w:val="00CB1FD1"/>
    <w:rsid w:val="00CB6703"/>
    <w:rsid w:val="00CC29C0"/>
    <w:rsid w:val="00CD0340"/>
    <w:rsid w:val="00CD26E5"/>
    <w:rsid w:val="00CD3251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B4732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6C39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56A31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C1E9-D024-4784-8630-A9EAFCE6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53</cp:revision>
  <cp:lastPrinted>2019-10-15T12:40:00Z</cp:lastPrinted>
  <dcterms:created xsi:type="dcterms:W3CDTF">2020-10-12T08:55:00Z</dcterms:created>
  <dcterms:modified xsi:type="dcterms:W3CDTF">2021-09-16T09:11:00Z</dcterms:modified>
</cp:coreProperties>
</file>