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301FF452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0D3E08">
        <w:rPr>
          <w:rFonts w:ascii="Times New Roman" w:eastAsia="Times New Roman" w:hAnsi="Times New Roman"/>
          <w:sz w:val="24"/>
          <w:szCs w:val="24"/>
          <w:lang w:eastAsia="uk-UA" w:bidi="uk-UA"/>
        </w:rPr>
        <w:t>___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400733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400733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</w:t>
      </w:r>
      <w:r w:rsidR="000D3E08">
        <w:rPr>
          <w:rFonts w:ascii="Times New Roman" w:eastAsia="Times New Roman" w:hAnsi="Times New Roman"/>
          <w:sz w:val="24"/>
          <w:szCs w:val="24"/>
          <w:lang w:eastAsia="uk-UA" w:bidi="uk-UA"/>
        </w:rPr>
        <w:t>____</w:t>
      </w:r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DDE4693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1" w:name="_Hlk40440163"/>
    </w:p>
    <w:p w14:paraId="4E33A17A" w14:textId="4D0A739F" w:rsidR="00CE0535" w:rsidRDefault="00CE0535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35">
        <w:rPr>
          <w:rFonts w:ascii="Times New Roman" w:hAnsi="Times New Roman"/>
          <w:b/>
          <w:sz w:val="28"/>
          <w:szCs w:val="28"/>
        </w:rPr>
        <w:t xml:space="preserve">командира </w:t>
      </w:r>
      <w:r w:rsidR="000D3E08">
        <w:rPr>
          <w:rFonts w:ascii="Times New Roman" w:hAnsi="Times New Roman"/>
          <w:b/>
          <w:sz w:val="28"/>
          <w:szCs w:val="28"/>
        </w:rPr>
        <w:t>3</w:t>
      </w:r>
      <w:r w:rsidRPr="00CE0535">
        <w:rPr>
          <w:rFonts w:ascii="Times New Roman" w:hAnsi="Times New Roman"/>
          <w:b/>
          <w:sz w:val="28"/>
          <w:szCs w:val="28"/>
        </w:rPr>
        <w:t xml:space="preserve"> відділення </w:t>
      </w:r>
      <w:r w:rsidR="000D3E08">
        <w:rPr>
          <w:rFonts w:ascii="Times New Roman" w:hAnsi="Times New Roman"/>
          <w:b/>
          <w:sz w:val="28"/>
          <w:szCs w:val="28"/>
        </w:rPr>
        <w:t>6</w:t>
      </w:r>
      <w:r w:rsidRPr="00CE0535">
        <w:rPr>
          <w:rFonts w:ascii="Times New Roman" w:hAnsi="Times New Roman"/>
          <w:b/>
          <w:sz w:val="28"/>
          <w:szCs w:val="28"/>
        </w:rPr>
        <w:t xml:space="preserve"> взводу охорони </w:t>
      </w:r>
      <w:r w:rsidR="000D3E08">
        <w:rPr>
          <w:rFonts w:ascii="Times New Roman" w:hAnsi="Times New Roman"/>
          <w:b/>
          <w:sz w:val="28"/>
          <w:szCs w:val="28"/>
        </w:rPr>
        <w:t>2</w:t>
      </w:r>
      <w:r w:rsidRPr="00CE0535">
        <w:rPr>
          <w:rFonts w:ascii="Times New Roman" w:hAnsi="Times New Roman"/>
          <w:b/>
          <w:sz w:val="28"/>
          <w:szCs w:val="28"/>
        </w:rPr>
        <w:t xml:space="preserve"> підрозділу охорони </w:t>
      </w:r>
      <w:r w:rsidR="00D33F31" w:rsidRPr="00C718C5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29EB9804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2091CE4A" w:rsidR="00CB1FD1" w:rsidRPr="00CE0535" w:rsidRDefault="00CE0535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E0535">
        <w:rPr>
          <w:rFonts w:ascii="Times New Roman" w:hAnsi="Times New Roman"/>
          <w:b/>
          <w:color w:val="FF0000"/>
          <w:sz w:val="28"/>
          <w:szCs w:val="28"/>
        </w:rPr>
        <w:t>(місце дислокації м</w:t>
      </w:r>
      <w:r w:rsidR="000D3E08">
        <w:rPr>
          <w:rFonts w:ascii="Times New Roman" w:hAnsi="Times New Roman"/>
          <w:b/>
          <w:color w:val="FF0000"/>
          <w:sz w:val="28"/>
          <w:szCs w:val="28"/>
        </w:rPr>
        <w:t>. Бахмач</w:t>
      </w:r>
      <w:r w:rsidRPr="00CE0535">
        <w:rPr>
          <w:rFonts w:ascii="Times New Roman" w:hAnsi="Times New Roman"/>
          <w:b/>
          <w:color w:val="FF0000"/>
          <w:sz w:val="28"/>
          <w:szCs w:val="28"/>
        </w:rPr>
        <w:t>)</w:t>
      </w:r>
      <w:r w:rsidRPr="00CE053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893F59B" w14:textId="77777777" w:rsidR="000D3E08" w:rsidRDefault="000D3E08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14:paraId="211EB36D" w14:textId="77777777" w:rsidR="000D3E08" w:rsidRDefault="000D3E08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14:paraId="1A53F9FA" w14:textId="7F41F9F2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lastRenderedPageBreak/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(заява розміщена на сайті)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</w:t>
      </w:r>
      <w:r w:rsidRPr="00C90481">
        <w:rPr>
          <w:rFonts w:ascii="Times New Roman" w:eastAsia="Times New Roman" w:hAnsi="Times New Roman"/>
          <w:sz w:val="28"/>
          <w:lang w:eastAsia="uk-UA" w:bidi="uk-UA"/>
        </w:rPr>
        <w:t>додатком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(картка та автобіографія розміщені на сайті)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16C8763C" w14:textId="612B192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«Кандидата на посаду» за </w:t>
      </w:r>
      <w:r w:rsidR="00400733"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2021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 рік (</w:t>
      </w:r>
      <w:r w:rsidR="00DF0787"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надати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корупції);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FDBBCF6" w14:textId="29F22F58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400733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</w:t>
      </w:r>
      <w:r w:rsidR="00AB74D3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8</w:t>
      </w:r>
      <w:r w:rsidR="00C00998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400733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січня</w:t>
      </w:r>
      <w:r w:rsidR="00C85DA4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до 1</w:t>
      </w:r>
      <w:r w:rsidR="00C90481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7</w:t>
      </w:r>
      <w:r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.00 </w:t>
      </w:r>
      <w:r w:rsidR="000D3E08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04</w:t>
      </w:r>
      <w:r w:rsidR="00154EAC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0D3E08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лютого</w:t>
      </w:r>
      <w:r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</w:t>
      </w:r>
      <w:r w:rsidR="00400733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</w:t>
      </w:r>
      <w:r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CE0535"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="00CE0535"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5300B9A8" w:rsidR="00E0670F" w:rsidRPr="00C718C5" w:rsidRDefault="00400733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</w:t>
      </w:r>
      <w:r w:rsidR="000D3E08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8</w:t>
      </w:r>
      <w:r w:rsidR="003654EF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лютого</w:t>
      </w:r>
      <w:r w:rsidR="00E0670F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</w:t>
      </w:r>
      <w:r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</w:t>
      </w:r>
      <w:r w:rsidR="00E0670F" w:rsidRPr="000D3E0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року 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3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C90481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2C2A9201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>Іванов Дмитро Миколайович, тел.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07B47EC9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  <w:r w:rsidR="004E499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E7A8" w14:textId="77777777" w:rsidR="002315D6" w:rsidRDefault="002315D6" w:rsidP="000B43BC">
      <w:pPr>
        <w:spacing w:after="0" w:line="240" w:lineRule="auto"/>
      </w:pPr>
      <w:r>
        <w:separator/>
      </w:r>
    </w:p>
  </w:endnote>
  <w:endnote w:type="continuationSeparator" w:id="0">
    <w:p w14:paraId="158925F0" w14:textId="77777777" w:rsidR="002315D6" w:rsidRDefault="002315D6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9E71" w14:textId="77777777" w:rsidR="002315D6" w:rsidRDefault="002315D6" w:rsidP="000B43BC">
      <w:pPr>
        <w:spacing w:after="0" w:line="240" w:lineRule="auto"/>
      </w:pPr>
      <w:r>
        <w:separator/>
      </w:r>
    </w:p>
  </w:footnote>
  <w:footnote w:type="continuationSeparator" w:id="0">
    <w:p w14:paraId="76B215FD" w14:textId="77777777" w:rsidR="002315D6" w:rsidRDefault="002315D6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3C510AC3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15A" w:rsidRPr="004A115A">
          <w:rPr>
            <w:noProof/>
            <w:lang w:val="ru-RU"/>
          </w:rPr>
          <w:t>4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3E08"/>
    <w:rsid w:val="000D574F"/>
    <w:rsid w:val="000D6D15"/>
    <w:rsid w:val="000E3170"/>
    <w:rsid w:val="00105CD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D4834"/>
    <w:rsid w:val="001F2BF0"/>
    <w:rsid w:val="001F45BB"/>
    <w:rsid w:val="001F6C20"/>
    <w:rsid w:val="00201F77"/>
    <w:rsid w:val="0020795C"/>
    <w:rsid w:val="00213C5E"/>
    <w:rsid w:val="00224225"/>
    <w:rsid w:val="002315D6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2512"/>
    <w:rsid w:val="002A5E0C"/>
    <w:rsid w:val="002B05D2"/>
    <w:rsid w:val="002C10E4"/>
    <w:rsid w:val="002C1EF8"/>
    <w:rsid w:val="002D136A"/>
    <w:rsid w:val="002D6E89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733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115A"/>
    <w:rsid w:val="004A3A3A"/>
    <w:rsid w:val="004B3056"/>
    <w:rsid w:val="004C00A3"/>
    <w:rsid w:val="004D1120"/>
    <w:rsid w:val="004D510B"/>
    <w:rsid w:val="004D535A"/>
    <w:rsid w:val="004E35BC"/>
    <w:rsid w:val="004E4998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C2A4F"/>
    <w:rsid w:val="006C6697"/>
    <w:rsid w:val="006D1099"/>
    <w:rsid w:val="006F5DFE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249C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34A74"/>
    <w:rsid w:val="00850829"/>
    <w:rsid w:val="00852D39"/>
    <w:rsid w:val="008558D5"/>
    <w:rsid w:val="00857FB2"/>
    <w:rsid w:val="00864345"/>
    <w:rsid w:val="00870C7E"/>
    <w:rsid w:val="008736F8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9F7594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4D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5DA4"/>
    <w:rsid w:val="00C861AD"/>
    <w:rsid w:val="00C90481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E0535"/>
    <w:rsid w:val="00CE688D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A7002"/>
    <w:rsid w:val="00FD5E97"/>
    <w:rsid w:val="00FD6280"/>
    <w:rsid w:val="00FE31F4"/>
    <w:rsid w:val="00FE4440"/>
    <w:rsid w:val="00FE4F4A"/>
    <w:rsid w:val="00FE509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CD9A-02A0-4B79-892C-163516FB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Сергей Ткачик</cp:lastModifiedBy>
  <cp:revision>2</cp:revision>
  <cp:lastPrinted>2019-10-15T12:40:00Z</cp:lastPrinted>
  <dcterms:created xsi:type="dcterms:W3CDTF">2022-01-18T07:46:00Z</dcterms:created>
  <dcterms:modified xsi:type="dcterms:W3CDTF">2022-01-18T07:46:00Z</dcterms:modified>
</cp:coreProperties>
</file>