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7D75B4EE" w14:textId="3623BF60" w:rsidR="00A30DD5" w:rsidRDefault="00A30DD5" w:rsidP="00A30DD5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377E05">
        <w:rPr>
          <w:rFonts w:ascii="Times New Roman" w:eastAsia="Times New Roman" w:hAnsi="Times New Roman"/>
          <w:sz w:val="24"/>
          <w:szCs w:val="24"/>
          <w:lang w:eastAsia="uk-UA" w:bidi="uk-UA"/>
        </w:rPr>
        <w:t>26.</w:t>
      </w: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04.2023 № </w:t>
      </w:r>
      <w:r w:rsidR="00377E05">
        <w:rPr>
          <w:rFonts w:ascii="Times New Roman" w:eastAsia="Times New Roman" w:hAnsi="Times New Roman"/>
          <w:sz w:val="24"/>
          <w:szCs w:val="24"/>
          <w:lang w:eastAsia="uk-UA" w:bidi="uk-UA"/>
        </w:rPr>
        <w:t>83</w:t>
      </w:r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3A472443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ІІ категорії </w:t>
      </w:r>
      <w:r w:rsidR="006705C1">
        <w:rPr>
          <w:b/>
        </w:rPr>
        <w:t>1</w:t>
      </w:r>
      <w:r w:rsidRPr="006A7920">
        <w:rPr>
          <w:b/>
        </w:rPr>
        <w:t xml:space="preserve"> відділення </w:t>
      </w:r>
      <w:r w:rsidR="006705C1">
        <w:rPr>
          <w:b/>
        </w:rPr>
        <w:t>5</w:t>
      </w:r>
      <w:r w:rsidRPr="006A7920">
        <w:rPr>
          <w:b/>
        </w:rPr>
        <w:t xml:space="preserve"> взводу охорони </w:t>
      </w:r>
      <w:r>
        <w:rPr>
          <w:b/>
        </w:rPr>
        <w:t>1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21E745EE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6705C1">
        <w:rPr>
          <w:rFonts w:ascii="Times New Roman" w:hAnsi="Times New Roman"/>
          <w:b/>
          <w:color w:val="FF0000"/>
          <w:sz w:val="28"/>
          <w:szCs w:val="28"/>
        </w:rPr>
        <w:t>Менський 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77777777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781BEB7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6225364E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8A134C3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72024A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0FCECED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bookmark995"/>
      <w:bookmarkStart w:id="1" w:name="bookmark996"/>
      <w:bookmarkStart w:id="2" w:name="bookmark997"/>
      <w:bookmarkStart w:id="3" w:name="bookmark998"/>
      <w:bookmarkEnd w:id="0"/>
      <w:bookmarkEnd w:id="1"/>
      <w:bookmarkEnd w:id="2"/>
      <w:bookmarkEnd w:id="3"/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30FA699E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0117E649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3240F9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BF4DC0E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3240F9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52F1F997" w14:textId="6B37DF32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8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сертифікат про проходження профілактичного наркологічного огляду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№ 140/о</w:t>
      </w:r>
      <w:r w:rsidR="001B30CD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або</w:t>
      </w:r>
      <w:r w:rsidR="003240F9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№ 100-2/о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) 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№</w:t>
      </w:r>
      <w:bookmarkStart w:id="4" w:name="_GoBack"/>
      <w:bookmarkEnd w:id="4"/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122-2/о</w:t>
      </w:r>
      <w:r w:rsidR="001B30CD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або</w:t>
      </w:r>
      <w:r w:rsidR="003240F9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№ 100-2/о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);</w:t>
      </w:r>
    </w:p>
    <w:p w14:paraId="0F917D93" w14:textId="699A6813" w:rsidR="00015A06" w:rsidRDefault="00015A06" w:rsidP="00015A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2B187951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637E99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27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квітня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637E99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15 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6DD746B0" w:rsidR="00DD4F95" w:rsidRDefault="00637E99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17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травня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 w:rsidR="0011684A">
        <w:rPr>
          <w:rFonts w:ascii="Times New Roman" w:eastAsia="Times New Roman" w:hAnsi="Times New Roman"/>
          <w:b/>
          <w:bCs/>
          <w:sz w:val="28"/>
          <w:lang w:eastAsia="uk-UA" w:bidi="uk-UA"/>
        </w:rPr>
        <w:t>3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B77DA3">
        <w:trPr>
          <w:trHeight w:hRule="exact" w:val="401"/>
          <w:jc w:val="center"/>
        </w:trPr>
        <w:tc>
          <w:tcPr>
            <w:tcW w:w="3941" w:type="dxa"/>
            <w:shd w:val="clear" w:color="auto" w:fill="FFFFFF"/>
          </w:tcPr>
          <w:p w14:paraId="6AF0B02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</w:tc>
        <w:tc>
          <w:tcPr>
            <w:tcW w:w="5606" w:type="dxa"/>
            <w:shd w:val="clear" w:color="auto" w:fill="FFFFFF"/>
          </w:tcPr>
          <w:p w14:paraId="2EA2895B" w14:textId="77777777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  <w:r>
              <w:rPr>
                <w:sz w:val="28"/>
                <w:szCs w:val="28"/>
              </w:rPr>
              <w:t xml:space="preserve">спеціального </w:t>
            </w:r>
            <w:r w:rsidRPr="009E5DA0">
              <w:rPr>
                <w:sz w:val="28"/>
                <w:szCs w:val="28"/>
              </w:rPr>
              <w:t>досвіду роботи</w:t>
            </w:r>
            <w:r>
              <w:rPr>
                <w:sz w:val="28"/>
                <w:szCs w:val="28"/>
              </w:rPr>
              <w:t xml:space="preserve"> не потребує.</w:t>
            </w: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lastRenderedPageBreak/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52D69" w14:textId="77777777" w:rsidR="003240F9" w:rsidRDefault="003240F9" w:rsidP="003240F9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DB3FA" w14:textId="77777777" w:rsidR="001C1DB4" w:rsidRDefault="001C1DB4" w:rsidP="000B43BC">
      <w:pPr>
        <w:spacing w:after="0" w:line="240" w:lineRule="auto"/>
      </w:pPr>
      <w:r>
        <w:separator/>
      </w:r>
    </w:p>
  </w:endnote>
  <w:endnote w:type="continuationSeparator" w:id="0">
    <w:p w14:paraId="4D5905AF" w14:textId="77777777" w:rsidR="001C1DB4" w:rsidRDefault="001C1DB4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7A1B" w14:textId="77777777" w:rsidR="001C1DB4" w:rsidRDefault="001C1DB4" w:rsidP="000B43BC">
      <w:pPr>
        <w:spacing w:after="0" w:line="240" w:lineRule="auto"/>
      </w:pPr>
      <w:r>
        <w:separator/>
      </w:r>
    </w:p>
  </w:footnote>
  <w:footnote w:type="continuationSeparator" w:id="0">
    <w:p w14:paraId="29CFDEA4" w14:textId="77777777" w:rsidR="001C1DB4" w:rsidRDefault="001C1DB4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A06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0CD"/>
    <w:rsid w:val="001B324A"/>
    <w:rsid w:val="001C1DB4"/>
    <w:rsid w:val="001D0081"/>
    <w:rsid w:val="001F45BB"/>
    <w:rsid w:val="001F6C20"/>
    <w:rsid w:val="001F6FAA"/>
    <w:rsid w:val="00201F77"/>
    <w:rsid w:val="00202522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40F9"/>
    <w:rsid w:val="003279EF"/>
    <w:rsid w:val="00334F4C"/>
    <w:rsid w:val="00340B17"/>
    <w:rsid w:val="00347C15"/>
    <w:rsid w:val="00370408"/>
    <w:rsid w:val="00370CF7"/>
    <w:rsid w:val="00373512"/>
    <w:rsid w:val="00377E05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603C"/>
    <w:rsid w:val="006231BD"/>
    <w:rsid w:val="00624967"/>
    <w:rsid w:val="00626E3B"/>
    <w:rsid w:val="00631CD3"/>
    <w:rsid w:val="00631E8D"/>
    <w:rsid w:val="00634A51"/>
    <w:rsid w:val="006369DE"/>
    <w:rsid w:val="00637E99"/>
    <w:rsid w:val="00650E4E"/>
    <w:rsid w:val="00651571"/>
    <w:rsid w:val="00655C54"/>
    <w:rsid w:val="00657D2D"/>
    <w:rsid w:val="00666594"/>
    <w:rsid w:val="006705C1"/>
    <w:rsid w:val="006741AE"/>
    <w:rsid w:val="00692AEF"/>
    <w:rsid w:val="006C6697"/>
    <w:rsid w:val="006E6624"/>
    <w:rsid w:val="006F14D0"/>
    <w:rsid w:val="00723DB7"/>
    <w:rsid w:val="00732421"/>
    <w:rsid w:val="00751DC0"/>
    <w:rsid w:val="00752DDC"/>
    <w:rsid w:val="0075364A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0DD5"/>
    <w:rsid w:val="00A34764"/>
    <w:rsid w:val="00A37DF7"/>
    <w:rsid w:val="00A40400"/>
    <w:rsid w:val="00A54693"/>
    <w:rsid w:val="00A57D12"/>
    <w:rsid w:val="00A67CF1"/>
    <w:rsid w:val="00A80D5B"/>
    <w:rsid w:val="00A83E15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0437"/>
    <w:rsid w:val="00FD5E97"/>
    <w:rsid w:val="00FE4440"/>
    <w:rsid w:val="00FE4F4A"/>
    <w:rsid w:val="00FF0A11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DFA9-BF2C-4874-BC8A-731B8478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5024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10</cp:revision>
  <cp:lastPrinted>2023-04-10T08:21:00Z</cp:lastPrinted>
  <dcterms:created xsi:type="dcterms:W3CDTF">2023-04-07T11:07:00Z</dcterms:created>
  <dcterms:modified xsi:type="dcterms:W3CDTF">2023-04-26T12:37:00Z</dcterms:modified>
</cp:coreProperties>
</file>