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A3D7A" w14:textId="77777777" w:rsidR="007A46C3" w:rsidRPr="00CD0340" w:rsidRDefault="007A46C3" w:rsidP="007A46C3">
      <w:pPr>
        <w:spacing w:after="0" w:line="240" w:lineRule="auto"/>
        <w:ind w:left="5812" w:firstLine="284"/>
        <w:rPr>
          <w:rFonts w:ascii="Times New Roman" w:hAnsi="Times New Roman"/>
          <w:b/>
          <w:sz w:val="28"/>
          <w:szCs w:val="28"/>
        </w:rPr>
      </w:pPr>
      <w:r w:rsidRPr="00CD0340">
        <w:rPr>
          <w:rFonts w:ascii="Times New Roman" w:hAnsi="Times New Roman"/>
          <w:b/>
          <w:sz w:val="28"/>
          <w:szCs w:val="28"/>
        </w:rPr>
        <w:t>ЗАТВЕРДЖЕНО</w:t>
      </w:r>
    </w:p>
    <w:p w14:paraId="11D55CEC" w14:textId="77777777" w:rsidR="007A46C3" w:rsidRPr="00150983" w:rsidRDefault="007A46C3" w:rsidP="007A46C3">
      <w:pPr>
        <w:autoSpaceDN w:val="0"/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 w:rsidRPr="00150983">
        <w:rPr>
          <w:rFonts w:ascii="Times New Roman" w:hAnsi="Times New Roman"/>
          <w:sz w:val="24"/>
          <w:szCs w:val="24"/>
        </w:rPr>
        <w:t xml:space="preserve">Наказ територіального управління  Служби судової охорони </w:t>
      </w:r>
    </w:p>
    <w:p w14:paraId="415A76EB" w14:textId="77777777" w:rsidR="007A46C3" w:rsidRPr="00150983" w:rsidRDefault="007A46C3" w:rsidP="007A46C3">
      <w:pPr>
        <w:autoSpaceDN w:val="0"/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 w:rsidRPr="00150983">
        <w:rPr>
          <w:rFonts w:ascii="Times New Roman" w:hAnsi="Times New Roman"/>
          <w:sz w:val="24"/>
          <w:szCs w:val="24"/>
        </w:rPr>
        <w:t xml:space="preserve">у Чернігівській області </w:t>
      </w:r>
    </w:p>
    <w:p w14:paraId="4690DD27" w14:textId="2B80FDA4" w:rsidR="007A46C3" w:rsidRPr="00150983" w:rsidRDefault="007A46C3" w:rsidP="007A46C3">
      <w:pPr>
        <w:widowControl w:val="0"/>
        <w:autoSpaceDE w:val="0"/>
        <w:autoSpaceDN w:val="0"/>
        <w:spacing w:before="2" w:after="0" w:line="240" w:lineRule="auto"/>
        <w:ind w:left="5376" w:firstLine="720"/>
        <w:rPr>
          <w:rFonts w:ascii="Times New Roman" w:eastAsia="Times New Roman" w:hAnsi="Times New Roman"/>
          <w:sz w:val="24"/>
          <w:szCs w:val="24"/>
          <w:lang w:eastAsia="uk-UA" w:bidi="uk-UA"/>
        </w:rPr>
      </w:pPr>
      <w:r w:rsidRPr="00150983">
        <w:rPr>
          <w:rFonts w:ascii="Times New Roman" w:eastAsia="Times New Roman" w:hAnsi="Times New Roman"/>
          <w:sz w:val="24"/>
          <w:szCs w:val="24"/>
          <w:lang w:eastAsia="uk-UA" w:bidi="uk-UA"/>
        </w:rPr>
        <w:t xml:space="preserve">від </w:t>
      </w:r>
      <w:r w:rsidR="00774616">
        <w:rPr>
          <w:rFonts w:ascii="Times New Roman" w:eastAsia="Times New Roman" w:hAnsi="Times New Roman"/>
          <w:sz w:val="24"/>
          <w:szCs w:val="24"/>
          <w:lang w:eastAsia="uk-UA" w:bidi="uk-UA"/>
        </w:rPr>
        <w:t>1</w:t>
      </w:r>
      <w:r w:rsidR="00272E9B">
        <w:rPr>
          <w:rFonts w:ascii="Times New Roman" w:eastAsia="Times New Roman" w:hAnsi="Times New Roman"/>
          <w:sz w:val="24"/>
          <w:szCs w:val="24"/>
          <w:lang w:eastAsia="uk-UA" w:bidi="uk-UA"/>
        </w:rPr>
        <w:t>8</w:t>
      </w:r>
      <w:r w:rsidR="00774616">
        <w:rPr>
          <w:rFonts w:ascii="Times New Roman" w:eastAsia="Times New Roman" w:hAnsi="Times New Roman"/>
          <w:sz w:val="24"/>
          <w:szCs w:val="24"/>
          <w:lang w:eastAsia="uk-UA" w:bidi="uk-UA"/>
        </w:rPr>
        <w:t>.04.</w:t>
      </w:r>
      <w:r w:rsidRPr="00150983">
        <w:rPr>
          <w:rFonts w:ascii="Times New Roman" w:eastAsia="Times New Roman" w:hAnsi="Times New Roman"/>
          <w:sz w:val="24"/>
          <w:szCs w:val="24"/>
          <w:lang w:eastAsia="uk-UA" w:bidi="uk-UA"/>
        </w:rPr>
        <w:t>202</w:t>
      </w:r>
      <w:r w:rsidR="00DD4F95">
        <w:rPr>
          <w:rFonts w:ascii="Times New Roman" w:eastAsia="Times New Roman" w:hAnsi="Times New Roman"/>
          <w:sz w:val="24"/>
          <w:szCs w:val="24"/>
          <w:lang w:eastAsia="uk-UA" w:bidi="uk-UA"/>
        </w:rPr>
        <w:t>3</w:t>
      </w:r>
      <w:r w:rsidRPr="00150983">
        <w:rPr>
          <w:rFonts w:ascii="Times New Roman" w:eastAsia="Times New Roman" w:hAnsi="Times New Roman"/>
          <w:sz w:val="24"/>
          <w:szCs w:val="24"/>
          <w:lang w:eastAsia="uk-UA" w:bidi="uk-UA"/>
        </w:rPr>
        <w:t xml:space="preserve"> № </w:t>
      </w:r>
      <w:r w:rsidR="00272E9B">
        <w:rPr>
          <w:rFonts w:ascii="Times New Roman" w:eastAsia="Times New Roman" w:hAnsi="Times New Roman"/>
          <w:sz w:val="24"/>
          <w:szCs w:val="24"/>
          <w:lang w:eastAsia="uk-UA" w:bidi="uk-UA"/>
        </w:rPr>
        <w:t>78</w:t>
      </w:r>
      <w:bookmarkStart w:id="0" w:name="_GoBack"/>
      <w:bookmarkEnd w:id="0"/>
    </w:p>
    <w:p w14:paraId="32530E39" w14:textId="77777777" w:rsidR="00135C9F" w:rsidRPr="00410094" w:rsidRDefault="00135C9F" w:rsidP="00135C9F">
      <w:pPr>
        <w:pStyle w:val="af1"/>
        <w:spacing w:before="2"/>
        <w:ind w:left="5040" w:firstLine="720"/>
        <w:jc w:val="left"/>
        <w:rPr>
          <w:color w:val="FF0000"/>
          <w:sz w:val="26"/>
        </w:rPr>
      </w:pPr>
    </w:p>
    <w:p w14:paraId="2002ECFF" w14:textId="77777777" w:rsidR="00EC2F4E" w:rsidRPr="00410094" w:rsidRDefault="00EC2F4E" w:rsidP="00EC2F4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7E0D6F4" w14:textId="17386F70" w:rsidR="009F31FD" w:rsidRPr="00410094" w:rsidRDefault="00AC49CA" w:rsidP="009F31FD">
      <w:pPr>
        <w:pStyle w:val="10"/>
        <w:shd w:val="clear" w:color="auto" w:fill="auto"/>
        <w:ind w:firstLine="0"/>
        <w:jc w:val="center"/>
      </w:pPr>
      <w:r>
        <w:rPr>
          <w:b/>
          <w:bCs/>
          <w:lang w:eastAsia="ru-RU" w:bidi="ru-RU"/>
        </w:rPr>
        <w:t>ВИМОГИ</w:t>
      </w:r>
    </w:p>
    <w:p w14:paraId="2D3EAA22" w14:textId="5F6F3155" w:rsidR="00885204" w:rsidRDefault="009F31FD" w:rsidP="00373512">
      <w:pPr>
        <w:pStyle w:val="10"/>
        <w:shd w:val="clear" w:color="auto" w:fill="auto"/>
        <w:ind w:firstLine="0"/>
        <w:jc w:val="center"/>
        <w:rPr>
          <w:b/>
        </w:rPr>
      </w:pPr>
      <w:r w:rsidRPr="00410094">
        <w:rPr>
          <w:b/>
          <w:bCs/>
          <w:lang w:eastAsia="ru-RU" w:bidi="ru-RU"/>
        </w:rPr>
        <w:t xml:space="preserve">проведення конкурсу на зайняття </w:t>
      </w:r>
      <w:r w:rsidRPr="00410094">
        <w:rPr>
          <w:b/>
          <w:bCs/>
        </w:rPr>
        <w:t xml:space="preserve">вакантної </w:t>
      </w:r>
      <w:r w:rsidRPr="00410094">
        <w:rPr>
          <w:b/>
          <w:bCs/>
          <w:lang w:eastAsia="ru-RU" w:bidi="ru-RU"/>
        </w:rPr>
        <w:t xml:space="preserve">посади </w:t>
      </w:r>
      <w:r w:rsidR="00373512">
        <w:rPr>
          <w:b/>
          <w:bCs/>
          <w:lang w:eastAsia="ru-RU" w:bidi="ru-RU"/>
        </w:rPr>
        <w:t>провідного спеціаліста (оперативного чергового) відділу оперативно-чергової служби</w:t>
      </w:r>
      <w:r w:rsidR="00885204" w:rsidRPr="006A7920">
        <w:rPr>
          <w:b/>
        </w:rPr>
        <w:t xml:space="preserve"> </w:t>
      </w:r>
      <w:r w:rsidR="00885204" w:rsidRPr="00C718C5">
        <w:rPr>
          <w:b/>
        </w:rPr>
        <w:t>територіального управління</w:t>
      </w:r>
      <w:r w:rsidR="00885204">
        <w:rPr>
          <w:b/>
        </w:rPr>
        <w:t xml:space="preserve"> </w:t>
      </w:r>
      <w:r w:rsidR="00885204" w:rsidRPr="00C718C5">
        <w:rPr>
          <w:b/>
        </w:rPr>
        <w:t xml:space="preserve">Служби судової охорони </w:t>
      </w:r>
    </w:p>
    <w:p w14:paraId="521D8038" w14:textId="0C978E67" w:rsidR="00885204" w:rsidRPr="00C718C5" w:rsidRDefault="00885204" w:rsidP="00885204">
      <w:pPr>
        <w:pStyle w:val="10"/>
        <w:shd w:val="clear" w:color="auto" w:fill="auto"/>
        <w:ind w:firstLine="0"/>
        <w:jc w:val="center"/>
        <w:rPr>
          <w:b/>
        </w:rPr>
      </w:pPr>
      <w:r w:rsidRPr="00C718C5">
        <w:rPr>
          <w:b/>
        </w:rPr>
        <w:t>у Чернігівській області</w:t>
      </w:r>
    </w:p>
    <w:p w14:paraId="6B83CB0D" w14:textId="77777777" w:rsidR="00373512" w:rsidRDefault="00373512" w:rsidP="00885204">
      <w:pPr>
        <w:pStyle w:val="10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38B4130D" w14:textId="7D9EF4DC" w:rsidR="009F31FD" w:rsidRPr="00410094" w:rsidRDefault="009F31FD" w:rsidP="00885204">
      <w:pPr>
        <w:pStyle w:val="10"/>
        <w:shd w:val="clear" w:color="auto" w:fill="auto"/>
        <w:ind w:firstLine="0"/>
        <w:jc w:val="center"/>
        <w:rPr>
          <w:b/>
          <w:bCs/>
          <w:lang w:eastAsia="ru-RU" w:bidi="ru-RU"/>
        </w:rPr>
      </w:pPr>
      <w:r w:rsidRPr="00410094">
        <w:rPr>
          <w:b/>
          <w:bCs/>
        </w:rPr>
        <w:t xml:space="preserve">Загальні </w:t>
      </w:r>
      <w:r w:rsidR="00373512">
        <w:rPr>
          <w:b/>
          <w:bCs/>
        </w:rPr>
        <w:t>умови</w:t>
      </w:r>
    </w:p>
    <w:p w14:paraId="6A1B3543" w14:textId="77777777" w:rsidR="009F31FD" w:rsidRPr="00410094" w:rsidRDefault="009F31FD" w:rsidP="009F31FD">
      <w:pPr>
        <w:pStyle w:val="10"/>
        <w:shd w:val="clear" w:color="auto" w:fill="auto"/>
        <w:ind w:firstLine="0"/>
        <w:jc w:val="center"/>
      </w:pPr>
    </w:p>
    <w:p w14:paraId="6F4BA061" w14:textId="438FF14B" w:rsidR="009F31FD" w:rsidRPr="00410094" w:rsidRDefault="009F31FD" w:rsidP="004F647E">
      <w:pPr>
        <w:pStyle w:val="10"/>
        <w:numPr>
          <w:ilvl w:val="0"/>
          <w:numId w:val="9"/>
        </w:numPr>
        <w:shd w:val="clear" w:color="auto" w:fill="auto"/>
        <w:tabs>
          <w:tab w:val="left" w:pos="1235"/>
        </w:tabs>
        <w:ind w:hanging="11"/>
        <w:jc w:val="both"/>
      </w:pPr>
      <w:r w:rsidRPr="00410094">
        <w:rPr>
          <w:b/>
          <w:bCs/>
        </w:rPr>
        <w:t xml:space="preserve">Основні </w:t>
      </w:r>
      <w:r w:rsidR="00E90D15">
        <w:rPr>
          <w:b/>
          <w:bCs/>
        </w:rPr>
        <w:t>повноваження</w:t>
      </w:r>
      <w:r w:rsidRPr="00410094">
        <w:rPr>
          <w:b/>
          <w:bCs/>
          <w:lang w:eastAsia="ru-RU" w:bidi="ru-RU"/>
        </w:rPr>
        <w:t xml:space="preserve"> </w:t>
      </w:r>
      <w:r w:rsidR="00373512">
        <w:rPr>
          <w:b/>
          <w:bCs/>
          <w:lang w:eastAsia="ru-RU" w:bidi="ru-RU"/>
        </w:rPr>
        <w:t>провідного спеціаліста (оперативного чергового) відділу оперативно-чергової служби</w:t>
      </w:r>
      <w:r w:rsidRPr="00410094">
        <w:rPr>
          <w:b/>
          <w:bCs/>
        </w:rPr>
        <w:t>:</w:t>
      </w:r>
    </w:p>
    <w:p w14:paraId="1D941FE2" w14:textId="4A0984B9" w:rsidR="00532D39" w:rsidRPr="005A3CBB" w:rsidRDefault="00532D39" w:rsidP="005A3CBB">
      <w:pPr>
        <w:pStyle w:val="10"/>
        <w:shd w:val="clear" w:color="auto" w:fill="auto"/>
        <w:tabs>
          <w:tab w:val="left" w:pos="851"/>
        </w:tabs>
        <w:jc w:val="both"/>
        <w:rPr>
          <w:sz w:val="16"/>
          <w:szCs w:val="16"/>
        </w:rPr>
      </w:pPr>
    </w:p>
    <w:p w14:paraId="59EE2DAA" w14:textId="77777777" w:rsidR="00854537" w:rsidRPr="00854537" w:rsidRDefault="00854537" w:rsidP="008545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537">
        <w:rPr>
          <w:rFonts w:ascii="Times New Roman" w:hAnsi="Times New Roman"/>
          <w:sz w:val="28"/>
          <w:szCs w:val="28"/>
          <w:lang w:eastAsia="ru-RU"/>
        </w:rPr>
        <w:t>1) контролює роботу нарядів з охорони суддів, органів та установ системи правосуддя, інформує вище керівництво й координує подальші дії підпорядкованих підрозділів</w:t>
      </w:r>
      <w:r w:rsidRPr="00854537">
        <w:rPr>
          <w:rFonts w:ascii="Times New Roman" w:hAnsi="Times New Roman"/>
          <w:noProof/>
          <w:sz w:val="28"/>
          <w:szCs w:val="28"/>
          <w:lang w:eastAsia="ru-RU"/>
        </w:rPr>
        <w:t>;</w:t>
      </w:r>
    </w:p>
    <w:p w14:paraId="215ACBB2" w14:textId="77777777" w:rsidR="00854537" w:rsidRPr="00854537" w:rsidRDefault="00854537" w:rsidP="00854537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854537">
        <w:rPr>
          <w:rFonts w:ascii="Times New Roman" w:hAnsi="Times New Roman"/>
          <w:noProof/>
          <w:sz w:val="28"/>
          <w:szCs w:val="28"/>
          <w:lang w:eastAsia="ru-RU"/>
        </w:rPr>
        <w:t xml:space="preserve">2) організовує обмін інформацією та взаємодію з іншими правоохороними органами, органами державної влади та місцевого самоврядування іншими організаціями; </w:t>
      </w:r>
    </w:p>
    <w:p w14:paraId="33452596" w14:textId="77777777" w:rsidR="00854537" w:rsidRPr="00854537" w:rsidRDefault="00854537" w:rsidP="00854537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854537">
        <w:rPr>
          <w:rFonts w:ascii="Times New Roman" w:hAnsi="Times New Roman"/>
          <w:noProof/>
          <w:sz w:val="28"/>
          <w:szCs w:val="28"/>
          <w:lang w:eastAsia="ru-RU"/>
        </w:rPr>
        <w:t>3) контролює порядок зберігання, видачу табельної вогнепальної зброї і спеціальних засобів;</w:t>
      </w:r>
    </w:p>
    <w:p w14:paraId="7EBFAEA0" w14:textId="77777777" w:rsidR="00854537" w:rsidRPr="00854537" w:rsidRDefault="00854537" w:rsidP="00854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4537">
        <w:rPr>
          <w:rFonts w:ascii="Times New Roman" w:eastAsia="Times New Roman" w:hAnsi="Times New Roman"/>
          <w:sz w:val="28"/>
          <w:szCs w:val="28"/>
          <w:lang w:eastAsia="ru-RU"/>
        </w:rPr>
        <w:t>4) застосовує зброю та спеціальні засоби в порядку та у випадках, визначних Законом України «Про Національну поліцію»;</w:t>
      </w:r>
    </w:p>
    <w:p w14:paraId="1A9B26BD" w14:textId="77777777" w:rsidR="00854537" w:rsidRPr="00854537" w:rsidRDefault="00854537" w:rsidP="00854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4537">
        <w:rPr>
          <w:rFonts w:ascii="Times New Roman" w:eastAsia="Times New Roman" w:hAnsi="Times New Roman"/>
          <w:sz w:val="28"/>
          <w:szCs w:val="28"/>
          <w:lang w:eastAsia="ru-RU"/>
        </w:rPr>
        <w:t>5) організовує контроль готовності та забезпечення використання чергових сил і резервів структурних підрозділів Управління відповідно до рішення про їх застосування на добу;</w:t>
      </w:r>
    </w:p>
    <w:p w14:paraId="4D29E8D1" w14:textId="77777777" w:rsidR="00854537" w:rsidRPr="00854537" w:rsidRDefault="00854537" w:rsidP="00854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4537">
        <w:rPr>
          <w:rFonts w:ascii="Times New Roman" w:eastAsia="Times New Roman" w:hAnsi="Times New Roman"/>
          <w:sz w:val="28"/>
          <w:szCs w:val="28"/>
          <w:lang w:eastAsia="ru-RU"/>
        </w:rPr>
        <w:t>6) організовує оповіщення за сигналами Управління;</w:t>
      </w:r>
    </w:p>
    <w:p w14:paraId="5BD570B1" w14:textId="77777777" w:rsidR="00854537" w:rsidRPr="00854537" w:rsidRDefault="00854537" w:rsidP="00854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4537">
        <w:rPr>
          <w:rFonts w:ascii="Times New Roman" w:eastAsia="Times New Roman" w:hAnsi="Times New Roman"/>
          <w:sz w:val="28"/>
          <w:szCs w:val="28"/>
          <w:lang w:eastAsia="ru-RU"/>
        </w:rPr>
        <w:t>7) організовує та контролює виконання складом зміни вимог об’єктового і внутрішньо-об’єктового режиму та охорони державної таємниці, недопущення розголошення інформації з обмеженим доступом під час несення оперативно-чергової служби;</w:t>
      </w:r>
    </w:p>
    <w:p w14:paraId="26511D2E" w14:textId="77777777" w:rsidR="00854537" w:rsidRPr="00854537" w:rsidRDefault="00854537" w:rsidP="00854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4537">
        <w:rPr>
          <w:rFonts w:ascii="Times New Roman" w:eastAsia="Times New Roman" w:hAnsi="Times New Roman"/>
          <w:sz w:val="28"/>
          <w:szCs w:val="28"/>
          <w:lang w:eastAsia="ru-RU"/>
        </w:rPr>
        <w:t>8) за дорученням керівництва Управління виконує інші повноваження, які належать до компетенції служби.</w:t>
      </w:r>
    </w:p>
    <w:p w14:paraId="17C41679" w14:textId="77777777" w:rsidR="00522844" w:rsidRPr="005A3CBB" w:rsidRDefault="00522844" w:rsidP="00C723A6">
      <w:pPr>
        <w:pStyle w:val="10"/>
        <w:shd w:val="clear" w:color="auto" w:fill="auto"/>
        <w:tabs>
          <w:tab w:val="left" w:pos="851"/>
        </w:tabs>
        <w:jc w:val="both"/>
        <w:rPr>
          <w:sz w:val="16"/>
          <w:szCs w:val="16"/>
        </w:rPr>
      </w:pPr>
    </w:p>
    <w:p w14:paraId="4FE606B2" w14:textId="610D0B9E" w:rsidR="00B254D1" w:rsidRDefault="00B254D1" w:rsidP="00AF355C">
      <w:pPr>
        <w:spacing w:after="0" w:line="240" w:lineRule="auto"/>
        <w:ind w:left="142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1" w:name="bookmark995"/>
      <w:bookmarkStart w:id="2" w:name="bookmark996"/>
      <w:bookmarkStart w:id="3" w:name="bookmark997"/>
      <w:bookmarkStart w:id="4" w:name="bookmark998"/>
      <w:bookmarkEnd w:id="1"/>
      <w:bookmarkEnd w:id="2"/>
      <w:bookmarkEnd w:id="3"/>
      <w:bookmarkEnd w:id="4"/>
      <w:r w:rsidRPr="00410094">
        <w:rPr>
          <w:rFonts w:ascii="Times New Roman" w:hAnsi="Times New Roman"/>
          <w:b/>
          <w:sz w:val="28"/>
          <w:szCs w:val="28"/>
          <w:lang w:eastAsia="ru-RU"/>
        </w:rPr>
        <w:t>2. Умови оплати праці:</w:t>
      </w:r>
    </w:p>
    <w:p w14:paraId="4C838497" w14:textId="77777777" w:rsidR="005A3CBB" w:rsidRPr="005A3CBB" w:rsidRDefault="005A3CBB" w:rsidP="00AF355C">
      <w:pPr>
        <w:spacing w:after="0" w:line="240" w:lineRule="auto"/>
        <w:ind w:left="142" w:firstLine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14:paraId="08EFB653" w14:textId="45EB8EAD" w:rsidR="00EC2F4E" w:rsidRPr="00410094" w:rsidRDefault="00EC2F4E" w:rsidP="00EC2F4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410094">
        <w:rPr>
          <w:rFonts w:ascii="Times New Roman" w:hAnsi="Times New Roman"/>
          <w:sz w:val="28"/>
        </w:rPr>
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– </w:t>
      </w:r>
      <w:r w:rsidR="00AC49CA">
        <w:rPr>
          <w:rFonts w:ascii="Times New Roman" w:hAnsi="Times New Roman"/>
          <w:sz w:val="28"/>
        </w:rPr>
        <w:t>564</w:t>
      </w:r>
      <w:r w:rsidR="0027413E" w:rsidRPr="00410094">
        <w:rPr>
          <w:rFonts w:ascii="Times New Roman" w:hAnsi="Times New Roman"/>
          <w:sz w:val="28"/>
        </w:rPr>
        <w:t>0</w:t>
      </w:r>
      <w:r w:rsidRPr="00410094">
        <w:rPr>
          <w:rFonts w:ascii="Times New Roman" w:hAnsi="Times New Roman"/>
          <w:sz w:val="28"/>
        </w:rPr>
        <w:t xml:space="preserve"> гривень;</w:t>
      </w:r>
    </w:p>
    <w:p w14:paraId="6F324572" w14:textId="78080D83" w:rsidR="00EC2F4E" w:rsidRPr="00410094" w:rsidRDefault="00EC2F4E" w:rsidP="00EC2F4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410094">
        <w:rPr>
          <w:rFonts w:ascii="Times New Roman" w:hAnsi="Times New Roman"/>
          <w:sz w:val="28"/>
        </w:rPr>
        <w:t>2)</w:t>
      </w:r>
      <w:r w:rsidR="00AC49CA">
        <w:rPr>
          <w:rFonts w:ascii="Times New Roman" w:hAnsi="Times New Roman"/>
          <w:sz w:val="28"/>
        </w:rPr>
        <w:t> </w:t>
      </w:r>
      <w:r w:rsidRPr="00410094">
        <w:rPr>
          <w:rFonts w:ascii="Times New Roman" w:hAnsi="Times New Roman"/>
          <w:sz w:val="28"/>
        </w:rPr>
        <w:t xml:space="preserve">грошове забезпечення – відповідно до частини першої статті 165 Закону України «Про судоустрій і статус суддів» складається з посадового </w:t>
      </w:r>
      <w:r w:rsidRPr="00410094">
        <w:rPr>
          <w:rFonts w:ascii="Times New Roman" w:hAnsi="Times New Roman"/>
          <w:sz w:val="28"/>
        </w:rPr>
        <w:lastRenderedPageBreak/>
        <w:t xml:space="preserve">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151CB2E5" w14:textId="77777777" w:rsidR="00B254D1" w:rsidRPr="00410094" w:rsidRDefault="00B254D1" w:rsidP="00B254D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14:paraId="0907A814" w14:textId="7F588E29" w:rsidR="00B254D1" w:rsidRPr="00410094" w:rsidRDefault="004E3486" w:rsidP="00B254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10094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 </w:t>
      </w:r>
      <w:r w:rsidR="00B254D1" w:rsidRPr="00410094">
        <w:rPr>
          <w:rFonts w:ascii="Times New Roman" w:eastAsia="Times New Roman" w:hAnsi="Times New Roman"/>
          <w:b/>
          <w:sz w:val="28"/>
          <w:szCs w:val="28"/>
          <w:lang w:eastAsia="uk-UA"/>
        </w:rPr>
        <w:t>3. Інформація про строковість чи безстроковість призначення на посаду:</w:t>
      </w:r>
    </w:p>
    <w:p w14:paraId="05C7B32D" w14:textId="77777777" w:rsidR="00B254D1" w:rsidRPr="00410094" w:rsidRDefault="00B254D1" w:rsidP="00B254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10094">
        <w:rPr>
          <w:rFonts w:ascii="Times New Roman" w:eastAsia="Times New Roman" w:hAnsi="Times New Roman"/>
          <w:sz w:val="28"/>
          <w:szCs w:val="28"/>
          <w:lang w:eastAsia="uk-UA"/>
        </w:rPr>
        <w:t>безстроково.</w:t>
      </w:r>
    </w:p>
    <w:p w14:paraId="593189C2" w14:textId="77777777" w:rsidR="00B254D1" w:rsidRPr="00410094" w:rsidRDefault="00B254D1" w:rsidP="00B254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02BA87BF" w14:textId="77777777" w:rsidR="000567AF" w:rsidRPr="00410094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lang w:eastAsia="uk-UA" w:bidi="uk-UA"/>
        </w:rPr>
      </w:pPr>
      <w:r w:rsidRPr="00410094">
        <w:rPr>
          <w:rFonts w:ascii="Times New Roman" w:eastAsia="Times New Roman" w:hAnsi="Times New Roman"/>
          <w:b/>
          <w:sz w:val="28"/>
          <w:lang w:eastAsia="uk-UA" w:bidi="uk-UA"/>
        </w:rPr>
        <w:t>4. Перелік документів, необхідних для участі в конкурсі, та строк їх подання:</w:t>
      </w:r>
    </w:p>
    <w:p w14:paraId="2F283133" w14:textId="7AF8F6E7" w:rsidR="000567AF" w:rsidRPr="0077081E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lang w:eastAsia="uk-UA" w:bidi="uk-UA"/>
        </w:rPr>
        <w:t>1)</w:t>
      </w:r>
      <w:r w:rsidR="00340B17" w:rsidRPr="0077081E">
        <w:rPr>
          <w:rFonts w:ascii="Times New Roman" w:eastAsia="Times New Roman" w:hAnsi="Times New Roman"/>
          <w:sz w:val="28"/>
          <w:lang w:eastAsia="uk-UA" w:bidi="uk-UA"/>
        </w:rPr>
        <w:t> </w:t>
      </w: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 </w:t>
      </w:r>
      <w:r w:rsidRPr="00AC49CA">
        <w:rPr>
          <w:rFonts w:ascii="Times New Roman" w:eastAsia="Times New Roman" w:hAnsi="Times New Roman"/>
          <w:b/>
          <w:sz w:val="28"/>
          <w:u w:val="single"/>
          <w:lang w:eastAsia="uk-UA" w:bidi="uk-UA"/>
        </w:rPr>
        <w:t>(заява розміщена на сайті)</w:t>
      </w:r>
      <w:r w:rsidRPr="000F367C">
        <w:rPr>
          <w:rFonts w:ascii="Times New Roman" w:eastAsia="Times New Roman" w:hAnsi="Times New Roman"/>
          <w:sz w:val="28"/>
          <w:u w:val="single"/>
          <w:lang w:eastAsia="uk-UA" w:bidi="uk-UA"/>
        </w:rPr>
        <w:t>;</w:t>
      </w: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 </w:t>
      </w:r>
    </w:p>
    <w:p w14:paraId="33F450D6" w14:textId="77777777" w:rsidR="000567AF" w:rsidRPr="0077081E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2) копія паспорта громадянина України; </w:t>
      </w:r>
    </w:p>
    <w:p w14:paraId="3ECDFD61" w14:textId="0B925EE1" w:rsidR="000567AF" w:rsidRPr="0077081E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lang w:eastAsia="uk-UA" w:bidi="uk-UA"/>
        </w:rPr>
        <w:t>3) копі</w:t>
      </w:r>
      <w:r w:rsidR="000F367C">
        <w:rPr>
          <w:rFonts w:ascii="Times New Roman" w:eastAsia="Times New Roman" w:hAnsi="Times New Roman"/>
          <w:sz w:val="28"/>
          <w:lang w:eastAsia="uk-UA" w:bidi="uk-UA"/>
        </w:rPr>
        <w:t>я</w:t>
      </w: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 (копії) документа (документів) про освіту з додатком; </w:t>
      </w:r>
    </w:p>
    <w:p w14:paraId="7F7E51B2" w14:textId="7FAB09DA" w:rsidR="000567AF" w:rsidRPr="0077081E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lang w:eastAsia="uk-UA" w:bidi="uk-UA"/>
        </w:rPr>
        <w:t>4)</w:t>
      </w:r>
      <w:r w:rsidR="00340B17" w:rsidRPr="0077081E">
        <w:rPr>
          <w:rFonts w:ascii="Times New Roman" w:eastAsia="Times New Roman" w:hAnsi="Times New Roman"/>
          <w:sz w:val="28"/>
          <w:lang w:eastAsia="uk-UA" w:bidi="uk-UA"/>
        </w:rPr>
        <w:t> </w:t>
      </w: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заповнена особова картка визначеного зразка, автобіографія, фотокартка розміром 30 х 40 мм </w:t>
      </w:r>
      <w:r w:rsidRPr="000F367C">
        <w:rPr>
          <w:rFonts w:ascii="Times New Roman" w:eastAsia="Times New Roman" w:hAnsi="Times New Roman"/>
          <w:sz w:val="28"/>
          <w:u w:val="single"/>
          <w:lang w:eastAsia="uk-UA" w:bidi="uk-UA"/>
        </w:rPr>
        <w:t>(</w:t>
      </w:r>
      <w:r w:rsidRPr="00AC49CA">
        <w:rPr>
          <w:rFonts w:ascii="Times New Roman" w:eastAsia="Times New Roman" w:hAnsi="Times New Roman"/>
          <w:b/>
          <w:sz w:val="28"/>
          <w:u w:val="single"/>
          <w:lang w:eastAsia="uk-UA" w:bidi="uk-UA"/>
        </w:rPr>
        <w:t>картка та автобіографія розміщені на сайті</w:t>
      </w:r>
      <w:r w:rsidRPr="000F367C">
        <w:rPr>
          <w:rFonts w:ascii="Times New Roman" w:eastAsia="Times New Roman" w:hAnsi="Times New Roman"/>
          <w:sz w:val="28"/>
          <w:u w:val="single"/>
          <w:lang w:eastAsia="uk-UA" w:bidi="uk-UA"/>
        </w:rPr>
        <w:t>);</w:t>
      </w: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 </w:t>
      </w:r>
    </w:p>
    <w:p w14:paraId="5DE151B0" w14:textId="77777777" w:rsidR="00AC49CA" w:rsidRPr="0011684A" w:rsidRDefault="00AC49CA" w:rsidP="00AC49CA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lang w:eastAsia="uk-UA" w:bidi="uk-UA"/>
        </w:rPr>
      </w:pPr>
      <w:r>
        <w:rPr>
          <w:rFonts w:ascii="Times New Roman" w:eastAsia="Times New Roman" w:hAnsi="Times New Roman"/>
          <w:sz w:val="28"/>
          <w:lang w:eastAsia="uk-UA" w:bidi="uk-UA"/>
        </w:rPr>
        <w:t>5</w:t>
      </w:r>
      <w:r w:rsidRPr="0012357D">
        <w:rPr>
          <w:rFonts w:ascii="Times New Roman" w:eastAsia="Times New Roman" w:hAnsi="Times New Roman"/>
          <w:sz w:val="28"/>
          <w:lang w:eastAsia="uk-UA" w:bidi="uk-UA"/>
        </w:rPr>
        <w:t>)</w:t>
      </w:r>
      <w:r>
        <w:rPr>
          <w:rFonts w:ascii="Times New Roman" w:eastAsia="Times New Roman" w:hAnsi="Times New Roman"/>
          <w:sz w:val="28"/>
          <w:lang w:eastAsia="uk-UA" w:bidi="uk-UA"/>
        </w:rPr>
        <w:t> </w:t>
      </w:r>
      <w:r w:rsidRPr="0011684A">
        <w:rPr>
          <w:rFonts w:ascii="Times New Roman" w:eastAsia="Times New Roman" w:hAnsi="Times New Roman"/>
          <w:b/>
          <w:sz w:val="28"/>
          <w:u w:val="single"/>
          <w:lang w:eastAsia="uk-UA" w:bidi="uk-UA"/>
        </w:rPr>
        <w:t>державний сертифікат про рівень володіння державною мовою, що</w:t>
      </w:r>
      <w:r w:rsidRPr="0011684A">
        <w:rPr>
          <w:rFonts w:ascii="Times New Roman" w:eastAsia="Times New Roman" w:hAnsi="Times New Roman"/>
          <w:b/>
          <w:sz w:val="28"/>
          <w:lang w:eastAsia="uk-UA" w:bidi="uk-UA"/>
        </w:rPr>
        <w:t xml:space="preserve"> </w:t>
      </w:r>
      <w:r w:rsidRPr="0011684A">
        <w:rPr>
          <w:rFonts w:ascii="Times New Roman" w:eastAsia="Times New Roman" w:hAnsi="Times New Roman"/>
          <w:b/>
          <w:sz w:val="28"/>
          <w:u w:val="single"/>
          <w:lang w:eastAsia="uk-UA" w:bidi="uk-UA"/>
        </w:rPr>
        <w:t>видається Національною комісією зі стандартів державної мови</w:t>
      </w:r>
      <w:r w:rsidRPr="0011684A">
        <w:rPr>
          <w:rFonts w:ascii="Times New Roman" w:eastAsia="Times New Roman" w:hAnsi="Times New Roman"/>
          <w:b/>
          <w:sz w:val="28"/>
          <w:lang w:eastAsia="uk-UA" w:bidi="uk-UA"/>
        </w:rPr>
        <w:t xml:space="preserve">; </w:t>
      </w:r>
    </w:p>
    <w:p w14:paraId="2C11033D" w14:textId="7A60EBAB" w:rsidR="000567AF" w:rsidRPr="0077081E" w:rsidRDefault="00AC49CA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>
        <w:rPr>
          <w:rFonts w:ascii="Times New Roman" w:eastAsia="Times New Roman" w:hAnsi="Times New Roman"/>
          <w:sz w:val="28"/>
          <w:lang w:eastAsia="uk-UA" w:bidi="uk-UA"/>
        </w:rPr>
        <w:t>6</w:t>
      </w:r>
      <w:r w:rsidR="000567AF" w:rsidRPr="0077081E">
        <w:rPr>
          <w:rFonts w:ascii="Times New Roman" w:eastAsia="Times New Roman" w:hAnsi="Times New Roman"/>
          <w:sz w:val="28"/>
          <w:lang w:eastAsia="uk-UA" w:bidi="uk-UA"/>
        </w:rPr>
        <w:t>) декларація, визначена Законом України «Про запобігання корупції». Вид декларації</w:t>
      </w:r>
      <w:r w:rsidR="00DA3851" w:rsidRPr="0077081E">
        <w:rPr>
          <w:rFonts w:ascii="Times New Roman" w:eastAsia="Times New Roman" w:hAnsi="Times New Roman"/>
          <w:sz w:val="28"/>
          <w:lang w:eastAsia="uk-UA" w:bidi="uk-UA"/>
        </w:rPr>
        <w:t xml:space="preserve"> -</w:t>
      </w:r>
      <w:r w:rsidR="000567AF" w:rsidRPr="0077081E">
        <w:rPr>
          <w:rFonts w:ascii="Times New Roman" w:eastAsia="Times New Roman" w:hAnsi="Times New Roman"/>
          <w:sz w:val="28"/>
          <w:lang w:eastAsia="uk-UA" w:bidi="uk-UA"/>
        </w:rPr>
        <w:t xml:space="preserve"> «Кандидата на посаду» за попередній рік </w:t>
      </w:r>
      <w:r w:rsidR="000567AF" w:rsidRPr="00AC49CA">
        <w:rPr>
          <w:rFonts w:ascii="Times New Roman" w:eastAsia="Times New Roman" w:hAnsi="Times New Roman"/>
          <w:b/>
          <w:sz w:val="28"/>
          <w:u w:val="single"/>
          <w:lang w:eastAsia="uk-UA" w:bidi="uk-UA"/>
        </w:rPr>
        <w:t>(</w:t>
      </w:r>
      <w:r w:rsidR="00DA3851" w:rsidRPr="00AC49CA">
        <w:rPr>
          <w:rFonts w:ascii="Times New Roman" w:eastAsia="Times New Roman" w:hAnsi="Times New Roman"/>
          <w:b/>
          <w:sz w:val="28"/>
          <w:u w:val="single"/>
          <w:lang w:eastAsia="uk-UA" w:bidi="uk-UA"/>
        </w:rPr>
        <w:t xml:space="preserve">подати </w:t>
      </w:r>
      <w:r w:rsidR="000567AF" w:rsidRPr="00AC49CA">
        <w:rPr>
          <w:rFonts w:ascii="Times New Roman" w:eastAsia="Times New Roman" w:hAnsi="Times New Roman"/>
          <w:b/>
          <w:sz w:val="28"/>
          <w:u w:val="single"/>
          <w:lang w:eastAsia="uk-UA" w:bidi="uk-UA"/>
        </w:rPr>
        <w:t>роздрукований примірник із сайту Національного агентства з питань запобігання корупції</w:t>
      </w:r>
      <w:r w:rsidR="000567AF" w:rsidRPr="000F367C">
        <w:rPr>
          <w:rFonts w:ascii="Times New Roman" w:eastAsia="Times New Roman" w:hAnsi="Times New Roman"/>
          <w:sz w:val="28"/>
          <w:u w:val="single"/>
          <w:lang w:eastAsia="uk-UA" w:bidi="uk-UA"/>
        </w:rPr>
        <w:t>);</w:t>
      </w:r>
      <w:r w:rsidR="000567AF" w:rsidRPr="0077081E">
        <w:rPr>
          <w:rFonts w:ascii="Times New Roman" w:eastAsia="Times New Roman" w:hAnsi="Times New Roman"/>
          <w:sz w:val="28"/>
          <w:lang w:eastAsia="uk-UA" w:bidi="uk-UA"/>
        </w:rPr>
        <w:t xml:space="preserve"> </w:t>
      </w:r>
    </w:p>
    <w:p w14:paraId="23B61274" w14:textId="28FAED0C" w:rsidR="000567AF" w:rsidRPr="0077081E" w:rsidRDefault="00AC49CA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>
        <w:rPr>
          <w:rFonts w:ascii="Times New Roman" w:eastAsia="Times New Roman" w:hAnsi="Times New Roman"/>
          <w:sz w:val="28"/>
          <w:lang w:eastAsia="uk-UA" w:bidi="uk-UA"/>
        </w:rPr>
        <w:t>7</w:t>
      </w:r>
      <w:r w:rsidR="000567AF" w:rsidRPr="0077081E">
        <w:rPr>
          <w:rFonts w:ascii="Times New Roman" w:eastAsia="Times New Roman" w:hAnsi="Times New Roman"/>
          <w:sz w:val="28"/>
          <w:lang w:eastAsia="uk-UA" w:bidi="uk-UA"/>
        </w:rPr>
        <w:t xml:space="preserve">) копія трудової книжки (за наявності); </w:t>
      </w:r>
    </w:p>
    <w:p w14:paraId="1AEEB712" w14:textId="59928108" w:rsidR="000567AF" w:rsidRPr="0077081E" w:rsidRDefault="00AC49CA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>
        <w:rPr>
          <w:rFonts w:ascii="Times New Roman" w:eastAsia="Times New Roman" w:hAnsi="Times New Roman"/>
          <w:sz w:val="28"/>
          <w:lang w:eastAsia="uk-UA" w:bidi="uk-UA"/>
        </w:rPr>
        <w:t>8</w:t>
      </w:r>
      <w:r w:rsidR="000567AF" w:rsidRPr="0077081E">
        <w:rPr>
          <w:rFonts w:ascii="Times New Roman" w:eastAsia="Times New Roman" w:hAnsi="Times New Roman"/>
          <w:sz w:val="28"/>
          <w:lang w:eastAsia="uk-UA" w:bidi="uk-UA"/>
        </w:rPr>
        <w:t>)</w:t>
      </w:r>
      <w:r w:rsidR="00340B17" w:rsidRPr="0077081E">
        <w:rPr>
          <w:rFonts w:ascii="Times New Roman" w:eastAsia="Times New Roman" w:hAnsi="Times New Roman"/>
          <w:sz w:val="28"/>
          <w:lang w:eastAsia="uk-UA" w:bidi="uk-UA"/>
        </w:rPr>
        <w:t> </w:t>
      </w:r>
      <w:r w:rsidR="000567AF" w:rsidRPr="0077081E">
        <w:rPr>
          <w:rFonts w:ascii="Times New Roman" w:eastAsia="Times New Roman" w:hAnsi="Times New Roman"/>
          <w:sz w:val="28"/>
          <w:lang w:eastAsia="uk-UA" w:bidi="uk-UA"/>
        </w:rPr>
        <w:t xml:space="preserve"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 (форма 086/о); </w:t>
      </w:r>
    </w:p>
    <w:p w14:paraId="52F1F997" w14:textId="41BD5125" w:rsidR="000567AF" w:rsidRPr="0077081E" w:rsidRDefault="00AC49CA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>
        <w:rPr>
          <w:rFonts w:ascii="Times New Roman" w:eastAsia="Times New Roman" w:hAnsi="Times New Roman"/>
          <w:sz w:val="28"/>
          <w:lang w:eastAsia="uk-UA" w:bidi="uk-UA"/>
        </w:rPr>
        <w:t>9</w:t>
      </w:r>
      <w:r w:rsidR="000567AF" w:rsidRPr="0077081E">
        <w:rPr>
          <w:rFonts w:ascii="Times New Roman" w:eastAsia="Times New Roman" w:hAnsi="Times New Roman"/>
          <w:sz w:val="28"/>
          <w:lang w:eastAsia="uk-UA" w:bidi="uk-UA"/>
        </w:rPr>
        <w:t>) сертифікат про проходження профілактичного наркологічного огляду (форма № 140/о) та медична довідка про проходження обов’язкових попереднього та періодичного психіатричних оглядів (форма № 122-2/о);</w:t>
      </w:r>
    </w:p>
    <w:p w14:paraId="2800FDB5" w14:textId="6A8AF4A7" w:rsidR="000567AF" w:rsidRPr="0077081E" w:rsidRDefault="00AC49CA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>
        <w:rPr>
          <w:rFonts w:ascii="Times New Roman" w:eastAsia="Times New Roman" w:hAnsi="Times New Roman"/>
          <w:sz w:val="28"/>
          <w:lang w:eastAsia="uk-UA" w:bidi="uk-UA"/>
        </w:rPr>
        <w:t>10</w:t>
      </w:r>
      <w:r w:rsidR="000567AF" w:rsidRPr="0077081E">
        <w:rPr>
          <w:rFonts w:ascii="Times New Roman" w:eastAsia="Times New Roman" w:hAnsi="Times New Roman"/>
          <w:sz w:val="28"/>
          <w:lang w:eastAsia="uk-UA" w:bidi="uk-UA"/>
        </w:rPr>
        <w:t xml:space="preserve">) копія військового квитка або посвідчення особи військовослужбовця (для військовозобов’язаних або військовослужбовців). </w:t>
      </w:r>
    </w:p>
    <w:p w14:paraId="4911D927" w14:textId="77777777" w:rsidR="000567AF" w:rsidRPr="0077081E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4CC4832F" w14:textId="7C3B3F6F" w:rsidR="000567AF" w:rsidRPr="0077081E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szCs w:val="28"/>
          <w:lang w:eastAsia="uk-UA" w:bidi="uk-UA"/>
        </w:rPr>
        <w:t>У відповідності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</w:r>
    </w:p>
    <w:p w14:paraId="29E98FFF" w14:textId="6590F652" w:rsidR="000567AF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410094">
        <w:rPr>
          <w:rFonts w:ascii="Times New Roman" w:eastAsia="Times New Roman" w:hAnsi="Times New Roman"/>
          <w:sz w:val="28"/>
          <w:lang w:eastAsia="uk-UA" w:bidi="uk-UA"/>
        </w:rPr>
        <w:lastRenderedPageBreak/>
        <w:t>На зазначену вище посаду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52650C53" w14:textId="731FE8B3" w:rsidR="003B1AE5" w:rsidRPr="00C718C5" w:rsidRDefault="003B1AE5" w:rsidP="003B1AE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Перевірку рівня фізичної підготовленості для кандидатів на посади провести згідно з нормативами, визначеними для відповідної вікової категорії, </w:t>
      </w:r>
      <w:r w:rsidRPr="00BE63E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встановленими наказом Служби судової охорони від 04 лютого 2021 року № 57 «Про затвердження Тимчасової інструкції з фізичної підготовки в  Служби судової охорони» та з дотриманням вимог наказу Служби судової охорони від </w:t>
      </w:r>
      <w:r w:rsidR="00852D1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BE63E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22 </w:t>
      </w: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червня 2020 року №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259</w:t>
      </w: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«Про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додаткові заходи щодо протидії розповсюдженню</w:t>
      </w: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гострої респіраторної хвороби COVID-19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 Службі судової охорони</w:t>
      </w: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» із забезпеченням належних санітарно-гігієнічних умов та в присутності медичних працівників </w:t>
      </w:r>
      <w:r w:rsidRPr="00C718C5">
        <w:rPr>
          <w:rFonts w:ascii="Times New Roman" w:eastAsia="Times New Roman" w:hAnsi="Times New Roman"/>
          <w:sz w:val="28"/>
          <w:lang w:eastAsia="uk-UA" w:bidi="uk-UA"/>
        </w:rPr>
        <w:t xml:space="preserve">(сайт - Територіальне управління Державної судової адміністрації України у Чернігівській області </w:t>
      </w:r>
      <w:r w:rsidR="00A849AA">
        <w:rPr>
          <w:rFonts w:ascii="Times New Roman" w:eastAsia="Times New Roman" w:hAnsi="Times New Roman"/>
          <w:sz w:val="28"/>
          <w:lang w:eastAsia="uk-UA" w:bidi="uk-UA"/>
        </w:rPr>
        <w:t>–</w:t>
      </w:r>
      <w:r w:rsidRPr="00C718C5">
        <w:rPr>
          <w:rFonts w:ascii="Times New Roman" w:eastAsia="Times New Roman" w:hAnsi="Times New Roman"/>
          <w:sz w:val="28"/>
          <w:lang w:eastAsia="uk-UA" w:bidi="uk-UA"/>
        </w:rPr>
        <w:t xml:space="preserve"> </w:t>
      </w:r>
      <w:r w:rsidR="00A849AA">
        <w:rPr>
          <w:rFonts w:ascii="Times New Roman" w:eastAsia="Times New Roman" w:hAnsi="Times New Roman"/>
          <w:sz w:val="28"/>
          <w:lang w:eastAsia="uk-UA" w:bidi="uk-UA"/>
        </w:rPr>
        <w:t xml:space="preserve">розділ </w:t>
      </w:r>
      <w:r w:rsidRPr="00C718C5">
        <w:rPr>
          <w:rFonts w:ascii="Times New Roman" w:eastAsia="Times New Roman" w:hAnsi="Times New Roman"/>
          <w:sz w:val="28"/>
          <w:lang w:eastAsia="uk-UA" w:bidi="uk-UA"/>
        </w:rPr>
        <w:t>інше).</w:t>
      </w:r>
    </w:p>
    <w:p w14:paraId="0996BBA6" w14:textId="77777777" w:rsidR="003B1AE5" w:rsidRPr="00274D88" w:rsidRDefault="003B1AE5" w:rsidP="003B1AE5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13A1527F" w14:textId="6DD95FDA" w:rsidR="00DD4F95" w:rsidRDefault="00DD4F95" w:rsidP="00DD4F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lang w:eastAsia="uk-UA" w:bidi="uk-UA"/>
        </w:rPr>
        <w:t xml:space="preserve">Документи приймаються особисто від кандидата </w:t>
      </w:r>
      <w:r w:rsidRPr="00DD4F95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з 08.00</w:t>
      </w:r>
      <w:r w:rsidR="00852D1F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год.</w:t>
      </w:r>
      <w:r w:rsidR="0011684A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1</w:t>
      </w:r>
      <w:r w:rsidR="00774616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8</w:t>
      </w:r>
      <w:r w:rsidR="0011684A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квітня</w:t>
      </w:r>
      <w:r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до 1</w:t>
      </w:r>
      <w:r w:rsidR="00852D1F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6</w:t>
      </w:r>
      <w:r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.00</w:t>
      </w:r>
      <w:r w:rsidR="00852D1F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год.</w:t>
      </w:r>
      <w:r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</w:t>
      </w:r>
      <w:r w:rsidR="00774616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04</w:t>
      </w:r>
      <w:r w:rsidR="00852D1F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</w:t>
      </w:r>
      <w:r w:rsidR="00774616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травня</w:t>
      </w:r>
      <w:r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2023 року</w:t>
      </w:r>
      <w:r>
        <w:rPr>
          <w:rFonts w:ascii="Times New Roman" w:eastAsia="Times New Roman" w:hAnsi="Times New Roman"/>
          <w:color w:val="FF0000"/>
          <w:sz w:val="28"/>
          <w:lang w:eastAsia="uk-UA" w:bidi="uk-UA"/>
        </w:rPr>
        <w:t xml:space="preserve"> </w:t>
      </w:r>
      <w:r>
        <w:rPr>
          <w:rFonts w:ascii="Times New Roman" w:eastAsia="Times New Roman" w:hAnsi="Times New Roman"/>
          <w:sz w:val="28"/>
          <w:lang w:eastAsia="uk-UA" w:bidi="uk-UA"/>
        </w:rPr>
        <w:t>за адресою: м. Чернігів, вул. Княжа, 16, територіальне управління Служби судової охорони у Чернігівській області (кабінет № 19).</w:t>
      </w:r>
    </w:p>
    <w:p w14:paraId="2EE695B9" w14:textId="77777777" w:rsidR="00DD4F95" w:rsidRDefault="00DD4F95" w:rsidP="00DD4F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16"/>
          <w:szCs w:val="16"/>
          <w:highlight w:val="lightGray"/>
          <w:lang w:eastAsia="uk-UA" w:bidi="uk-UA"/>
        </w:rPr>
      </w:pPr>
    </w:p>
    <w:p w14:paraId="5F0AADE6" w14:textId="77777777" w:rsidR="00DD4F95" w:rsidRDefault="00DD4F95" w:rsidP="00DD4F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highlight w:val="lightGray"/>
          <w:lang w:eastAsia="uk-UA" w:bidi="uk-UA"/>
        </w:rPr>
      </w:pPr>
      <w:r>
        <w:rPr>
          <w:rFonts w:ascii="Times New Roman" w:eastAsia="Times New Roman" w:hAnsi="Times New Roman"/>
          <w:b/>
          <w:bCs/>
          <w:sz w:val="32"/>
          <w:szCs w:val="32"/>
          <w:highlight w:val="lightGray"/>
          <w:lang w:eastAsia="uk-UA" w:bidi="uk-UA"/>
        </w:rPr>
        <w:t>УВАГА !!!</w:t>
      </w:r>
    </w:p>
    <w:p w14:paraId="37BE4CA3" w14:textId="77777777" w:rsidR="00DD4F95" w:rsidRDefault="00DD4F95" w:rsidP="00DD4F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highlight w:val="lightGray"/>
          <w:lang w:eastAsia="uk-UA" w:bidi="uk-UA"/>
        </w:rPr>
      </w:pPr>
      <w:r>
        <w:rPr>
          <w:rFonts w:ascii="Times New Roman" w:eastAsia="Times New Roman" w:hAnsi="Times New Roman"/>
          <w:b/>
          <w:bCs/>
          <w:sz w:val="32"/>
          <w:szCs w:val="32"/>
          <w:highlight w:val="lightGray"/>
          <w:lang w:eastAsia="uk-UA" w:bidi="uk-UA"/>
        </w:rPr>
        <w:t xml:space="preserve">прибуття до адмінбудівлі територіального управління Служби судової охорони у Чернігівській області тільки при наявності засобів індивідуального захисту </w:t>
      </w:r>
    </w:p>
    <w:p w14:paraId="1A8EDB44" w14:textId="77777777" w:rsidR="00DD4F95" w:rsidRDefault="00DD4F95" w:rsidP="00DD4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lang w:eastAsia="uk-UA" w:bidi="uk-UA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uk-UA" w:bidi="uk-UA"/>
        </w:rPr>
        <w:t xml:space="preserve">     </w:t>
      </w:r>
      <w:r>
        <w:rPr>
          <w:rFonts w:ascii="Times New Roman" w:eastAsia="Times New Roman" w:hAnsi="Times New Roman"/>
          <w:b/>
          <w:bCs/>
          <w:sz w:val="32"/>
          <w:szCs w:val="32"/>
          <w:highlight w:val="lightGray"/>
          <w:lang w:eastAsia="uk-UA" w:bidi="uk-UA"/>
        </w:rPr>
        <w:t>(респіратор або захисна маска, гумові (латексні) рукавички)</w:t>
      </w:r>
    </w:p>
    <w:p w14:paraId="757E6F34" w14:textId="77777777" w:rsidR="00DD4F95" w:rsidRDefault="00DD4F95" w:rsidP="00DD4F95">
      <w:pPr>
        <w:widowControl w:val="0"/>
        <w:autoSpaceDE w:val="0"/>
        <w:autoSpaceDN w:val="0"/>
        <w:spacing w:after="0" w:line="240" w:lineRule="auto"/>
        <w:ind w:firstLine="773"/>
        <w:jc w:val="both"/>
        <w:rPr>
          <w:rFonts w:ascii="Times New Roman" w:eastAsia="Times New Roman" w:hAnsi="Times New Roman"/>
          <w:sz w:val="16"/>
          <w:szCs w:val="16"/>
          <w:lang w:eastAsia="uk-UA" w:bidi="uk-UA"/>
        </w:rPr>
      </w:pPr>
    </w:p>
    <w:p w14:paraId="0E7D243E" w14:textId="77777777" w:rsidR="00DD4F95" w:rsidRPr="0011684A" w:rsidRDefault="00DD4F95" w:rsidP="00DD4F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lang w:eastAsia="uk-UA" w:bidi="uk-UA"/>
        </w:rPr>
      </w:pPr>
      <w:r w:rsidRPr="0011684A">
        <w:rPr>
          <w:rFonts w:ascii="Times New Roman" w:eastAsia="Times New Roman" w:hAnsi="Times New Roman"/>
          <w:b/>
          <w:sz w:val="28"/>
          <w:lang w:eastAsia="uk-UA" w:bidi="uk-UA"/>
        </w:rPr>
        <w:t>5. Місце, дата та час початку проведення конкурсу:</w:t>
      </w:r>
    </w:p>
    <w:p w14:paraId="71E405DC" w14:textId="77777777" w:rsidR="00DD4F95" w:rsidRDefault="00DD4F95" w:rsidP="00DD4F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uk-UA" w:bidi="uk-UA"/>
        </w:rPr>
      </w:pPr>
      <w:r>
        <w:rPr>
          <w:rFonts w:ascii="Times New Roman" w:eastAsia="Times New Roman" w:hAnsi="Times New Roman"/>
          <w:b/>
          <w:sz w:val="28"/>
          <w:lang w:eastAsia="uk-UA" w:bidi="uk-UA"/>
        </w:rPr>
        <w:t xml:space="preserve"> </w:t>
      </w:r>
    </w:p>
    <w:p w14:paraId="53C1B09F" w14:textId="5B404F1E" w:rsidR="00DD4F95" w:rsidRDefault="0011684A" w:rsidP="00DD4F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lang w:eastAsia="uk-UA" w:bidi="uk-UA"/>
        </w:rPr>
      </w:pPr>
      <w:r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0</w:t>
      </w:r>
      <w:r w:rsidR="00774616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9</w:t>
      </w:r>
      <w:r w:rsidR="00852D1F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</w:t>
      </w:r>
      <w:r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травня </w:t>
      </w:r>
      <w:r w:rsidR="00DD4F95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2023 року </w:t>
      </w:r>
      <w:r w:rsidR="00DD4F95">
        <w:rPr>
          <w:rFonts w:ascii="Times New Roman" w:eastAsia="Times New Roman" w:hAnsi="Times New Roman"/>
          <w:b/>
          <w:bCs/>
          <w:sz w:val="28"/>
          <w:lang w:eastAsia="uk-UA" w:bidi="uk-UA"/>
        </w:rPr>
        <w:t>- 09.</w:t>
      </w:r>
      <w:r>
        <w:rPr>
          <w:rFonts w:ascii="Times New Roman" w:eastAsia="Times New Roman" w:hAnsi="Times New Roman"/>
          <w:b/>
          <w:bCs/>
          <w:sz w:val="28"/>
          <w:lang w:eastAsia="uk-UA" w:bidi="uk-UA"/>
        </w:rPr>
        <w:t>3</w:t>
      </w:r>
      <w:r w:rsidR="00DD4F95">
        <w:rPr>
          <w:rFonts w:ascii="Times New Roman" w:eastAsia="Times New Roman" w:hAnsi="Times New Roman"/>
          <w:b/>
          <w:bCs/>
          <w:sz w:val="28"/>
          <w:lang w:eastAsia="uk-UA" w:bidi="uk-UA"/>
        </w:rPr>
        <w:t>0</w:t>
      </w:r>
      <w:r w:rsidR="00DD4F95">
        <w:rPr>
          <w:rFonts w:ascii="Times New Roman" w:eastAsia="Times New Roman" w:hAnsi="Times New Roman"/>
          <w:sz w:val="28"/>
          <w:lang w:eastAsia="uk-UA" w:bidi="uk-UA"/>
        </w:rPr>
        <w:t xml:space="preserve"> (м. Чернігів, вул. Княжа, 16 (територіальне управління Служби судової охорони у Чернігівській області).</w:t>
      </w:r>
    </w:p>
    <w:p w14:paraId="3E50A820" w14:textId="77777777" w:rsidR="00281D39" w:rsidRPr="00C718C5" w:rsidRDefault="00281D39" w:rsidP="00281D39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14:paraId="374EBC00" w14:textId="4C44049E" w:rsidR="00281D39" w:rsidRPr="00C718C5" w:rsidRDefault="00281D39" w:rsidP="00281D39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C718C5">
        <w:rPr>
          <w:rFonts w:ascii="Times New Roman" w:hAnsi="Times New Roman"/>
          <w:b/>
          <w:sz w:val="28"/>
        </w:rPr>
        <w:t xml:space="preserve">6. </w:t>
      </w:r>
      <w:r w:rsidRPr="00C718C5">
        <w:rPr>
          <w:rFonts w:ascii="Times New Roman" w:hAnsi="Times New Roman"/>
          <w:sz w:val="28"/>
        </w:rPr>
        <w:t xml:space="preserve">Контактна особа, яка надає додаткову інформацію з питань проведення конкурсу: </w:t>
      </w:r>
      <w:r w:rsidR="000F367C">
        <w:rPr>
          <w:rFonts w:ascii="Times New Roman" w:hAnsi="Times New Roman"/>
          <w:b/>
          <w:sz w:val="28"/>
        </w:rPr>
        <w:t>Іванов Дмитро Миколайович</w:t>
      </w:r>
      <w:r w:rsidRPr="00C718C5">
        <w:rPr>
          <w:rFonts w:ascii="Times New Roman" w:hAnsi="Times New Roman"/>
          <w:b/>
          <w:sz w:val="28"/>
        </w:rPr>
        <w:t>, тел. (0462) 66-52-86</w:t>
      </w:r>
      <w:r>
        <w:rPr>
          <w:rFonts w:ascii="Times New Roman" w:hAnsi="Times New Roman"/>
          <w:b/>
          <w:sz w:val="28"/>
        </w:rPr>
        <w:t>.</w:t>
      </w:r>
    </w:p>
    <w:tbl>
      <w:tblPr>
        <w:tblW w:w="93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96"/>
        <w:gridCol w:w="4891"/>
      </w:tblGrid>
      <w:tr w:rsidR="005F73AB" w:rsidRPr="0012357D" w14:paraId="2EA0FCDA" w14:textId="77777777" w:rsidTr="000C7352">
        <w:trPr>
          <w:trHeight w:val="408"/>
        </w:trPr>
        <w:tc>
          <w:tcPr>
            <w:tcW w:w="9387" w:type="dxa"/>
            <w:gridSpan w:val="2"/>
          </w:tcPr>
          <w:p w14:paraId="05F89585" w14:textId="77777777" w:rsidR="005F73AB" w:rsidRPr="0012357D" w:rsidRDefault="005F73AB" w:rsidP="000C73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C8CBFA6" w14:textId="77777777" w:rsidR="005F73AB" w:rsidRPr="0012357D" w:rsidRDefault="005F73AB" w:rsidP="000C73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357D">
              <w:rPr>
                <w:rFonts w:ascii="Times New Roman" w:hAnsi="Times New Roman"/>
                <w:b/>
                <w:sz w:val="28"/>
                <w:szCs w:val="28"/>
              </w:rPr>
              <w:t>Кваліфікаційні вимоги</w:t>
            </w:r>
          </w:p>
        </w:tc>
      </w:tr>
      <w:tr w:rsidR="005F73AB" w:rsidRPr="0012357D" w14:paraId="33E7790D" w14:textId="77777777" w:rsidTr="000C7352">
        <w:trPr>
          <w:trHeight w:val="408"/>
        </w:trPr>
        <w:tc>
          <w:tcPr>
            <w:tcW w:w="9387" w:type="dxa"/>
            <w:gridSpan w:val="2"/>
          </w:tcPr>
          <w:p w14:paraId="7110FDDA" w14:textId="77777777" w:rsidR="005F73AB" w:rsidRPr="0012357D" w:rsidRDefault="005F73AB" w:rsidP="000C73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F73AB" w:rsidRPr="0012357D" w14:paraId="101F0EB2" w14:textId="77777777" w:rsidTr="000C7352">
        <w:trPr>
          <w:trHeight w:val="408"/>
        </w:trPr>
        <w:tc>
          <w:tcPr>
            <w:tcW w:w="4496" w:type="dxa"/>
            <w:hideMark/>
          </w:tcPr>
          <w:p w14:paraId="521BAE14" w14:textId="77777777" w:rsidR="005F73AB" w:rsidRPr="0012357D" w:rsidRDefault="005F73AB" w:rsidP="000C73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357D">
              <w:rPr>
                <w:rFonts w:ascii="Times New Roman" w:hAnsi="Times New Roman"/>
                <w:sz w:val="28"/>
                <w:szCs w:val="28"/>
              </w:rPr>
              <w:t>1. Освіта</w:t>
            </w:r>
          </w:p>
        </w:tc>
        <w:tc>
          <w:tcPr>
            <w:tcW w:w="4891" w:type="dxa"/>
            <w:hideMark/>
          </w:tcPr>
          <w:p w14:paraId="0AF2249D" w14:textId="77777777" w:rsidR="005F73AB" w:rsidRDefault="005F73AB" w:rsidP="000C73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6A8">
              <w:rPr>
                <w:rFonts w:ascii="Times New Roman" w:hAnsi="Times New Roman"/>
                <w:sz w:val="28"/>
                <w:szCs w:val="28"/>
              </w:rPr>
              <w:t>вища освіта за однією з галузей знань: «Право», «Воєнні науки, національна безпека, безпека державного кордону», «Управління та адміністрування», «Цивільна безпека», «Освіта», «Інформаційні технології», ступінь вищої освіти – не нижче бакалавра;</w:t>
            </w:r>
          </w:p>
          <w:p w14:paraId="06734B5E" w14:textId="77777777" w:rsidR="005F73AB" w:rsidRPr="0012357D" w:rsidRDefault="005F73AB" w:rsidP="000C73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73AB" w:rsidRPr="0012357D" w14:paraId="79879C8C" w14:textId="77777777" w:rsidTr="000C7352">
        <w:trPr>
          <w:trHeight w:val="408"/>
        </w:trPr>
        <w:tc>
          <w:tcPr>
            <w:tcW w:w="4496" w:type="dxa"/>
            <w:hideMark/>
          </w:tcPr>
          <w:p w14:paraId="40C1CF01" w14:textId="77777777" w:rsidR="005F73AB" w:rsidRDefault="005F73AB" w:rsidP="000C73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2838953" w14:textId="35EC2E87" w:rsidR="005F73AB" w:rsidRPr="0012357D" w:rsidRDefault="005F73AB" w:rsidP="000C73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357D">
              <w:rPr>
                <w:rFonts w:ascii="Times New Roman" w:hAnsi="Times New Roman"/>
                <w:sz w:val="28"/>
                <w:szCs w:val="28"/>
              </w:rPr>
              <w:lastRenderedPageBreak/>
              <w:t>2. Досвід роботи/проходження служби</w:t>
            </w:r>
          </w:p>
        </w:tc>
        <w:tc>
          <w:tcPr>
            <w:tcW w:w="4891" w:type="dxa"/>
          </w:tcPr>
          <w:p w14:paraId="3A84724E" w14:textId="77777777" w:rsidR="005F73AB" w:rsidRDefault="005F73AB" w:rsidP="000C7352">
            <w:pPr>
              <w:spacing w:after="0" w:line="240" w:lineRule="auto"/>
              <w:ind w:left="6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B37F3A4" w14:textId="662F2AA9" w:rsidR="005F73AB" w:rsidRPr="00273C79" w:rsidRDefault="005F73AB" w:rsidP="000C7352">
            <w:pPr>
              <w:spacing w:after="0" w:line="240" w:lineRule="auto"/>
              <w:ind w:left="6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3C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 державних органах влади, органах системи правосуддя, досвід проходження служби у правоохоронних органах чи військових                формуваннях – не менше ніж 3 роки;</w:t>
            </w:r>
          </w:p>
          <w:p w14:paraId="0C8AC727" w14:textId="77777777" w:rsidR="005F73AB" w:rsidRDefault="005F73AB" w:rsidP="000C73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2357D">
              <w:rPr>
                <w:rFonts w:ascii="Times New Roman" w:hAnsi="Times New Roman"/>
                <w:b/>
                <w:sz w:val="28"/>
                <w:szCs w:val="28"/>
              </w:rPr>
              <w:t>(надати підтверджуючи документи</w:t>
            </w:r>
          </w:p>
          <w:p w14:paraId="4306DE36" w14:textId="77777777" w:rsidR="005F73AB" w:rsidRPr="0012357D" w:rsidRDefault="005F73AB" w:rsidP="000C73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73AB" w:rsidRPr="0012357D" w14:paraId="265D113E" w14:textId="77777777" w:rsidTr="000C7352">
        <w:trPr>
          <w:trHeight w:val="408"/>
        </w:trPr>
        <w:tc>
          <w:tcPr>
            <w:tcW w:w="4496" w:type="dxa"/>
            <w:hideMark/>
          </w:tcPr>
          <w:p w14:paraId="628DAC61" w14:textId="77777777" w:rsidR="005F73AB" w:rsidRPr="0012357D" w:rsidRDefault="005F73AB" w:rsidP="000C7352">
            <w:pPr>
              <w:spacing w:after="0" w:line="240" w:lineRule="auto"/>
              <w:ind w:right="-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357D">
              <w:rPr>
                <w:rFonts w:ascii="Times New Roman" w:hAnsi="Times New Roman"/>
                <w:sz w:val="28"/>
                <w:szCs w:val="28"/>
              </w:rPr>
              <w:lastRenderedPageBreak/>
              <w:t>3. Володіння державною мовою</w:t>
            </w:r>
          </w:p>
        </w:tc>
        <w:tc>
          <w:tcPr>
            <w:tcW w:w="4891" w:type="dxa"/>
            <w:hideMark/>
          </w:tcPr>
          <w:p w14:paraId="701AF973" w14:textId="77777777" w:rsidR="005F73AB" w:rsidRPr="0012357D" w:rsidRDefault="005F73AB" w:rsidP="000C73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357D">
              <w:rPr>
                <w:rFonts w:ascii="Times New Roman" w:hAnsi="Times New Roman"/>
                <w:sz w:val="28"/>
                <w:szCs w:val="28"/>
              </w:rPr>
              <w:t>вільне володіння державною мовою</w:t>
            </w:r>
          </w:p>
          <w:p w14:paraId="55E0A66A" w14:textId="77777777" w:rsidR="005F73AB" w:rsidRPr="0012357D" w:rsidRDefault="005F73AB" w:rsidP="000C73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357D">
              <w:rPr>
                <w:rFonts w:ascii="Times New Roman" w:hAnsi="Times New Roman"/>
                <w:b/>
                <w:sz w:val="28"/>
                <w:szCs w:val="28"/>
              </w:rPr>
              <w:t>(надати підтверджуючи документи)</w:t>
            </w:r>
            <w:r w:rsidRPr="0012357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5B6B3E1B" w14:textId="77777777" w:rsidR="005F73AB" w:rsidRDefault="005F73AB" w:rsidP="005F73AB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uk-UA" w:bidi="uk-UA"/>
        </w:rPr>
      </w:pPr>
    </w:p>
    <w:p w14:paraId="3C3A6FB2" w14:textId="77777777" w:rsidR="005F73AB" w:rsidRPr="00273C79" w:rsidRDefault="005F73AB" w:rsidP="005F73AB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uk-UA" w:bidi="uk-UA"/>
        </w:rPr>
      </w:pPr>
      <w:r w:rsidRPr="00273C79">
        <w:rPr>
          <w:rFonts w:ascii="Times New Roman" w:eastAsia="Times New Roman" w:hAnsi="Times New Roman"/>
          <w:b/>
          <w:sz w:val="28"/>
          <w:szCs w:val="28"/>
          <w:lang w:eastAsia="uk-UA" w:bidi="uk-UA"/>
        </w:rPr>
        <w:t>Вимоги до компетентності.</w:t>
      </w:r>
    </w:p>
    <w:tbl>
      <w:tblPr>
        <w:tblW w:w="9537" w:type="dxa"/>
        <w:tblInd w:w="108" w:type="dxa"/>
        <w:tblLook w:val="04A0" w:firstRow="1" w:lastRow="0" w:firstColumn="1" w:lastColumn="0" w:noHBand="0" w:noVBand="1"/>
      </w:tblPr>
      <w:tblGrid>
        <w:gridCol w:w="4768"/>
        <w:gridCol w:w="4769"/>
      </w:tblGrid>
      <w:tr w:rsidR="005F73AB" w:rsidRPr="00273C79" w14:paraId="43EB00E8" w14:textId="77777777" w:rsidTr="000C7352">
        <w:tc>
          <w:tcPr>
            <w:tcW w:w="4768" w:type="dxa"/>
          </w:tcPr>
          <w:p w14:paraId="28DBC9FF" w14:textId="77777777" w:rsidR="005F73AB" w:rsidRDefault="005F73AB" w:rsidP="000C7352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</w:pPr>
          </w:p>
          <w:p w14:paraId="12E0F64F" w14:textId="77777777" w:rsidR="005F73AB" w:rsidRPr="00273C79" w:rsidRDefault="005F73AB" w:rsidP="000C7352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</w:pPr>
            <w:r w:rsidRPr="00273C79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  <w:t>1. Наявність лідерських якостей</w:t>
            </w:r>
          </w:p>
          <w:p w14:paraId="5B55F0CA" w14:textId="77777777" w:rsidR="005F73AB" w:rsidRPr="00273C79" w:rsidRDefault="005F73AB" w:rsidP="000C73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lang w:eastAsia="uk-UA" w:bidi="uk-UA"/>
              </w:rPr>
            </w:pPr>
          </w:p>
        </w:tc>
        <w:tc>
          <w:tcPr>
            <w:tcW w:w="4769" w:type="dxa"/>
            <w:hideMark/>
          </w:tcPr>
          <w:p w14:paraId="0B036927" w14:textId="77777777" w:rsidR="005F73AB" w:rsidRDefault="005F73AB" w:rsidP="000C73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</w:pPr>
          </w:p>
          <w:p w14:paraId="60FA2480" w14:textId="77777777" w:rsidR="005F73AB" w:rsidRDefault="005F73AB" w:rsidP="000C73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</w:pPr>
          </w:p>
          <w:p w14:paraId="1CE5A2A2" w14:textId="0621FD2C" w:rsidR="005F73AB" w:rsidRPr="00273C79" w:rsidRDefault="005F73AB" w:rsidP="000C73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</w:pPr>
            <w:r w:rsidRPr="00273C79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  <w:t xml:space="preserve">Встановлення  цілей,  пріоритетів  та орієнтирів; </w:t>
            </w:r>
          </w:p>
          <w:p w14:paraId="309CF3CC" w14:textId="77777777" w:rsidR="005F73AB" w:rsidRPr="00273C79" w:rsidRDefault="005F73AB" w:rsidP="000C7352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</w:pPr>
            <w:r w:rsidRPr="00273C79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  <w:t xml:space="preserve">Стратегічне планування; Багатофункціональність; </w:t>
            </w:r>
          </w:p>
          <w:p w14:paraId="1041B5E0" w14:textId="77777777" w:rsidR="005F73AB" w:rsidRPr="00273C79" w:rsidRDefault="005F73AB" w:rsidP="000C7352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lang w:eastAsia="uk-UA" w:bidi="uk-UA"/>
              </w:rPr>
            </w:pPr>
            <w:r w:rsidRPr="00273C79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  <w:t>Ведення ділових переговорів; Досягнення кінцевих результатів.</w:t>
            </w:r>
          </w:p>
        </w:tc>
      </w:tr>
      <w:tr w:rsidR="005F73AB" w:rsidRPr="00273C79" w14:paraId="7757FB79" w14:textId="77777777" w:rsidTr="000C7352">
        <w:tc>
          <w:tcPr>
            <w:tcW w:w="4768" w:type="dxa"/>
            <w:hideMark/>
          </w:tcPr>
          <w:p w14:paraId="298E9668" w14:textId="77777777" w:rsidR="005F73AB" w:rsidRPr="00273C79" w:rsidRDefault="005F73AB" w:rsidP="000C73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lang w:eastAsia="uk-UA" w:bidi="uk-UA"/>
              </w:rPr>
            </w:pPr>
            <w:r w:rsidRPr="00273C79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uk-UA" w:bidi="uk-UA"/>
              </w:rPr>
              <w:t>2.Вміння приймати ефективні рішення</w:t>
            </w:r>
          </w:p>
        </w:tc>
        <w:tc>
          <w:tcPr>
            <w:tcW w:w="4769" w:type="dxa"/>
            <w:hideMark/>
          </w:tcPr>
          <w:p w14:paraId="5E2CCA41" w14:textId="77777777" w:rsidR="005F73AB" w:rsidRPr="00273C79" w:rsidRDefault="005F73AB" w:rsidP="000C73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lang w:eastAsia="uk-UA" w:bidi="uk-UA"/>
              </w:rPr>
            </w:pPr>
            <w:r w:rsidRPr="00273C79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uk-UA" w:bidi="uk-UA"/>
              </w:rPr>
              <w:t>Здатність швидко приймати рішення та діяти в екстремальних ситуаціях.</w:t>
            </w:r>
          </w:p>
        </w:tc>
      </w:tr>
      <w:tr w:rsidR="005F73AB" w:rsidRPr="00273C79" w14:paraId="5E41C341" w14:textId="77777777" w:rsidTr="000C7352">
        <w:tc>
          <w:tcPr>
            <w:tcW w:w="4768" w:type="dxa"/>
            <w:hideMark/>
          </w:tcPr>
          <w:p w14:paraId="05574553" w14:textId="77777777" w:rsidR="005F73AB" w:rsidRPr="00273C79" w:rsidRDefault="005F73AB" w:rsidP="000C73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lang w:eastAsia="uk-UA" w:bidi="uk-UA"/>
              </w:rPr>
            </w:pPr>
            <w:r w:rsidRPr="00273C79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uk-UA" w:bidi="uk-UA"/>
              </w:rPr>
              <w:t>3. Комунікація та взаємодія</w:t>
            </w:r>
          </w:p>
        </w:tc>
        <w:tc>
          <w:tcPr>
            <w:tcW w:w="4769" w:type="dxa"/>
            <w:hideMark/>
          </w:tcPr>
          <w:p w14:paraId="000B3814" w14:textId="77777777" w:rsidR="005F73AB" w:rsidRPr="00273C79" w:rsidRDefault="005F73AB" w:rsidP="000C7352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right="-3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</w:pPr>
            <w:r w:rsidRPr="00273C79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  <w:t xml:space="preserve">Вміння  здійснювати  ефективну  комунікацію та проводити публічні виступи; </w:t>
            </w:r>
          </w:p>
          <w:p w14:paraId="49731036" w14:textId="77777777" w:rsidR="005F73AB" w:rsidRPr="00273C79" w:rsidRDefault="005F73AB" w:rsidP="000C7352">
            <w:pPr>
              <w:widowControl w:val="0"/>
              <w:autoSpaceDE w:val="0"/>
              <w:autoSpaceDN w:val="0"/>
              <w:adjustRightInd w:val="0"/>
              <w:spacing w:after="0" w:line="315" w:lineRule="exact"/>
              <w:ind w:right="-38"/>
              <w:rPr>
                <w:rFonts w:ascii="Times New Roman" w:eastAsia="Times New Roman" w:hAnsi="Times New Roman"/>
                <w:sz w:val="28"/>
                <w:lang w:eastAsia="uk-UA" w:bidi="uk-UA"/>
              </w:rPr>
            </w:pPr>
            <w:r w:rsidRPr="00273C79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  <w:t>Відкритість.</w:t>
            </w:r>
          </w:p>
        </w:tc>
      </w:tr>
      <w:tr w:rsidR="005F73AB" w:rsidRPr="00273C79" w14:paraId="1CC35D3C" w14:textId="77777777" w:rsidTr="000C7352">
        <w:tc>
          <w:tcPr>
            <w:tcW w:w="4768" w:type="dxa"/>
            <w:hideMark/>
          </w:tcPr>
          <w:p w14:paraId="1BEC81B6" w14:textId="77777777" w:rsidR="005F73AB" w:rsidRPr="00273C79" w:rsidRDefault="005F73AB" w:rsidP="000C73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lang w:eastAsia="uk-UA" w:bidi="uk-UA"/>
              </w:rPr>
            </w:pPr>
            <w:r w:rsidRPr="00273C79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uk-UA" w:bidi="uk-UA"/>
              </w:rPr>
              <w:t>4.Управління організацією та персоналом</w:t>
            </w:r>
          </w:p>
        </w:tc>
        <w:tc>
          <w:tcPr>
            <w:tcW w:w="4769" w:type="dxa"/>
            <w:hideMark/>
          </w:tcPr>
          <w:p w14:paraId="5B38E893" w14:textId="77777777" w:rsidR="005F73AB" w:rsidRPr="00273C79" w:rsidRDefault="005F73AB" w:rsidP="000C7352">
            <w:pPr>
              <w:widowControl w:val="0"/>
              <w:autoSpaceDE w:val="0"/>
              <w:autoSpaceDN w:val="0"/>
              <w:adjustRightInd w:val="0"/>
              <w:spacing w:after="0" w:line="315" w:lineRule="exact"/>
              <w:ind w:right="-38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</w:pPr>
            <w:r w:rsidRPr="00273C79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  <w:t xml:space="preserve">Організація роботи та контроль; </w:t>
            </w:r>
          </w:p>
          <w:p w14:paraId="313F37DB" w14:textId="77777777" w:rsidR="005F73AB" w:rsidRPr="00273C79" w:rsidRDefault="005F73AB" w:rsidP="000C7352">
            <w:pPr>
              <w:widowControl w:val="0"/>
              <w:autoSpaceDE w:val="0"/>
              <w:autoSpaceDN w:val="0"/>
              <w:adjustRightInd w:val="0"/>
              <w:spacing w:after="0" w:line="315" w:lineRule="exact"/>
              <w:ind w:right="-38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</w:pPr>
            <w:r w:rsidRPr="00273C79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  <w:t xml:space="preserve">Управління людськими ресурсами; </w:t>
            </w:r>
          </w:p>
          <w:p w14:paraId="614E87FA" w14:textId="7F383657" w:rsidR="005F73AB" w:rsidRPr="00273C79" w:rsidRDefault="005F73AB" w:rsidP="000C7352">
            <w:pPr>
              <w:widowControl w:val="0"/>
              <w:autoSpaceDE w:val="0"/>
              <w:autoSpaceDN w:val="0"/>
              <w:adjustRightInd w:val="0"/>
              <w:spacing w:after="0" w:line="315" w:lineRule="exact"/>
              <w:ind w:right="-38"/>
              <w:rPr>
                <w:rFonts w:ascii="Times New Roman" w:eastAsia="Times New Roman" w:hAnsi="Times New Roman"/>
                <w:sz w:val="28"/>
                <w:lang w:eastAsia="uk-UA" w:bidi="uk-UA"/>
              </w:rPr>
            </w:pPr>
            <w:r w:rsidRPr="00273C79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  <w:t xml:space="preserve">Вміння мотивувати підлеглих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  <w:t>співробітників</w:t>
            </w:r>
            <w:r w:rsidRPr="00273C79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  <w:t>.</w:t>
            </w:r>
          </w:p>
        </w:tc>
      </w:tr>
      <w:tr w:rsidR="005F73AB" w:rsidRPr="00273C79" w14:paraId="1BC96980" w14:textId="77777777" w:rsidTr="000C7352">
        <w:tc>
          <w:tcPr>
            <w:tcW w:w="4768" w:type="dxa"/>
          </w:tcPr>
          <w:p w14:paraId="0DDC915B" w14:textId="77777777" w:rsidR="005F73AB" w:rsidRPr="00273C79" w:rsidRDefault="005F73AB" w:rsidP="000C7352">
            <w:pPr>
              <w:widowControl w:val="0"/>
              <w:autoSpaceDE w:val="0"/>
              <w:autoSpaceDN w:val="0"/>
              <w:spacing w:before="120"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</w:pPr>
            <w:r w:rsidRPr="00273C79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  <w:t>5. Особистісні компетенції</w:t>
            </w:r>
          </w:p>
          <w:p w14:paraId="61C0F944" w14:textId="77777777" w:rsidR="005F73AB" w:rsidRPr="00273C79" w:rsidRDefault="005F73AB" w:rsidP="000C73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lang w:eastAsia="uk-UA" w:bidi="uk-UA"/>
              </w:rPr>
            </w:pPr>
          </w:p>
        </w:tc>
        <w:tc>
          <w:tcPr>
            <w:tcW w:w="4769" w:type="dxa"/>
            <w:hideMark/>
          </w:tcPr>
          <w:p w14:paraId="4327A229" w14:textId="77777777" w:rsidR="005F73AB" w:rsidRPr="00273C79" w:rsidRDefault="005F73AB" w:rsidP="000C7352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right="-3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</w:pPr>
            <w:r w:rsidRPr="00273C79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  <w:t xml:space="preserve">Принциповість, рішучість і вимогливість під час прийняття рішень; </w:t>
            </w:r>
          </w:p>
          <w:p w14:paraId="6284CD6B" w14:textId="77777777" w:rsidR="005F73AB" w:rsidRPr="00273C79" w:rsidRDefault="005F73AB" w:rsidP="000C7352">
            <w:pPr>
              <w:widowControl w:val="0"/>
              <w:autoSpaceDE w:val="0"/>
              <w:autoSpaceDN w:val="0"/>
              <w:adjustRightInd w:val="0"/>
              <w:spacing w:after="0" w:line="315" w:lineRule="exact"/>
              <w:ind w:right="-38"/>
              <w:rPr>
                <w:rFonts w:ascii="Times New Roman" w:eastAsia="Times New Roman" w:hAnsi="Times New Roman"/>
                <w:sz w:val="28"/>
                <w:lang w:eastAsia="uk-UA" w:bidi="uk-UA"/>
              </w:rPr>
            </w:pPr>
            <w:r w:rsidRPr="00273C79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  <w:t>Системність; Самоорганізація та саморозвиток; Політична нейтральність.</w:t>
            </w:r>
          </w:p>
        </w:tc>
      </w:tr>
      <w:tr w:rsidR="005F73AB" w:rsidRPr="00273C79" w14:paraId="78F9342D" w14:textId="77777777" w:rsidTr="000C7352">
        <w:tc>
          <w:tcPr>
            <w:tcW w:w="4768" w:type="dxa"/>
            <w:hideMark/>
          </w:tcPr>
          <w:p w14:paraId="18E10EFF" w14:textId="77777777" w:rsidR="005F73AB" w:rsidRPr="00273C79" w:rsidRDefault="005F73AB" w:rsidP="000C73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lang w:eastAsia="uk-UA" w:bidi="uk-UA"/>
              </w:rPr>
            </w:pPr>
            <w:r w:rsidRPr="00273C79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uk-UA" w:bidi="uk-UA"/>
              </w:rPr>
              <w:t>6.Забезпечення громадського порядку</w:t>
            </w:r>
          </w:p>
        </w:tc>
        <w:tc>
          <w:tcPr>
            <w:tcW w:w="4769" w:type="dxa"/>
            <w:hideMark/>
          </w:tcPr>
          <w:p w14:paraId="0D0908A8" w14:textId="77777777" w:rsidR="005F73AB" w:rsidRPr="00273C79" w:rsidRDefault="005F73AB" w:rsidP="000C7352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</w:pPr>
            <w:r w:rsidRPr="005F73AB">
              <w:rPr>
                <w:rFonts w:ascii="Times New Roman" w:eastAsia="Times New Roman" w:hAnsi="Times New Roman"/>
                <w:sz w:val="28"/>
                <w:szCs w:val="28"/>
                <w:lang w:eastAsia="ru-RU" w:bidi="uk-UA"/>
              </w:rPr>
              <w:t>З</w:t>
            </w:r>
            <w:r w:rsidRPr="005F73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uk-UA"/>
              </w:rPr>
              <w:t>нання</w:t>
            </w:r>
            <w:r w:rsidRPr="00273C79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  <w:t xml:space="preserve"> законодавства, яке регулює діяльність судових та правоохоронних органів; </w:t>
            </w:r>
          </w:p>
          <w:p w14:paraId="2E9DDB77" w14:textId="77777777" w:rsidR="005F73AB" w:rsidRPr="00273C79" w:rsidRDefault="005F73AB" w:rsidP="000C7352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/>
                <w:sz w:val="28"/>
                <w:lang w:eastAsia="uk-UA" w:bidi="uk-UA"/>
              </w:rPr>
            </w:pPr>
            <w:r w:rsidRPr="00273C79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  <w:t>Знання  системи  правоохоронних  органів, розмежування  їх  компетенції,  порядок забезпечення їх співпраці.</w:t>
            </w:r>
          </w:p>
        </w:tc>
      </w:tr>
      <w:tr w:rsidR="005F73AB" w:rsidRPr="00273C79" w14:paraId="18A70078" w14:textId="77777777" w:rsidTr="000C7352">
        <w:tc>
          <w:tcPr>
            <w:tcW w:w="4768" w:type="dxa"/>
            <w:hideMark/>
          </w:tcPr>
          <w:p w14:paraId="0B539B49" w14:textId="77777777" w:rsidR="005F73AB" w:rsidRPr="00273C79" w:rsidRDefault="005F73AB" w:rsidP="000C7352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right="-38"/>
              <w:jc w:val="both"/>
              <w:rPr>
                <w:rFonts w:ascii="Times New Roman" w:eastAsia="Times New Roman" w:hAnsi="Times New Roman"/>
                <w:sz w:val="28"/>
                <w:lang w:eastAsia="uk-UA" w:bidi="uk-UA"/>
              </w:rPr>
            </w:pPr>
            <w:r w:rsidRPr="00273C79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  <w:t>7. Робота з інформацією</w:t>
            </w:r>
          </w:p>
        </w:tc>
        <w:tc>
          <w:tcPr>
            <w:tcW w:w="4769" w:type="dxa"/>
          </w:tcPr>
          <w:p w14:paraId="2178F997" w14:textId="4068139B" w:rsidR="005F73AB" w:rsidRPr="00273C79" w:rsidRDefault="005F73AB" w:rsidP="000C7352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right="-3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</w:pPr>
            <w:r w:rsidRPr="00273C79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  <w:t>Знання основ законодавства про інформацію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 w:bidi="uk-UA"/>
              </w:rPr>
              <w:t>.</w:t>
            </w:r>
          </w:p>
          <w:p w14:paraId="390BE6EE" w14:textId="77777777" w:rsidR="005F73AB" w:rsidRPr="00273C79" w:rsidRDefault="005F73AB" w:rsidP="000C7352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right="-38"/>
              <w:jc w:val="both"/>
              <w:rPr>
                <w:rFonts w:ascii="Times New Roman" w:eastAsia="Times New Roman" w:hAnsi="Times New Roman"/>
                <w:sz w:val="28"/>
                <w:lang w:eastAsia="uk-UA" w:bidi="uk-UA"/>
              </w:rPr>
            </w:pPr>
          </w:p>
        </w:tc>
      </w:tr>
    </w:tbl>
    <w:p w14:paraId="77AF00BD" w14:textId="77777777" w:rsidR="005F73AB" w:rsidRPr="00273C79" w:rsidRDefault="005F73AB" w:rsidP="005F73AB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uk-UA" w:bidi="uk-UA"/>
        </w:rPr>
      </w:pPr>
      <w:r w:rsidRPr="00273C79">
        <w:rPr>
          <w:rFonts w:ascii="Times New Roman" w:eastAsia="Times New Roman" w:hAnsi="Times New Roman"/>
          <w:b/>
          <w:sz w:val="28"/>
          <w:szCs w:val="28"/>
          <w:lang w:eastAsia="uk-UA" w:bidi="uk-UA"/>
        </w:rPr>
        <w:lastRenderedPageBreak/>
        <w:t>Професійні знання.</w:t>
      </w:r>
    </w:p>
    <w:p w14:paraId="0FBC3EA3" w14:textId="77777777" w:rsidR="005F73AB" w:rsidRPr="00273C79" w:rsidRDefault="005F73AB" w:rsidP="005F73AB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uk-UA" w:bidi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6"/>
        <w:gridCol w:w="5735"/>
      </w:tblGrid>
      <w:tr w:rsidR="005F73AB" w:rsidRPr="00273C79" w14:paraId="6188550F" w14:textId="77777777" w:rsidTr="000C7352">
        <w:tc>
          <w:tcPr>
            <w:tcW w:w="3836" w:type="dxa"/>
            <w:hideMark/>
          </w:tcPr>
          <w:p w14:paraId="43BB9CF3" w14:textId="77777777" w:rsidR="005F73AB" w:rsidRPr="00273C79" w:rsidRDefault="005F73AB" w:rsidP="000C73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</w:pPr>
            <w:r w:rsidRPr="00273C79"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  <w:t>1. Знання законодавства</w:t>
            </w:r>
          </w:p>
        </w:tc>
        <w:tc>
          <w:tcPr>
            <w:tcW w:w="5735" w:type="dxa"/>
            <w:hideMark/>
          </w:tcPr>
          <w:p w14:paraId="0F80F6CA" w14:textId="77777777" w:rsidR="005F73AB" w:rsidRPr="00273C79" w:rsidRDefault="005F73AB" w:rsidP="000C73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</w:pPr>
            <w:r w:rsidRPr="00273C79"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  <w:t xml:space="preserve">Знання: Конституції України; актів законодавства, що стосуються діяльності Служби судової охорони; указів президента України, постанов Верховної Ради України, постанов та розпоряджень Кабінету Міністрів України, розпорядчі документи Служби судової охорони, Дисциплінарного статуту Національної поліції України, інших нормативно-правових актів, інструктивних та методичних документів, що регулюють діяльність територіального управління; основних засад державної політики у сфері правоохоронної діяльності; основ організації праці та управління; структури, принципів, методів  діяльності Служби судової охорони, її правове забезпечення;  правил експлуатації засобів зв`язку; порядку обліку, зберігання та використання спеціальних засобів і зброї; основ психології; правил ділового етикету та професійної етики; правила охорони праці та протипожежного захисту; </w:t>
            </w:r>
          </w:p>
        </w:tc>
      </w:tr>
      <w:tr w:rsidR="005F73AB" w:rsidRPr="00273C79" w14:paraId="5F104005" w14:textId="77777777" w:rsidTr="000C7352">
        <w:tc>
          <w:tcPr>
            <w:tcW w:w="3836" w:type="dxa"/>
            <w:hideMark/>
          </w:tcPr>
          <w:p w14:paraId="46340AB3" w14:textId="77777777" w:rsidR="005F73AB" w:rsidRPr="00273C79" w:rsidRDefault="005F73AB" w:rsidP="000C73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</w:pPr>
            <w:r w:rsidRPr="00273C79"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  <w:t>2. Знання спеціального</w:t>
            </w:r>
          </w:p>
          <w:p w14:paraId="558B3E3B" w14:textId="77777777" w:rsidR="005F73AB" w:rsidRPr="00273C79" w:rsidRDefault="005F73AB" w:rsidP="000C73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</w:pPr>
            <w:r w:rsidRPr="00273C79"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  <w:t>законодавства</w:t>
            </w:r>
          </w:p>
        </w:tc>
        <w:tc>
          <w:tcPr>
            <w:tcW w:w="5735" w:type="dxa"/>
            <w:hideMark/>
          </w:tcPr>
          <w:p w14:paraId="59DF4908" w14:textId="77777777" w:rsidR="005F73AB" w:rsidRPr="00273C79" w:rsidRDefault="005F73AB" w:rsidP="000C7352">
            <w:pPr>
              <w:widowControl w:val="0"/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</w:pPr>
            <w:r w:rsidRPr="00273C79"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  <w:t>Знання: законів України «Про судоустрій і статус суддів», «Про Національну поліцію», «Про запобігання корупції», «Про очищення влади»,  «Про звернення громадян», «Про доступ до публічної інформації», «Про інформацію», «Про захист персональних даних», «Про державну таємницю»; актів Кабінету Міністрів України з питань організації роботи за відповідним напрямком у державних установах, рішень Ради суддів України, наказів Державної судової адміністрації України з питань організаційного забезпечення діяльності органів системи правосуддя.</w:t>
            </w:r>
          </w:p>
          <w:p w14:paraId="66018B73" w14:textId="77777777" w:rsidR="005F73AB" w:rsidRPr="00273C79" w:rsidRDefault="005F73AB" w:rsidP="000C7352">
            <w:pPr>
              <w:widowControl w:val="0"/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</w:pPr>
          </w:p>
          <w:p w14:paraId="644FA8EC" w14:textId="77777777" w:rsidR="005F73AB" w:rsidRPr="00273C79" w:rsidRDefault="005F73AB" w:rsidP="000C7352">
            <w:pPr>
              <w:widowControl w:val="0"/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</w:pPr>
          </w:p>
        </w:tc>
      </w:tr>
    </w:tbl>
    <w:p w14:paraId="0D74FB4D" w14:textId="77777777" w:rsidR="005F73AB" w:rsidRPr="0012357D" w:rsidRDefault="005F73AB" w:rsidP="005F73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88207CF" w14:textId="453A9680" w:rsidR="005464A3" w:rsidRPr="00410094" w:rsidRDefault="005464A3" w:rsidP="00B254D1"/>
    <w:sectPr w:rsidR="005464A3" w:rsidRPr="00410094" w:rsidSect="000B43BC">
      <w:head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FD925" w14:textId="77777777" w:rsidR="00156D6D" w:rsidRDefault="00156D6D" w:rsidP="000B43BC">
      <w:pPr>
        <w:spacing w:after="0" w:line="240" w:lineRule="auto"/>
      </w:pPr>
      <w:r>
        <w:separator/>
      </w:r>
    </w:p>
  </w:endnote>
  <w:endnote w:type="continuationSeparator" w:id="0">
    <w:p w14:paraId="587917A8" w14:textId="77777777" w:rsidR="00156D6D" w:rsidRDefault="00156D6D" w:rsidP="000B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E61EF" w14:textId="77777777" w:rsidR="00156D6D" w:rsidRDefault="00156D6D" w:rsidP="000B43BC">
      <w:pPr>
        <w:spacing w:after="0" w:line="240" w:lineRule="auto"/>
      </w:pPr>
      <w:r>
        <w:separator/>
      </w:r>
    </w:p>
  </w:footnote>
  <w:footnote w:type="continuationSeparator" w:id="0">
    <w:p w14:paraId="13A25AA5" w14:textId="77777777" w:rsidR="00156D6D" w:rsidRDefault="00156D6D" w:rsidP="000B4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794233"/>
      <w:docPartObj>
        <w:docPartGallery w:val="Page Numbers (Top of Page)"/>
        <w:docPartUnique/>
      </w:docPartObj>
    </w:sdtPr>
    <w:sdtEndPr/>
    <w:sdtContent>
      <w:p w14:paraId="745E335A" w14:textId="59185D32" w:rsidR="000B43BC" w:rsidRDefault="000B43B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E62BFD0" w14:textId="77777777" w:rsidR="000B43BC" w:rsidRDefault="000B43B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4667"/>
    <w:multiLevelType w:val="hybridMultilevel"/>
    <w:tmpl w:val="8160E7B8"/>
    <w:lvl w:ilvl="0" w:tplc="8EF496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F1D59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47227"/>
    <w:multiLevelType w:val="hybridMultilevel"/>
    <w:tmpl w:val="E4C026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50396"/>
    <w:multiLevelType w:val="multilevel"/>
    <w:tmpl w:val="77B864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80014D"/>
    <w:multiLevelType w:val="multilevel"/>
    <w:tmpl w:val="1F208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BA043B"/>
    <w:multiLevelType w:val="multilevel"/>
    <w:tmpl w:val="044E7B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7B3C47"/>
    <w:multiLevelType w:val="hybridMultilevel"/>
    <w:tmpl w:val="2D6850E2"/>
    <w:lvl w:ilvl="0" w:tplc="D1E029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C9"/>
    <w:rsid w:val="00000C2A"/>
    <w:rsid w:val="00021523"/>
    <w:rsid w:val="0002284B"/>
    <w:rsid w:val="0002556B"/>
    <w:rsid w:val="00025F56"/>
    <w:rsid w:val="00030F92"/>
    <w:rsid w:val="0003169F"/>
    <w:rsid w:val="00042B57"/>
    <w:rsid w:val="00044031"/>
    <w:rsid w:val="00044316"/>
    <w:rsid w:val="00044892"/>
    <w:rsid w:val="00050D0D"/>
    <w:rsid w:val="0005437C"/>
    <w:rsid w:val="0005630F"/>
    <w:rsid w:val="000567AF"/>
    <w:rsid w:val="00071EE8"/>
    <w:rsid w:val="000725BE"/>
    <w:rsid w:val="000730E0"/>
    <w:rsid w:val="00080DDA"/>
    <w:rsid w:val="00082B5C"/>
    <w:rsid w:val="0008491C"/>
    <w:rsid w:val="00096812"/>
    <w:rsid w:val="000A7A13"/>
    <w:rsid w:val="000B0526"/>
    <w:rsid w:val="000B12FA"/>
    <w:rsid w:val="000B43BC"/>
    <w:rsid w:val="000B53D3"/>
    <w:rsid w:val="000B5E6B"/>
    <w:rsid w:val="000C3214"/>
    <w:rsid w:val="000D2431"/>
    <w:rsid w:val="000D6D15"/>
    <w:rsid w:val="000F367C"/>
    <w:rsid w:val="00100120"/>
    <w:rsid w:val="001024C8"/>
    <w:rsid w:val="001045BE"/>
    <w:rsid w:val="00105CDD"/>
    <w:rsid w:val="00106432"/>
    <w:rsid w:val="0011684A"/>
    <w:rsid w:val="001204BE"/>
    <w:rsid w:val="00135C9F"/>
    <w:rsid w:val="00147300"/>
    <w:rsid w:val="00154DBA"/>
    <w:rsid w:val="00156D6D"/>
    <w:rsid w:val="00167752"/>
    <w:rsid w:val="001778D8"/>
    <w:rsid w:val="0018671E"/>
    <w:rsid w:val="00193FC8"/>
    <w:rsid w:val="001A22E4"/>
    <w:rsid w:val="001B324A"/>
    <w:rsid w:val="001D0081"/>
    <w:rsid w:val="001F45BB"/>
    <w:rsid w:val="001F6C20"/>
    <w:rsid w:val="001F6FAA"/>
    <w:rsid w:val="00201F77"/>
    <w:rsid w:val="00213C5E"/>
    <w:rsid w:val="002169CA"/>
    <w:rsid w:val="00224225"/>
    <w:rsid w:val="00233DBF"/>
    <w:rsid w:val="00236CE5"/>
    <w:rsid w:val="00245FED"/>
    <w:rsid w:val="00256BA9"/>
    <w:rsid w:val="00264330"/>
    <w:rsid w:val="00272D9C"/>
    <w:rsid w:val="00272E9B"/>
    <w:rsid w:val="00273E38"/>
    <w:rsid w:val="0027413E"/>
    <w:rsid w:val="00274EF3"/>
    <w:rsid w:val="00281D39"/>
    <w:rsid w:val="00293AF1"/>
    <w:rsid w:val="00297B11"/>
    <w:rsid w:val="002B055A"/>
    <w:rsid w:val="002B05D2"/>
    <w:rsid w:val="002B60DF"/>
    <w:rsid w:val="002C10E4"/>
    <w:rsid w:val="002C1EF8"/>
    <w:rsid w:val="002D136A"/>
    <w:rsid w:val="002D6193"/>
    <w:rsid w:val="002E0CF0"/>
    <w:rsid w:val="002E1D2C"/>
    <w:rsid w:val="002E361D"/>
    <w:rsid w:val="002E4D27"/>
    <w:rsid w:val="002E6B1C"/>
    <w:rsid w:val="002F2264"/>
    <w:rsid w:val="002F7F26"/>
    <w:rsid w:val="0031168E"/>
    <w:rsid w:val="0031294B"/>
    <w:rsid w:val="00316796"/>
    <w:rsid w:val="003207C3"/>
    <w:rsid w:val="003230B0"/>
    <w:rsid w:val="003279EF"/>
    <w:rsid w:val="00334F4C"/>
    <w:rsid w:val="00340B17"/>
    <w:rsid w:val="00370408"/>
    <w:rsid w:val="00370CF7"/>
    <w:rsid w:val="00373512"/>
    <w:rsid w:val="003910B8"/>
    <w:rsid w:val="003A3038"/>
    <w:rsid w:val="003A421D"/>
    <w:rsid w:val="003B1AE5"/>
    <w:rsid w:val="003B79F5"/>
    <w:rsid w:val="003C237D"/>
    <w:rsid w:val="003C39EB"/>
    <w:rsid w:val="003C5A31"/>
    <w:rsid w:val="003F1556"/>
    <w:rsid w:val="003F4200"/>
    <w:rsid w:val="003F49F1"/>
    <w:rsid w:val="00400857"/>
    <w:rsid w:val="0040501D"/>
    <w:rsid w:val="00410094"/>
    <w:rsid w:val="004278AC"/>
    <w:rsid w:val="004403FF"/>
    <w:rsid w:val="004505D9"/>
    <w:rsid w:val="00451F02"/>
    <w:rsid w:val="00461344"/>
    <w:rsid w:val="00461382"/>
    <w:rsid w:val="0046313E"/>
    <w:rsid w:val="00480616"/>
    <w:rsid w:val="00483DC2"/>
    <w:rsid w:val="004871C6"/>
    <w:rsid w:val="00490630"/>
    <w:rsid w:val="004A00CC"/>
    <w:rsid w:val="004A3A3A"/>
    <w:rsid w:val="004B2A08"/>
    <w:rsid w:val="004B2F4B"/>
    <w:rsid w:val="004C00A3"/>
    <w:rsid w:val="004D535A"/>
    <w:rsid w:val="004E00CA"/>
    <w:rsid w:val="004E3486"/>
    <w:rsid w:val="004F3711"/>
    <w:rsid w:val="004F4305"/>
    <w:rsid w:val="004F63D5"/>
    <w:rsid w:val="004F647E"/>
    <w:rsid w:val="005009EB"/>
    <w:rsid w:val="00501092"/>
    <w:rsid w:val="005051ED"/>
    <w:rsid w:val="00505F37"/>
    <w:rsid w:val="00513602"/>
    <w:rsid w:val="00522844"/>
    <w:rsid w:val="0052474F"/>
    <w:rsid w:val="005314F3"/>
    <w:rsid w:val="00531B86"/>
    <w:rsid w:val="00532D39"/>
    <w:rsid w:val="005419C9"/>
    <w:rsid w:val="00543062"/>
    <w:rsid w:val="005464A3"/>
    <w:rsid w:val="0055043E"/>
    <w:rsid w:val="00552B18"/>
    <w:rsid w:val="0055319C"/>
    <w:rsid w:val="00560F78"/>
    <w:rsid w:val="0057048B"/>
    <w:rsid w:val="0057461F"/>
    <w:rsid w:val="00583F0D"/>
    <w:rsid w:val="00585305"/>
    <w:rsid w:val="005A0493"/>
    <w:rsid w:val="005A1E93"/>
    <w:rsid w:val="005A2677"/>
    <w:rsid w:val="005A3963"/>
    <w:rsid w:val="005A3CBB"/>
    <w:rsid w:val="005A7941"/>
    <w:rsid w:val="005C193D"/>
    <w:rsid w:val="005D1B0A"/>
    <w:rsid w:val="005E124D"/>
    <w:rsid w:val="005E14EB"/>
    <w:rsid w:val="005E1905"/>
    <w:rsid w:val="005E4472"/>
    <w:rsid w:val="005E4AB4"/>
    <w:rsid w:val="005F58A8"/>
    <w:rsid w:val="005F73AB"/>
    <w:rsid w:val="005F749C"/>
    <w:rsid w:val="0061603C"/>
    <w:rsid w:val="006231BD"/>
    <w:rsid w:val="00624967"/>
    <w:rsid w:val="00626E3B"/>
    <w:rsid w:val="00631CD3"/>
    <w:rsid w:val="00631E8D"/>
    <w:rsid w:val="00634A51"/>
    <w:rsid w:val="006369DE"/>
    <w:rsid w:val="00650E4E"/>
    <w:rsid w:val="00651571"/>
    <w:rsid w:val="00655C54"/>
    <w:rsid w:val="00657D2D"/>
    <w:rsid w:val="00666594"/>
    <w:rsid w:val="006741AE"/>
    <w:rsid w:val="00692AEF"/>
    <w:rsid w:val="006C6697"/>
    <w:rsid w:val="006E6624"/>
    <w:rsid w:val="006F14D0"/>
    <w:rsid w:val="00723DB7"/>
    <w:rsid w:val="00732421"/>
    <w:rsid w:val="00751DC0"/>
    <w:rsid w:val="00752DDC"/>
    <w:rsid w:val="0076098E"/>
    <w:rsid w:val="007616B2"/>
    <w:rsid w:val="007652C8"/>
    <w:rsid w:val="00766966"/>
    <w:rsid w:val="0077081E"/>
    <w:rsid w:val="00774616"/>
    <w:rsid w:val="00776D0E"/>
    <w:rsid w:val="007838D2"/>
    <w:rsid w:val="00784236"/>
    <w:rsid w:val="00784E6F"/>
    <w:rsid w:val="007903A1"/>
    <w:rsid w:val="00796019"/>
    <w:rsid w:val="007A46C3"/>
    <w:rsid w:val="007A4880"/>
    <w:rsid w:val="007B57A5"/>
    <w:rsid w:val="007D6280"/>
    <w:rsid w:val="007E57DA"/>
    <w:rsid w:val="007E619D"/>
    <w:rsid w:val="007E6627"/>
    <w:rsid w:val="007E72EE"/>
    <w:rsid w:val="007F7B1A"/>
    <w:rsid w:val="00805CF2"/>
    <w:rsid w:val="00825F75"/>
    <w:rsid w:val="008407CA"/>
    <w:rsid w:val="00852D1F"/>
    <w:rsid w:val="00852D39"/>
    <w:rsid w:val="008539D8"/>
    <w:rsid w:val="00854537"/>
    <w:rsid w:val="008558D5"/>
    <w:rsid w:val="0086110B"/>
    <w:rsid w:val="00861C36"/>
    <w:rsid w:val="00866F3F"/>
    <w:rsid w:val="0087202D"/>
    <w:rsid w:val="00885204"/>
    <w:rsid w:val="00894833"/>
    <w:rsid w:val="008A7A43"/>
    <w:rsid w:val="008B15F8"/>
    <w:rsid w:val="008C5718"/>
    <w:rsid w:val="008C582F"/>
    <w:rsid w:val="008C6251"/>
    <w:rsid w:val="008E4AA3"/>
    <w:rsid w:val="008E7CE9"/>
    <w:rsid w:val="008F42C5"/>
    <w:rsid w:val="0090215D"/>
    <w:rsid w:val="00903541"/>
    <w:rsid w:val="009062AB"/>
    <w:rsid w:val="00920A01"/>
    <w:rsid w:val="00922607"/>
    <w:rsid w:val="0094169F"/>
    <w:rsid w:val="0096122E"/>
    <w:rsid w:val="009622A8"/>
    <w:rsid w:val="00962305"/>
    <w:rsid w:val="00971EC4"/>
    <w:rsid w:val="00973B4B"/>
    <w:rsid w:val="0097641C"/>
    <w:rsid w:val="00976A89"/>
    <w:rsid w:val="00980497"/>
    <w:rsid w:val="00990191"/>
    <w:rsid w:val="00992644"/>
    <w:rsid w:val="009A4572"/>
    <w:rsid w:val="009A7FE3"/>
    <w:rsid w:val="009D0FF4"/>
    <w:rsid w:val="009E5877"/>
    <w:rsid w:val="009E73DC"/>
    <w:rsid w:val="009F24FF"/>
    <w:rsid w:val="009F31FD"/>
    <w:rsid w:val="009F718A"/>
    <w:rsid w:val="00A06F2D"/>
    <w:rsid w:val="00A16550"/>
    <w:rsid w:val="00A2530C"/>
    <w:rsid w:val="00A34764"/>
    <w:rsid w:val="00A37DF7"/>
    <w:rsid w:val="00A40400"/>
    <w:rsid w:val="00A54693"/>
    <w:rsid w:val="00A57D12"/>
    <w:rsid w:val="00A67CF1"/>
    <w:rsid w:val="00A849AA"/>
    <w:rsid w:val="00A8553A"/>
    <w:rsid w:val="00A90333"/>
    <w:rsid w:val="00A91A82"/>
    <w:rsid w:val="00AB3EA3"/>
    <w:rsid w:val="00AB78FD"/>
    <w:rsid w:val="00AC4620"/>
    <w:rsid w:val="00AC49CA"/>
    <w:rsid w:val="00AC6D2C"/>
    <w:rsid w:val="00AD43F4"/>
    <w:rsid w:val="00AE059B"/>
    <w:rsid w:val="00AE6DEB"/>
    <w:rsid w:val="00AF355C"/>
    <w:rsid w:val="00AF4278"/>
    <w:rsid w:val="00B021BE"/>
    <w:rsid w:val="00B1085B"/>
    <w:rsid w:val="00B2144D"/>
    <w:rsid w:val="00B254D1"/>
    <w:rsid w:val="00B3066A"/>
    <w:rsid w:val="00B3273F"/>
    <w:rsid w:val="00B32896"/>
    <w:rsid w:val="00B33D08"/>
    <w:rsid w:val="00B35940"/>
    <w:rsid w:val="00B361CC"/>
    <w:rsid w:val="00B36228"/>
    <w:rsid w:val="00B42B8A"/>
    <w:rsid w:val="00B6471B"/>
    <w:rsid w:val="00B71C06"/>
    <w:rsid w:val="00B969FF"/>
    <w:rsid w:val="00BA5450"/>
    <w:rsid w:val="00BB4E94"/>
    <w:rsid w:val="00BC1CFB"/>
    <w:rsid w:val="00BD0D11"/>
    <w:rsid w:val="00BD16B2"/>
    <w:rsid w:val="00BD1CA2"/>
    <w:rsid w:val="00BD5AF0"/>
    <w:rsid w:val="00BE0F78"/>
    <w:rsid w:val="00BE3CF6"/>
    <w:rsid w:val="00C15A95"/>
    <w:rsid w:val="00C178DB"/>
    <w:rsid w:val="00C20B98"/>
    <w:rsid w:val="00C2362C"/>
    <w:rsid w:val="00C300F5"/>
    <w:rsid w:val="00C31B19"/>
    <w:rsid w:val="00C34C27"/>
    <w:rsid w:val="00C36A12"/>
    <w:rsid w:val="00C36B36"/>
    <w:rsid w:val="00C46BBC"/>
    <w:rsid w:val="00C51352"/>
    <w:rsid w:val="00C723A6"/>
    <w:rsid w:val="00C77BFD"/>
    <w:rsid w:val="00C861AD"/>
    <w:rsid w:val="00C91F8A"/>
    <w:rsid w:val="00C92AE2"/>
    <w:rsid w:val="00C94C53"/>
    <w:rsid w:val="00CD26E5"/>
    <w:rsid w:val="00CD6647"/>
    <w:rsid w:val="00CF2A24"/>
    <w:rsid w:val="00CF64B4"/>
    <w:rsid w:val="00D00D2E"/>
    <w:rsid w:val="00D05CB9"/>
    <w:rsid w:val="00D07249"/>
    <w:rsid w:val="00D07C9B"/>
    <w:rsid w:val="00D11DCB"/>
    <w:rsid w:val="00D21A53"/>
    <w:rsid w:val="00D21FE1"/>
    <w:rsid w:val="00D2601A"/>
    <w:rsid w:val="00D2644F"/>
    <w:rsid w:val="00D26E6F"/>
    <w:rsid w:val="00D32EB2"/>
    <w:rsid w:val="00D422F2"/>
    <w:rsid w:val="00D45C0D"/>
    <w:rsid w:val="00D473AB"/>
    <w:rsid w:val="00D55EAB"/>
    <w:rsid w:val="00D56B1B"/>
    <w:rsid w:val="00D73792"/>
    <w:rsid w:val="00D842DB"/>
    <w:rsid w:val="00D93BD7"/>
    <w:rsid w:val="00D9714D"/>
    <w:rsid w:val="00D977AD"/>
    <w:rsid w:val="00D9788C"/>
    <w:rsid w:val="00DA37D0"/>
    <w:rsid w:val="00DA3851"/>
    <w:rsid w:val="00DB13B5"/>
    <w:rsid w:val="00DB1BA0"/>
    <w:rsid w:val="00DC1A5D"/>
    <w:rsid w:val="00DC3676"/>
    <w:rsid w:val="00DD1AEF"/>
    <w:rsid w:val="00DD4F95"/>
    <w:rsid w:val="00DE17C0"/>
    <w:rsid w:val="00DE1B08"/>
    <w:rsid w:val="00DE77DD"/>
    <w:rsid w:val="00DF778D"/>
    <w:rsid w:val="00E105CE"/>
    <w:rsid w:val="00E121FC"/>
    <w:rsid w:val="00E1480D"/>
    <w:rsid w:val="00E32BF2"/>
    <w:rsid w:val="00E620FF"/>
    <w:rsid w:val="00E74155"/>
    <w:rsid w:val="00E75EA9"/>
    <w:rsid w:val="00E90BA8"/>
    <w:rsid w:val="00E90D15"/>
    <w:rsid w:val="00EA2004"/>
    <w:rsid w:val="00EA23B1"/>
    <w:rsid w:val="00EA4CB8"/>
    <w:rsid w:val="00EB1FC0"/>
    <w:rsid w:val="00EB2674"/>
    <w:rsid w:val="00EB58BA"/>
    <w:rsid w:val="00EB65CD"/>
    <w:rsid w:val="00EC2F4E"/>
    <w:rsid w:val="00EC7699"/>
    <w:rsid w:val="00ED51B7"/>
    <w:rsid w:val="00ED51E7"/>
    <w:rsid w:val="00ED7185"/>
    <w:rsid w:val="00ED7849"/>
    <w:rsid w:val="00EE1E7B"/>
    <w:rsid w:val="00EF54B1"/>
    <w:rsid w:val="00F077F8"/>
    <w:rsid w:val="00F15C0F"/>
    <w:rsid w:val="00F260E5"/>
    <w:rsid w:val="00F40C2C"/>
    <w:rsid w:val="00F44867"/>
    <w:rsid w:val="00F46482"/>
    <w:rsid w:val="00F46FC2"/>
    <w:rsid w:val="00F4703A"/>
    <w:rsid w:val="00F5026A"/>
    <w:rsid w:val="00F50F75"/>
    <w:rsid w:val="00F6747D"/>
    <w:rsid w:val="00F73941"/>
    <w:rsid w:val="00F77364"/>
    <w:rsid w:val="00F84B2C"/>
    <w:rsid w:val="00F84B76"/>
    <w:rsid w:val="00F91F81"/>
    <w:rsid w:val="00F92C87"/>
    <w:rsid w:val="00F94D73"/>
    <w:rsid w:val="00F94FDD"/>
    <w:rsid w:val="00F95892"/>
    <w:rsid w:val="00F96143"/>
    <w:rsid w:val="00FA1762"/>
    <w:rsid w:val="00FA30AA"/>
    <w:rsid w:val="00FA6DE5"/>
    <w:rsid w:val="00FB4A48"/>
    <w:rsid w:val="00FB6550"/>
    <w:rsid w:val="00FD5E97"/>
    <w:rsid w:val="00FE4440"/>
    <w:rsid w:val="00FE4F4A"/>
    <w:rsid w:val="00FF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5092A"/>
  <w15:docId w15:val="{B6F3BD37-8125-4871-BEAE-4165CC22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1E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31E8D"/>
    <w:rPr>
      <w:color w:val="0563C1"/>
      <w:u w:val="single"/>
    </w:rPr>
  </w:style>
  <w:style w:type="paragraph" w:styleId="a4">
    <w:name w:val="No Spacing"/>
    <w:uiPriority w:val="1"/>
    <w:qFormat/>
    <w:rsid w:val="00631E8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rvts0">
    <w:name w:val="rvts0"/>
    <w:basedOn w:val="a0"/>
    <w:rsid w:val="00631E8D"/>
  </w:style>
  <w:style w:type="paragraph" w:styleId="a5">
    <w:name w:val="List Paragraph"/>
    <w:basedOn w:val="a"/>
    <w:uiPriority w:val="34"/>
    <w:qFormat/>
    <w:rsid w:val="00631E8D"/>
    <w:pPr>
      <w:ind w:left="720"/>
      <w:contextualSpacing/>
    </w:pPr>
    <w:rPr>
      <w:rFonts w:ascii="Times New Roman" w:hAnsi="Times New Roman" w:cs="Calibri"/>
      <w:sz w:val="28"/>
    </w:rPr>
  </w:style>
  <w:style w:type="paragraph" w:customStyle="1" w:styleId="1">
    <w:name w:val="Основний текст1"/>
    <w:basedOn w:val="a"/>
    <w:rsid w:val="00631E8D"/>
    <w:pPr>
      <w:widowControl w:val="0"/>
      <w:snapToGri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D93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3BD7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B43B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43B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B43B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43BC"/>
    <w:rPr>
      <w:rFonts w:ascii="Calibri" w:eastAsia="Calibri" w:hAnsi="Calibri" w:cs="Times New Roman"/>
    </w:rPr>
  </w:style>
  <w:style w:type="character" w:customStyle="1" w:styleId="ac">
    <w:name w:val="Основной текст_"/>
    <w:basedOn w:val="a0"/>
    <w:link w:val="10"/>
    <w:rsid w:val="009F31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9F31F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d">
    <w:name w:val="Другое_"/>
    <w:basedOn w:val="a0"/>
    <w:link w:val="ae"/>
    <w:rsid w:val="009F31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e">
    <w:name w:val="Другое"/>
    <w:basedOn w:val="a"/>
    <w:link w:val="ad"/>
    <w:rsid w:val="009F31F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Подпись к таблице_"/>
    <w:basedOn w:val="a0"/>
    <w:link w:val="af0"/>
    <w:rsid w:val="009F31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9F31FD"/>
    <w:pPr>
      <w:widowControl w:val="0"/>
      <w:shd w:val="clear" w:color="auto" w:fill="FFFFFF"/>
      <w:spacing w:after="0" w:line="257" w:lineRule="auto"/>
      <w:ind w:left="2090"/>
    </w:pPr>
    <w:rPr>
      <w:rFonts w:ascii="Times New Roman" w:eastAsia="Times New Roman" w:hAnsi="Times New Roman"/>
      <w:sz w:val="28"/>
      <w:szCs w:val="28"/>
    </w:rPr>
  </w:style>
  <w:style w:type="paragraph" w:styleId="af1">
    <w:name w:val="Body Text"/>
    <w:basedOn w:val="a"/>
    <w:link w:val="af2"/>
    <w:uiPriority w:val="1"/>
    <w:unhideWhenUsed/>
    <w:qFormat/>
    <w:rsid w:val="0031168E"/>
    <w:pPr>
      <w:widowControl w:val="0"/>
      <w:autoSpaceDE w:val="0"/>
      <w:autoSpaceDN w:val="0"/>
      <w:spacing w:after="0" w:line="240" w:lineRule="auto"/>
      <w:ind w:left="522"/>
      <w:jc w:val="both"/>
    </w:pPr>
    <w:rPr>
      <w:rFonts w:ascii="Times New Roman" w:eastAsia="Times New Roman" w:hAnsi="Times New Roman"/>
      <w:sz w:val="28"/>
      <w:szCs w:val="28"/>
      <w:lang w:eastAsia="uk-UA" w:bidi="uk-UA"/>
    </w:rPr>
  </w:style>
  <w:style w:type="character" w:customStyle="1" w:styleId="af2">
    <w:name w:val="Основной текст Знак"/>
    <w:basedOn w:val="a0"/>
    <w:link w:val="af1"/>
    <w:uiPriority w:val="1"/>
    <w:rsid w:val="0031168E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character" w:customStyle="1" w:styleId="af3">
    <w:name w:val="Основний текст_"/>
    <w:basedOn w:val="a0"/>
    <w:link w:val="af4"/>
    <w:rsid w:val="00973B4B"/>
    <w:rPr>
      <w:rFonts w:ascii="Times New Roman" w:eastAsia="Times New Roman" w:hAnsi="Times New Roman" w:cs="Times New Roman"/>
      <w:sz w:val="26"/>
      <w:szCs w:val="26"/>
    </w:rPr>
  </w:style>
  <w:style w:type="paragraph" w:customStyle="1" w:styleId="af4">
    <w:name w:val="Основний текст"/>
    <w:basedOn w:val="a"/>
    <w:link w:val="af3"/>
    <w:rsid w:val="00973B4B"/>
    <w:pPr>
      <w:widowControl w:val="0"/>
      <w:spacing w:after="0" w:line="259" w:lineRule="auto"/>
      <w:ind w:firstLine="400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C949D-4B7D-4967-A2DB-74A137D84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5920</Words>
  <Characters>3375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Курченко</dc:creator>
  <cp:lastModifiedBy>User</cp:lastModifiedBy>
  <cp:revision>7</cp:revision>
  <cp:lastPrinted>2020-07-02T13:13:00Z</cp:lastPrinted>
  <dcterms:created xsi:type="dcterms:W3CDTF">2023-03-22T10:43:00Z</dcterms:created>
  <dcterms:modified xsi:type="dcterms:W3CDTF">2023-04-18T06:24:00Z</dcterms:modified>
</cp:coreProperties>
</file>