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0AB7" w14:textId="77777777" w:rsidR="0019282C" w:rsidRDefault="0019282C" w:rsidP="0019282C">
      <w:pPr>
        <w:spacing w:after="0" w:line="240" w:lineRule="auto"/>
        <w:ind w:left="5812" w:firstLine="284"/>
        <w:rPr>
          <w:rFonts w:ascii="Times New Roman" w:hAnsi="Times New Roman"/>
          <w:b/>
          <w:sz w:val="28"/>
          <w:szCs w:val="28"/>
        </w:rPr>
      </w:pPr>
      <w:bookmarkStart w:id="0" w:name="_Hlk138324154"/>
      <w:bookmarkStart w:id="1" w:name="_GoBack"/>
      <w:bookmarkEnd w:id="1"/>
      <w:r>
        <w:rPr>
          <w:rFonts w:ascii="Times New Roman" w:hAnsi="Times New Roman"/>
          <w:b/>
          <w:sz w:val="28"/>
          <w:szCs w:val="28"/>
        </w:rPr>
        <w:t>ЗАТВЕРДЖЕНО</w:t>
      </w:r>
    </w:p>
    <w:p w14:paraId="0ED9F3B6"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Наказ територіального управління  Служби судової охорони </w:t>
      </w:r>
    </w:p>
    <w:p w14:paraId="5A674FE1"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у Чернігівській області </w:t>
      </w:r>
    </w:p>
    <w:p w14:paraId="48703E82" w14:textId="7705A1AF" w:rsidR="0019282C" w:rsidRDefault="0019282C" w:rsidP="0019282C">
      <w:pPr>
        <w:widowControl w:val="0"/>
        <w:autoSpaceDE w:val="0"/>
        <w:autoSpaceDN w:val="0"/>
        <w:spacing w:before="2" w:after="0" w:line="240" w:lineRule="auto"/>
        <w:ind w:left="5376" w:firstLine="720"/>
        <w:rPr>
          <w:rFonts w:ascii="Times New Roman" w:eastAsia="Times New Roman" w:hAnsi="Times New Roman"/>
          <w:sz w:val="24"/>
          <w:szCs w:val="24"/>
          <w:lang w:eastAsia="uk-UA" w:bidi="uk-UA"/>
        </w:rPr>
      </w:pPr>
      <w:r>
        <w:rPr>
          <w:rFonts w:ascii="Times New Roman" w:eastAsia="Times New Roman" w:hAnsi="Times New Roman"/>
          <w:sz w:val="24"/>
          <w:szCs w:val="24"/>
          <w:lang w:eastAsia="uk-UA" w:bidi="uk-UA"/>
        </w:rPr>
        <w:t xml:space="preserve">від </w:t>
      </w:r>
      <w:r w:rsidR="000D76C3">
        <w:rPr>
          <w:rFonts w:ascii="Times New Roman" w:eastAsia="Times New Roman" w:hAnsi="Times New Roman"/>
          <w:sz w:val="24"/>
          <w:szCs w:val="24"/>
          <w:lang w:eastAsia="uk-UA" w:bidi="uk-UA"/>
        </w:rPr>
        <w:t>18</w:t>
      </w:r>
      <w:r>
        <w:rPr>
          <w:rFonts w:ascii="Times New Roman" w:eastAsia="Times New Roman" w:hAnsi="Times New Roman"/>
          <w:sz w:val="24"/>
          <w:szCs w:val="24"/>
          <w:lang w:eastAsia="uk-UA" w:bidi="uk-UA"/>
        </w:rPr>
        <w:t>.0</w:t>
      </w:r>
      <w:r w:rsidR="004C12A8">
        <w:rPr>
          <w:rFonts w:ascii="Times New Roman" w:eastAsia="Times New Roman" w:hAnsi="Times New Roman"/>
          <w:sz w:val="24"/>
          <w:szCs w:val="24"/>
          <w:lang w:eastAsia="uk-UA" w:bidi="uk-UA"/>
        </w:rPr>
        <w:t>7</w:t>
      </w:r>
      <w:r>
        <w:rPr>
          <w:rFonts w:ascii="Times New Roman" w:eastAsia="Times New Roman" w:hAnsi="Times New Roman"/>
          <w:sz w:val="24"/>
          <w:szCs w:val="24"/>
          <w:lang w:eastAsia="uk-UA" w:bidi="uk-UA"/>
        </w:rPr>
        <w:t xml:space="preserve">.2023 № </w:t>
      </w:r>
      <w:r w:rsidR="00AC7C44">
        <w:rPr>
          <w:rFonts w:ascii="Times New Roman" w:eastAsia="Times New Roman" w:hAnsi="Times New Roman"/>
          <w:sz w:val="24"/>
          <w:szCs w:val="24"/>
          <w:lang w:eastAsia="uk-UA" w:bidi="uk-UA"/>
        </w:rPr>
        <w:t>175</w:t>
      </w:r>
    </w:p>
    <w:bookmarkEnd w:id="0"/>
    <w:p w14:paraId="32530E39" w14:textId="77777777" w:rsidR="00135C9F" w:rsidRPr="00410094" w:rsidRDefault="00135C9F" w:rsidP="00135C9F">
      <w:pPr>
        <w:pStyle w:val="af1"/>
        <w:spacing w:before="2"/>
        <w:ind w:left="5040" w:firstLine="720"/>
        <w:jc w:val="left"/>
        <w:rPr>
          <w:color w:val="FF0000"/>
          <w:sz w:val="26"/>
        </w:rPr>
      </w:pPr>
    </w:p>
    <w:p w14:paraId="2002ECFF" w14:textId="77777777" w:rsidR="00EC2F4E" w:rsidRPr="00410094" w:rsidRDefault="00EC2F4E" w:rsidP="00EC2F4E">
      <w:pPr>
        <w:jc w:val="center"/>
        <w:rPr>
          <w:rFonts w:ascii="Times New Roman" w:hAnsi="Times New Roman"/>
          <w:b/>
          <w:sz w:val="28"/>
          <w:szCs w:val="28"/>
        </w:rPr>
      </w:pPr>
    </w:p>
    <w:p w14:paraId="37E0D6F4" w14:textId="17386F70" w:rsidR="009F31FD" w:rsidRPr="00410094" w:rsidRDefault="00AC49CA" w:rsidP="009F31FD">
      <w:pPr>
        <w:pStyle w:val="10"/>
        <w:shd w:val="clear" w:color="auto" w:fill="auto"/>
        <w:ind w:firstLine="0"/>
        <w:jc w:val="center"/>
      </w:pPr>
      <w:r>
        <w:rPr>
          <w:b/>
          <w:bCs/>
          <w:lang w:eastAsia="ru-RU" w:bidi="ru-RU"/>
        </w:rPr>
        <w:t>ВИМОГИ</w:t>
      </w:r>
    </w:p>
    <w:p w14:paraId="2B761F15" w14:textId="77777777" w:rsidR="009A61C0" w:rsidRDefault="009F31FD" w:rsidP="00373512">
      <w:pPr>
        <w:pStyle w:val="10"/>
        <w:shd w:val="clear" w:color="auto" w:fill="auto"/>
        <w:ind w:firstLine="0"/>
        <w:jc w:val="center"/>
        <w:rPr>
          <w:b/>
          <w:bCs/>
          <w:lang w:eastAsia="ru-RU" w:bidi="ru-RU"/>
        </w:rPr>
      </w:pPr>
      <w:r w:rsidRPr="00410094">
        <w:rPr>
          <w:b/>
          <w:bCs/>
          <w:lang w:eastAsia="ru-RU" w:bidi="ru-RU"/>
        </w:rPr>
        <w:t xml:space="preserve">проведення конкурсу на зайняття </w:t>
      </w:r>
      <w:r w:rsidRPr="00410094">
        <w:rPr>
          <w:b/>
          <w:bCs/>
        </w:rPr>
        <w:t xml:space="preserve">вакантної </w:t>
      </w:r>
      <w:r w:rsidRPr="00410094">
        <w:rPr>
          <w:b/>
          <w:bCs/>
          <w:lang w:eastAsia="ru-RU" w:bidi="ru-RU"/>
        </w:rPr>
        <w:t xml:space="preserve">посади </w:t>
      </w:r>
      <w:r w:rsidR="009A61C0">
        <w:rPr>
          <w:b/>
          <w:bCs/>
          <w:lang w:eastAsia="ru-RU" w:bidi="ru-RU"/>
        </w:rPr>
        <w:t xml:space="preserve">командира </w:t>
      </w:r>
    </w:p>
    <w:p w14:paraId="521D8038" w14:textId="7D244589" w:rsidR="00885204" w:rsidRDefault="000E46F8" w:rsidP="00885204">
      <w:pPr>
        <w:pStyle w:val="10"/>
        <w:shd w:val="clear" w:color="auto" w:fill="auto"/>
        <w:ind w:firstLine="0"/>
        <w:jc w:val="center"/>
        <w:rPr>
          <w:b/>
        </w:rPr>
      </w:pPr>
      <w:r>
        <w:rPr>
          <w:b/>
          <w:bCs/>
          <w:lang w:eastAsia="ru-RU" w:bidi="ru-RU"/>
        </w:rPr>
        <w:t>3</w:t>
      </w:r>
      <w:r w:rsidR="00DE544F">
        <w:rPr>
          <w:b/>
          <w:bCs/>
          <w:lang w:eastAsia="ru-RU" w:bidi="ru-RU"/>
        </w:rPr>
        <w:t xml:space="preserve"> відділення </w:t>
      </w:r>
      <w:r w:rsidR="003458C6">
        <w:rPr>
          <w:b/>
          <w:bCs/>
          <w:lang w:eastAsia="ru-RU" w:bidi="ru-RU"/>
        </w:rPr>
        <w:t>7</w:t>
      </w:r>
      <w:r w:rsidR="00DE544F">
        <w:rPr>
          <w:b/>
          <w:bCs/>
          <w:lang w:eastAsia="ru-RU" w:bidi="ru-RU"/>
        </w:rPr>
        <w:t xml:space="preserve"> взводу охорони </w:t>
      </w:r>
      <w:r w:rsidR="003458C6">
        <w:rPr>
          <w:b/>
          <w:bCs/>
          <w:lang w:eastAsia="ru-RU" w:bidi="ru-RU"/>
        </w:rPr>
        <w:t>2</w:t>
      </w:r>
      <w:r w:rsidR="00DE544F">
        <w:rPr>
          <w:b/>
          <w:bCs/>
          <w:lang w:eastAsia="ru-RU" w:bidi="ru-RU"/>
        </w:rPr>
        <w:t xml:space="preserve"> </w:t>
      </w:r>
      <w:r w:rsidR="009A61C0">
        <w:rPr>
          <w:b/>
          <w:bCs/>
          <w:lang w:eastAsia="ru-RU" w:bidi="ru-RU"/>
        </w:rPr>
        <w:t>підрозділу охорони</w:t>
      </w:r>
      <w:r w:rsidR="00885204" w:rsidRPr="006A7920">
        <w:rPr>
          <w:b/>
        </w:rPr>
        <w:t xml:space="preserve"> </w:t>
      </w:r>
      <w:r w:rsidR="00885204" w:rsidRPr="00C718C5">
        <w:rPr>
          <w:b/>
        </w:rPr>
        <w:t>територіального управління</w:t>
      </w:r>
      <w:r w:rsidR="00885204">
        <w:rPr>
          <w:b/>
        </w:rPr>
        <w:t xml:space="preserve"> </w:t>
      </w:r>
      <w:r w:rsidR="00885204" w:rsidRPr="00C718C5">
        <w:rPr>
          <w:b/>
        </w:rPr>
        <w:t>Служби судової охорони</w:t>
      </w:r>
      <w:r w:rsidR="00DE544F">
        <w:rPr>
          <w:b/>
        </w:rPr>
        <w:t xml:space="preserve"> </w:t>
      </w:r>
      <w:r w:rsidR="00885204" w:rsidRPr="00C718C5">
        <w:rPr>
          <w:b/>
        </w:rPr>
        <w:t>у Чернігівській області</w:t>
      </w:r>
    </w:p>
    <w:p w14:paraId="41C3914C" w14:textId="45074579" w:rsidR="009A61C0" w:rsidRPr="009A61C0" w:rsidRDefault="009A61C0" w:rsidP="00885204">
      <w:pPr>
        <w:pStyle w:val="10"/>
        <w:shd w:val="clear" w:color="auto" w:fill="auto"/>
        <w:ind w:firstLine="0"/>
        <w:jc w:val="center"/>
        <w:rPr>
          <w:b/>
          <w:color w:val="FF0000"/>
        </w:rPr>
      </w:pPr>
      <w:r w:rsidRPr="009A61C0">
        <w:rPr>
          <w:b/>
          <w:color w:val="FF0000"/>
        </w:rPr>
        <w:t xml:space="preserve">(місце дислокації </w:t>
      </w:r>
      <w:r w:rsidR="000E46F8">
        <w:rPr>
          <w:b/>
          <w:color w:val="FF0000"/>
        </w:rPr>
        <w:t>Бобровицький</w:t>
      </w:r>
      <w:r w:rsidR="00FC15E7">
        <w:rPr>
          <w:b/>
          <w:color w:val="FF0000"/>
        </w:rPr>
        <w:t xml:space="preserve"> </w:t>
      </w:r>
      <w:r w:rsidR="00DE544F">
        <w:rPr>
          <w:b/>
          <w:color w:val="FF0000"/>
        </w:rPr>
        <w:t>районний суд</w:t>
      </w:r>
      <w:r w:rsidRPr="009A61C0">
        <w:rPr>
          <w:b/>
          <w:color w:val="FF0000"/>
        </w:rPr>
        <w:t>)</w:t>
      </w:r>
    </w:p>
    <w:p w14:paraId="6B83CB0D" w14:textId="77777777" w:rsidR="00373512" w:rsidRDefault="00373512" w:rsidP="00885204">
      <w:pPr>
        <w:pStyle w:val="10"/>
        <w:shd w:val="clear" w:color="auto" w:fill="auto"/>
        <w:ind w:firstLine="0"/>
        <w:jc w:val="center"/>
        <w:rPr>
          <w:b/>
          <w:bCs/>
        </w:rPr>
      </w:pPr>
      <w:r>
        <w:rPr>
          <w:b/>
          <w:bCs/>
        </w:rPr>
        <w:t xml:space="preserve"> </w:t>
      </w:r>
    </w:p>
    <w:p w14:paraId="38B4130D" w14:textId="7D9EF4DC" w:rsidR="009F31FD" w:rsidRPr="00410094" w:rsidRDefault="009F31FD" w:rsidP="00885204">
      <w:pPr>
        <w:pStyle w:val="10"/>
        <w:shd w:val="clear" w:color="auto" w:fill="auto"/>
        <w:ind w:firstLine="0"/>
        <w:jc w:val="center"/>
        <w:rPr>
          <w:b/>
          <w:bCs/>
          <w:lang w:eastAsia="ru-RU" w:bidi="ru-RU"/>
        </w:rPr>
      </w:pPr>
      <w:r w:rsidRPr="00410094">
        <w:rPr>
          <w:b/>
          <w:bCs/>
        </w:rPr>
        <w:t xml:space="preserve">Загальні </w:t>
      </w:r>
      <w:r w:rsidR="00373512">
        <w:rPr>
          <w:b/>
          <w:bCs/>
        </w:rPr>
        <w:t>умови</w:t>
      </w:r>
    </w:p>
    <w:p w14:paraId="6A1B3543" w14:textId="77777777" w:rsidR="009F31FD" w:rsidRPr="00410094" w:rsidRDefault="009F31FD" w:rsidP="009F31FD">
      <w:pPr>
        <w:pStyle w:val="10"/>
        <w:shd w:val="clear" w:color="auto" w:fill="auto"/>
        <w:ind w:firstLine="0"/>
        <w:jc w:val="center"/>
      </w:pPr>
    </w:p>
    <w:p w14:paraId="3CA65F32" w14:textId="13BDD9CD" w:rsidR="009A61C0" w:rsidRPr="009A61C0" w:rsidRDefault="009A61C0" w:rsidP="009A61C0">
      <w:pPr>
        <w:widowControl w:val="0"/>
        <w:autoSpaceDE w:val="0"/>
        <w:autoSpaceDN w:val="0"/>
        <w:spacing w:after="0" w:line="240" w:lineRule="auto"/>
        <w:ind w:firstLine="708"/>
        <w:jc w:val="both"/>
        <w:rPr>
          <w:rFonts w:ascii="Times New Roman" w:eastAsia="Times New Roman" w:hAnsi="Times New Roman"/>
          <w:b/>
          <w:sz w:val="28"/>
          <w:szCs w:val="28"/>
          <w:lang w:eastAsia="uk-UA" w:bidi="uk-UA"/>
        </w:rPr>
      </w:pPr>
      <w:r w:rsidRPr="009A61C0">
        <w:rPr>
          <w:rFonts w:ascii="Times New Roman" w:eastAsia="Times New Roman" w:hAnsi="Times New Roman"/>
          <w:b/>
          <w:sz w:val="28"/>
          <w:szCs w:val="28"/>
          <w:lang w:eastAsia="uk-UA" w:bidi="uk-UA"/>
        </w:rPr>
        <w:t xml:space="preserve">1. Основні повноваження </w:t>
      </w:r>
      <w:r w:rsidRPr="009A61C0">
        <w:rPr>
          <w:rFonts w:ascii="Times New Roman" w:hAnsi="Times New Roman"/>
          <w:b/>
          <w:sz w:val="28"/>
          <w:szCs w:val="28"/>
          <w:lang w:eastAsia="ru-RU"/>
        </w:rPr>
        <w:t xml:space="preserve">командира </w:t>
      </w:r>
      <w:r w:rsidR="00714F0A">
        <w:rPr>
          <w:rFonts w:ascii="Times New Roman" w:hAnsi="Times New Roman"/>
          <w:b/>
          <w:sz w:val="28"/>
          <w:szCs w:val="28"/>
          <w:lang w:eastAsia="ru-RU"/>
        </w:rPr>
        <w:t>відділення взводу</w:t>
      </w:r>
      <w:r w:rsidRPr="009A61C0">
        <w:rPr>
          <w:rFonts w:ascii="Times New Roman" w:hAnsi="Times New Roman"/>
          <w:b/>
          <w:sz w:val="28"/>
          <w:szCs w:val="28"/>
          <w:lang w:eastAsia="ru-RU"/>
        </w:rPr>
        <w:t xml:space="preserve"> охорони</w:t>
      </w:r>
      <w:r w:rsidRPr="009A61C0">
        <w:rPr>
          <w:rFonts w:ascii="Times New Roman" w:eastAsia="Times New Roman" w:hAnsi="Times New Roman"/>
          <w:b/>
          <w:sz w:val="28"/>
          <w:szCs w:val="28"/>
          <w:lang w:eastAsia="uk-UA" w:bidi="uk-UA"/>
        </w:rPr>
        <w:t xml:space="preserve">: </w:t>
      </w:r>
    </w:p>
    <w:p w14:paraId="559ECD37" w14:textId="77777777" w:rsidR="009A61C0" w:rsidRPr="009A61C0" w:rsidRDefault="009A61C0" w:rsidP="009A61C0">
      <w:pPr>
        <w:widowControl w:val="0"/>
        <w:autoSpaceDE w:val="0"/>
        <w:autoSpaceDN w:val="0"/>
        <w:spacing w:after="0" w:line="240" w:lineRule="auto"/>
        <w:ind w:firstLine="851"/>
        <w:rPr>
          <w:rFonts w:ascii="Times New Roman" w:eastAsia="Times New Roman" w:hAnsi="Times New Roman"/>
          <w:b/>
          <w:sz w:val="16"/>
          <w:szCs w:val="16"/>
          <w:lang w:eastAsia="uk-UA" w:bidi="uk-UA"/>
        </w:rPr>
      </w:pPr>
    </w:p>
    <w:p w14:paraId="09FD95D9"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1) забезпечує виконання покладених на відділення завдань за всіма напрямами службової діяльності;</w:t>
      </w:r>
    </w:p>
    <w:p w14:paraId="606A4E24"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noProof/>
          <w:sz w:val="28"/>
          <w:szCs w:val="28"/>
          <w:lang w:eastAsia="ru-RU"/>
        </w:rPr>
        <w:t xml:space="preserve">2) </w:t>
      </w:r>
      <w:r w:rsidRPr="00DE544F">
        <w:rPr>
          <w:rFonts w:ascii="Times New Roman" w:hAnsi="Times New Roman"/>
          <w:sz w:val="28"/>
          <w:szCs w:val="28"/>
          <w:lang w:eastAsia="ru-RU"/>
        </w:rPr>
        <w:t>контролює порядок організації та виконання завдань служби особовим складом відділення за напрямом службової діяльності;</w:t>
      </w:r>
    </w:p>
    <w:p w14:paraId="6944B0A3"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E544F">
        <w:rPr>
          <w:rFonts w:ascii="Times New Roman" w:hAnsi="Times New Roman"/>
          <w:noProof/>
          <w:sz w:val="28"/>
          <w:szCs w:val="28"/>
          <w:lang w:eastAsia="ru-RU"/>
        </w:rPr>
        <w:t>;</w:t>
      </w:r>
    </w:p>
    <w:p w14:paraId="0B395D32" w14:textId="77777777" w:rsidR="00DE544F" w:rsidRPr="00DE544F" w:rsidRDefault="00DE544F" w:rsidP="00DE544F">
      <w:pPr>
        <w:spacing w:after="0" w:line="240" w:lineRule="auto"/>
        <w:ind w:firstLine="709"/>
        <w:contextualSpacing/>
        <w:jc w:val="both"/>
        <w:rPr>
          <w:rFonts w:ascii="Times New Roman" w:hAnsi="Times New Roman"/>
          <w:noProof/>
          <w:sz w:val="28"/>
          <w:szCs w:val="28"/>
          <w:lang w:eastAsia="ru-RU"/>
        </w:rPr>
      </w:pPr>
      <w:r w:rsidRPr="00DE544F">
        <w:rPr>
          <w:rFonts w:ascii="Times New Roman" w:hAnsi="Times New Roman"/>
          <w:noProof/>
          <w:sz w:val="28"/>
          <w:szCs w:val="28"/>
          <w:lang w:eastAsia="ru-RU"/>
        </w:rPr>
        <w:t xml:space="preserve">4) організовує поточну організаційно-виконавчу роботу відділення та забезпечення контролю за роботою; </w:t>
      </w:r>
    </w:p>
    <w:p w14:paraId="32B903EF" w14:textId="77777777" w:rsidR="00DE544F" w:rsidRPr="00DE544F" w:rsidRDefault="00DE544F" w:rsidP="00DE544F">
      <w:pPr>
        <w:spacing w:after="0" w:line="240" w:lineRule="auto"/>
        <w:ind w:firstLine="709"/>
        <w:jc w:val="both"/>
        <w:rPr>
          <w:rFonts w:ascii="Times New Roman" w:hAnsi="Times New Roman"/>
          <w:sz w:val="28"/>
          <w:szCs w:val="28"/>
          <w:lang w:eastAsia="ru-RU"/>
        </w:rPr>
      </w:pPr>
      <w:r w:rsidRPr="00DE544F">
        <w:rPr>
          <w:rFonts w:ascii="Times New Roman" w:hAnsi="Times New Roman"/>
          <w:sz w:val="28"/>
          <w:szCs w:val="28"/>
          <w:lang w:eastAsia="ru-RU"/>
        </w:rPr>
        <w:t>5) за дорученням керівництва підрозділу виконує інші повноваження, які належать до компетенції підрозділу.</w:t>
      </w:r>
    </w:p>
    <w:p w14:paraId="2D13E8E7" w14:textId="77777777" w:rsidR="009A61C0" w:rsidRDefault="009A61C0" w:rsidP="00AF355C">
      <w:pPr>
        <w:spacing w:after="0" w:line="240" w:lineRule="auto"/>
        <w:ind w:left="142" w:firstLine="709"/>
        <w:jc w:val="both"/>
        <w:rPr>
          <w:rFonts w:ascii="Times New Roman" w:hAnsi="Times New Roman"/>
          <w:b/>
          <w:sz w:val="28"/>
          <w:szCs w:val="28"/>
          <w:lang w:eastAsia="ru-RU"/>
        </w:rPr>
      </w:pPr>
      <w:bookmarkStart w:id="2" w:name="bookmark995"/>
      <w:bookmarkStart w:id="3" w:name="bookmark996"/>
      <w:bookmarkStart w:id="4" w:name="bookmark997"/>
      <w:bookmarkStart w:id="5" w:name="bookmark998"/>
      <w:bookmarkEnd w:id="2"/>
      <w:bookmarkEnd w:id="3"/>
      <w:bookmarkEnd w:id="4"/>
      <w:bookmarkEnd w:id="5"/>
    </w:p>
    <w:p w14:paraId="4FE606B2" w14:textId="06A2C2B2" w:rsidR="00B254D1" w:rsidRDefault="00B254D1" w:rsidP="00AF355C">
      <w:pPr>
        <w:spacing w:after="0" w:line="240" w:lineRule="auto"/>
        <w:ind w:left="142" w:firstLine="709"/>
        <w:jc w:val="both"/>
        <w:rPr>
          <w:rFonts w:ascii="Times New Roman" w:hAnsi="Times New Roman"/>
          <w:b/>
          <w:sz w:val="28"/>
          <w:szCs w:val="28"/>
          <w:lang w:eastAsia="ru-RU"/>
        </w:rPr>
      </w:pPr>
      <w:r w:rsidRPr="00410094">
        <w:rPr>
          <w:rFonts w:ascii="Times New Roman" w:hAnsi="Times New Roman"/>
          <w:b/>
          <w:sz w:val="28"/>
          <w:szCs w:val="28"/>
          <w:lang w:eastAsia="ru-RU"/>
        </w:rPr>
        <w:t>2. Умови оплати праці:</w:t>
      </w:r>
    </w:p>
    <w:p w14:paraId="4C838497" w14:textId="77777777" w:rsidR="005A3CBB" w:rsidRPr="005A3CBB" w:rsidRDefault="005A3CBB" w:rsidP="00AF355C">
      <w:pPr>
        <w:spacing w:after="0" w:line="240" w:lineRule="auto"/>
        <w:ind w:left="142" w:firstLine="709"/>
        <w:jc w:val="both"/>
        <w:rPr>
          <w:rFonts w:ascii="Times New Roman" w:hAnsi="Times New Roman"/>
          <w:b/>
          <w:sz w:val="16"/>
          <w:szCs w:val="16"/>
          <w:lang w:eastAsia="ru-RU"/>
        </w:rPr>
      </w:pPr>
    </w:p>
    <w:p w14:paraId="08EFB653" w14:textId="7C445779"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DE544F">
        <w:rPr>
          <w:rFonts w:ascii="Times New Roman" w:hAnsi="Times New Roman"/>
          <w:sz w:val="28"/>
        </w:rPr>
        <w:t>3350</w:t>
      </w:r>
      <w:r w:rsidRPr="00410094">
        <w:rPr>
          <w:rFonts w:ascii="Times New Roman" w:hAnsi="Times New Roman"/>
          <w:sz w:val="28"/>
        </w:rPr>
        <w:t xml:space="preserve"> гривень;</w:t>
      </w:r>
    </w:p>
    <w:p w14:paraId="6F324572" w14:textId="78080D83"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2)</w:t>
      </w:r>
      <w:r w:rsidR="00AC49CA">
        <w:rPr>
          <w:rFonts w:ascii="Times New Roman" w:hAnsi="Times New Roman"/>
          <w:sz w:val="28"/>
        </w:rPr>
        <w:t> </w:t>
      </w:r>
      <w:r w:rsidRPr="00410094">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410094" w:rsidRDefault="00B254D1" w:rsidP="00B254D1">
      <w:pPr>
        <w:spacing w:after="0" w:line="240" w:lineRule="auto"/>
        <w:ind w:firstLine="709"/>
        <w:jc w:val="both"/>
        <w:rPr>
          <w:rFonts w:ascii="Times New Roman" w:eastAsia="Times New Roman" w:hAnsi="Times New Roman"/>
          <w:b/>
          <w:sz w:val="28"/>
          <w:szCs w:val="28"/>
          <w:lang w:eastAsia="uk-UA"/>
        </w:rPr>
      </w:pPr>
    </w:p>
    <w:p w14:paraId="0907A814" w14:textId="7F588E29" w:rsidR="00B254D1" w:rsidRPr="00410094" w:rsidRDefault="004E3486" w:rsidP="00B254D1">
      <w:pPr>
        <w:spacing w:after="0" w:line="240" w:lineRule="auto"/>
        <w:ind w:firstLine="709"/>
        <w:jc w:val="both"/>
        <w:rPr>
          <w:rFonts w:ascii="Times New Roman" w:hAnsi="Times New Roman"/>
          <w:b/>
          <w:sz w:val="28"/>
          <w:szCs w:val="28"/>
          <w:lang w:eastAsia="ru-RU"/>
        </w:rPr>
      </w:pPr>
      <w:r w:rsidRPr="00410094">
        <w:rPr>
          <w:rFonts w:ascii="Times New Roman" w:eastAsia="Times New Roman" w:hAnsi="Times New Roman"/>
          <w:b/>
          <w:sz w:val="28"/>
          <w:szCs w:val="28"/>
          <w:lang w:eastAsia="uk-UA"/>
        </w:rPr>
        <w:t xml:space="preserve">  </w:t>
      </w:r>
      <w:r w:rsidR="00B254D1" w:rsidRPr="00410094">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410094" w:rsidRDefault="00B254D1" w:rsidP="00B254D1">
      <w:pPr>
        <w:spacing w:after="0" w:line="240" w:lineRule="auto"/>
        <w:ind w:firstLine="709"/>
        <w:jc w:val="both"/>
        <w:rPr>
          <w:rFonts w:ascii="Times New Roman" w:eastAsia="Times New Roman" w:hAnsi="Times New Roman"/>
          <w:sz w:val="28"/>
          <w:szCs w:val="28"/>
          <w:lang w:eastAsia="uk-UA"/>
        </w:rPr>
      </w:pPr>
      <w:r w:rsidRPr="00410094">
        <w:rPr>
          <w:rFonts w:ascii="Times New Roman" w:eastAsia="Times New Roman" w:hAnsi="Times New Roman"/>
          <w:sz w:val="28"/>
          <w:szCs w:val="28"/>
          <w:lang w:eastAsia="uk-UA"/>
        </w:rPr>
        <w:t>безстроково.</w:t>
      </w:r>
    </w:p>
    <w:p w14:paraId="593189C2" w14:textId="77777777" w:rsidR="00B254D1" w:rsidRPr="00410094" w:rsidRDefault="00B254D1" w:rsidP="00B254D1">
      <w:pPr>
        <w:spacing w:after="0" w:line="240" w:lineRule="auto"/>
        <w:ind w:firstLine="709"/>
        <w:jc w:val="both"/>
        <w:rPr>
          <w:rFonts w:ascii="Times New Roman" w:hAnsi="Times New Roman"/>
          <w:b/>
          <w:sz w:val="28"/>
          <w:szCs w:val="28"/>
          <w:lang w:eastAsia="ru-RU"/>
        </w:rPr>
      </w:pPr>
    </w:p>
    <w:p w14:paraId="02BA87BF" w14:textId="77777777" w:rsidR="000567AF" w:rsidRPr="00410094" w:rsidRDefault="000567AF"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410094">
        <w:rPr>
          <w:rFonts w:ascii="Times New Roman" w:eastAsia="Times New Roman" w:hAnsi="Times New Roman"/>
          <w:b/>
          <w:sz w:val="28"/>
          <w:lang w:eastAsia="uk-UA" w:bidi="uk-UA"/>
        </w:rPr>
        <w:lastRenderedPageBreak/>
        <w:t>4. Перелік документів, необхідних для участі в конкурсі, та строк їх подання:</w:t>
      </w:r>
    </w:p>
    <w:p w14:paraId="2F283133" w14:textId="7AF8F6E7" w:rsidR="000567AF" w:rsidRPr="00347C15" w:rsidRDefault="000567A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sidRPr="0077081E">
        <w:rPr>
          <w:rFonts w:ascii="Times New Roman" w:eastAsia="Times New Roman" w:hAnsi="Times New Roman"/>
          <w:sz w:val="28"/>
          <w:lang w:eastAsia="uk-UA" w:bidi="uk-UA"/>
        </w:rPr>
        <w:t>1)</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347C15">
        <w:rPr>
          <w:rFonts w:ascii="Times New Roman" w:eastAsia="Times New Roman" w:hAnsi="Times New Roman"/>
          <w:b/>
          <w:color w:val="FF0000"/>
          <w:sz w:val="28"/>
          <w:u w:val="single"/>
          <w:lang w:eastAsia="uk-UA" w:bidi="uk-UA"/>
        </w:rPr>
        <w:t>(заява розміщена на сайті)</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33F450D6"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2) копія паспорта громадянина України; </w:t>
      </w:r>
    </w:p>
    <w:p w14:paraId="3ECDFD61" w14:textId="0B925EE1"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3) копі</w:t>
      </w:r>
      <w:r w:rsidR="000F367C">
        <w:rPr>
          <w:rFonts w:ascii="Times New Roman" w:eastAsia="Times New Roman" w:hAnsi="Times New Roman"/>
          <w:sz w:val="28"/>
          <w:lang w:eastAsia="uk-UA" w:bidi="uk-UA"/>
        </w:rPr>
        <w:t>я</w:t>
      </w:r>
      <w:r w:rsidRPr="0077081E">
        <w:rPr>
          <w:rFonts w:ascii="Times New Roman" w:eastAsia="Times New Roman" w:hAnsi="Times New Roman"/>
          <w:sz w:val="28"/>
          <w:lang w:eastAsia="uk-UA" w:bidi="uk-UA"/>
        </w:rPr>
        <w:t xml:space="preserve"> (копії) документа (документів) про освіту з додатком; </w:t>
      </w:r>
    </w:p>
    <w:p w14:paraId="7F7E51B2" w14:textId="7FAB09DA"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4)</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заповнена особова картка визначеного зразка, автобіографія, фотокартка розміром 30 х 40 мм </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b/>
          <w:color w:val="FF0000"/>
          <w:sz w:val="28"/>
          <w:u w:val="single"/>
          <w:lang w:eastAsia="uk-UA" w:bidi="uk-UA"/>
        </w:rPr>
        <w:t>картка та автобіографія розміщені на сайті</w:t>
      </w:r>
      <w:r w:rsidRPr="00347C15">
        <w:rPr>
          <w:rFonts w:ascii="Times New Roman" w:eastAsia="Times New Roman" w:hAnsi="Times New Roman"/>
          <w:color w:val="FF0000"/>
          <w:sz w:val="28"/>
          <w:u w:val="single"/>
          <w:lang w:eastAsia="uk-UA" w:bidi="uk-UA"/>
        </w:rPr>
        <w:t>)</w:t>
      </w:r>
      <w:r w:rsidRPr="000F367C">
        <w:rPr>
          <w:rFonts w:ascii="Times New Roman" w:eastAsia="Times New Roman" w:hAnsi="Times New Roman"/>
          <w:sz w:val="28"/>
          <w:u w:val="single"/>
          <w:lang w:eastAsia="uk-UA" w:bidi="uk-UA"/>
        </w:rPr>
        <w:t>;</w:t>
      </w:r>
      <w:r w:rsidRPr="0077081E">
        <w:rPr>
          <w:rFonts w:ascii="Times New Roman" w:eastAsia="Times New Roman" w:hAnsi="Times New Roman"/>
          <w:sz w:val="28"/>
          <w:lang w:eastAsia="uk-UA" w:bidi="uk-UA"/>
        </w:rPr>
        <w:t xml:space="preserve"> </w:t>
      </w:r>
    </w:p>
    <w:p w14:paraId="2C11033D" w14:textId="169BF93D"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5</w:t>
      </w:r>
      <w:r w:rsidR="000567AF" w:rsidRPr="0077081E">
        <w:rPr>
          <w:rFonts w:ascii="Times New Roman" w:eastAsia="Times New Roman" w:hAnsi="Times New Roman"/>
          <w:sz w:val="28"/>
          <w:lang w:eastAsia="uk-UA" w:bidi="uk-UA"/>
        </w:rPr>
        <w:t>) декларація, визначена Законом України «Про запобігання корупції». Вид декларації</w:t>
      </w:r>
      <w:r w:rsidR="00DA3851" w:rsidRPr="0077081E">
        <w:rPr>
          <w:rFonts w:ascii="Times New Roman" w:eastAsia="Times New Roman" w:hAnsi="Times New Roman"/>
          <w:sz w:val="28"/>
          <w:lang w:eastAsia="uk-UA" w:bidi="uk-UA"/>
        </w:rPr>
        <w:t xml:space="preserve"> -</w:t>
      </w:r>
      <w:r w:rsidR="000567AF" w:rsidRPr="0077081E">
        <w:rPr>
          <w:rFonts w:ascii="Times New Roman" w:eastAsia="Times New Roman" w:hAnsi="Times New Roman"/>
          <w:sz w:val="28"/>
          <w:lang w:eastAsia="uk-UA" w:bidi="uk-UA"/>
        </w:rPr>
        <w:t xml:space="preserve"> «Кандидата на посаду» за попередній рік </w:t>
      </w:r>
      <w:r w:rsidR="000567AF" w:rsidRPr="00347C15">
        <w:rPr>
          <w:rFonts w:ascii="Times New Roman" w:eastAsia="Times New Roman" w:hAnsi="Times New Roman"/>
          <w:b/>
          <w:color w:val="FF0000"/>
          <w:sz w:val="28"/>
          <w:u w:val="single"/>
          <w:lang w:eastAsia="uk-UA" w:bidi="uk-UA"/>
        </w:rPr>
        <w:t>(</w:t>
      </w:r>
      <w:r w:rsidR="00DA3851" w:rsidRPr="00347C15">
        <w:rPr>
          <w:rFonts w:ascii="Times New Roman" w:eastAsia="Times New Roman" w:hAnsi="Times New Roman"/>
          <w:b/>
          <w:color w:val="FF0000"/>
          <w:sz w:val="28"/>
          <w:u w:val="single"/>
          <w:lang w:eastAsia="uk-UA" w:bidi="uk-UA"/>
        </w:rPr>
        <w:t xml:space="preserve">подати </w:t>
      </w:r>
      <w:r w:rsidR="000567AF" w:rsidRPr="00347C15">
        <w:rPr>
          <w:rFonts w:ascii="Times New Roman" w:eastAsia="Times New Roman" w:hAnsi="Times New Roman"/>
          <w:b/>
          <w:color w:val="FF0000"/>
          <w:sz w:val="28"/>
          <w:u w:val="single"/>
          <w:lang w:eastAsia="uk-UA" w:bidi="uk-UA"/>
        </w:rPr>
        <w:t>роздрукований примірник із сайту Національного агентства з питань запобігання корупції</w:t>
      </w:r>
      <w:r w:rsidR="000567AF" w:rsidRPr="00347C15">
        <w:rPr>
          <w:rFonts w:ascii="Times New Roman" w:eastAsia="Times New Roman" w:hAnsi="Times New Roman"/>
          <w:color w:val="FF0000"/>
          <w:sz w:val="28"/>
          <w:u w:val="single"/>
          <w:lang w:eastAsia="uk-UA" w:bidi="uk-UA"/>
        </w:rPr>
        <w:t>);</w:t>
      </w:r>
      <w:r w:rsidR="00461AE5">
        <w:rPr>
          <w:rFonts w:ascii="Times New Roman" w:eastAsia="Times New Roman" w:hAnsi="Times New Roman"/>
          <w:color w:val="FF0000"/>
          <w:sz w:val="28"/>
          <w:u w:val="single"/>
          <w:lang w:eastAsia="uk-UA" w:bidi="uk-UA"/>
        </w:rPr>
        <w:t xml:space="preserve"> *</w:t>
      </w:r>
      <w:r w:rsidR="000567AF" w:rsidRPr="00347C15">
        <w:rPr>
          <w:rFonts w:ascii="Times New Roman" w:eastAsia="Times New Roman" w:hAnsi="Times New Roman"/>
          <w:color w:val="FF0000"/>
          <w:sz w:val="28"/>
          <w:lang w:eastAsia="uk-UA" w:bidi="uk-UA"/>
        </w:rPr>
        <w:t xml:space="preserve"> </w:t>
      </w:r>
    </w:p>
    <w:p w14:paraId="23B61274" w14:textId="603F11C5"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000567AF" w:rsidRPr="0077081E">
        <w:rPr>
          <w:rFonts w:ascii="Times New Roman" w:eastAsia="Times New Roman" w:hAnsi="Times New Roman"/>
          <w:sz w:val="28"/>
          <w:lang w:eastAsia="uk-UA" w:bidi="uk-UA"/>
        </w:rPr>
        <w:t xml:space="preserve">) копія трудової книжки (за наявності); </w:t>
      </w:r>
    </w:p>
    <w:p w14:paraId="1AEEB712" w14:textId="1A022E5F"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7</w:t>
      </w:r>
      <w:r w:rsidR="000567AF" w:rsidRPr="0077081E">
        <w:rPr>
          <w:rFonts w:ascii="Times New Roman" w:eastAsia="Times New Roman" w:hAnsi="Times New Roman"/>
          <w:sz w:val="28"/>
          <w:lang w:eastAsia="uk-UA" w:bidi="uk-UA"/>
        </w:rPr>
        <w:t>)</w:t>
      </w:r>
      <w:r w:rsidR="00340B17" w:rsidRPr="0077081E">
        <w:rPr>
          <w:rFonts w:ascii="Times New Roman" w:eastAsia="Times New Roman" w:hAnsi="Times New Roman"/>
          <w:sz w:val="28"/>
          <w:lang w:eastAsia="uk-UA" w:bidi="uk-UA"/>
        </w:rPr>
        <w:t> </w:t>
      </w:r>
      <w:r w:rsidR="000567AF" w:rsidRPr="0077081E">
        <w:rPr>
          <w:rFonts w:ascii="Times New Roman" w:eastAsia="Times New Roman" w:hAnsi="Times New Roman"/>
          <w:sz w:val="28"/>
          <w:lang w:eastAsia="uk-UA" w:bidi="uk-UA"/>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sidR="000567AF" w:rsidRPr="00461AE5">
        <w:rPr>
          <w:rFonts w:ascii="Times New Roman" w:eastAsia="Times New Roman" w:hAnsi="Times New Roman"/>
          <w:sz w:val="28"/>
          <w:lang w:eastAsia="uk-UA" w:bidi="uk-UA"/>
        </w:rPr>
        <w:t xml:space="preserve">; </w:t>
      </w:r>
    </w:p>
    <w:p w14:paraId="52F1F997" w14:textId="25569062"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8</w:t>
      </w:r>
      <w:r w:rsidR="000567AF" w:rsidRPr="0077081E">
        <w:rPr>
          <w:rFonts w:ascii="Times New Roman" w:eastAsia="Times New Roman" w:hAnsi="Times New Roman"/>
          <w:sz w:val="28"/>
          <w:lang w:eastAsia="uk-UA" w:bidi="uk-UA"/>
        </w:rPr>
        <w:t xml:space="preserve">) сертифікат про проходження профілактичного наркологічного огляду </w:t>
      </w:r>
      <w:r w:rsidR="000567AF" w:rsidRPr="00347C15">
        <w:rPr>
          <w:rFonts w:ascii="Times New Roman" w:eastAsia="Times New Roman" w:hAnsi="Times New Roman"/>
          <w:color w:val="FF0000"/>
          <w:sz w:val="28"/>
          <w:lang w:eastAsia="uk-UA" w:bidi="uk-UA"/>
        </w:rPr>
        <w:t>(форма № 140/о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 xml:space="preserve">) </w:t>
      </w:r>
      <w:r w:rsidR="000567AF" w:rsidRPr="0077081E">
        <w:rPr>
          <w:rFonts w:ascii="Times New Roman" w:eastAsia="Times New Roman" w:hAnsi="Times New Roman"/>
          <w:sz w:val="28"/>
          <w:lang w:eastAsia="uk-UA" w:bidi="uk-UA"/>
        </w:rPr>
        <w:t xml:space="preserve">та медична довідка про проходження обов’язкових попереднього та періодичного психіатричних оглядів </w:t>
      </w:r>
      <w:r w:rsidR="000567AF" w:rsidRPr="00347C15">
        <w:rPr>
          <w:rFonts w:ascii="Times New Roman" w:eastAsia="Times New Roman" w:hAnsi="Times New Roman"/>
          <w:color w:val="FF0000"/>
          <w:sz w:val="28"/>
          <w:lang w:eastAsia="uk-UA" w:bidi="uk-UA"/>
        </w:rPr>
        <w:t xml:space="preserve">(форма </w:t>
      </w:r>
      <w:r w:rsidR="001406C0">
        <w:rPr>
          <w:rFonts w:ascii="Times New Roman" w:eastAsia="Times New Roman" w:hAnsi="Times New Roman"/>
          <w:color w:val="FF0000"/>
          <w:sz w:val="28"/>
          <w:lang w:eastAsia="uk-UA" w:bidi="uk-UA"/>
        </w:rPr>
        <w:t xml:space="preserve"> </w:t>
      </w:r>
      <w:r w:rsidR="000567AF" w:rsidRPr="00347C15">
        <w:rPr>
          <w:rFonts w:ascii="Times New Roman" w:eastAsia="Times New Roman" w:hAnsi="Times New Roman"/>
          <w:color w:val="FF0000"/>
          <w:sz w:val="28"/>
          <w:lang w:eastAsia="uk-UA" w:bidi="uk-UA"/>
        </w:rPr>
        <w:t>№122-2/о</w:t>
      </w:r>
      <w:r w:rsidR="001406C0">
        <w:rPr>
          <w:rFonts w:ascii="Times New Roman" w:eastAsia="Times New Roman" w:hAnsi="Times New Roman"/>
          <w:color w:val="FF0000"/>
          <w:sz w:val="28"/>
          <w:lang w:eastAsia="uk-UA" w:bidi="uk-UA"/>
        </w:rPr>
        <w:t xml:space="preserve"> або</w:t>
      </w:r>
      <w:r w:rsidR="00461AE5">
        <w:rPr>
          <w:rFonts w:ascii="Times New Roman" w:eastAsia="Times New Roman" w:hAnsi="Times New Roman"/>
          <w:color w:val="FF0000"/>
          <w:sz w:val="28"/>
          <w:lang w:eastAsia="uk-UA" w:bidi="uk-UA"/>
        </w:rPr>
        <w:t xml:space="preserve"> № 100-2/о</w:t>
      </w:r>
      <w:r w:rsidR="000567AF" w:rsidRPr="00347C15">
        <w:rPr>
          <w:rFonts w:ascii="Times New Roman" w:eastAsia="Times New Roman" w:hAnsi="Times New Roman"/>
          <w:color w:val="FF0000"/>
          <w:sz w:val="28"/>
          <w:lang w:eastAsia="uk-UA" w:bidi="uk-UA"/>
        </w:rPr>
        <w:t>);</w:t>
      </w:r>
    </w:p>
    <w:p w14:paraId="2800FDB5" w14:textId="7F366434"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000567AF" w:rsidRPr="0077081E">
        <w:rPr>
          <w:rFonts w:ascii="Times New Roman" w:eastAsia="Times New Roman" w:hAnsi="Times New Roman"/>
          <w:sz w:val="28"/>
          <w:lang w:eastAsia="uk-UA" w:bidi="uk-UA"/>
        </w:rPr>
        <w:t>) копія військового квитка або посвідчення особи військовослужбовця (для військовозобов’язаних або військовослужбовців)</w:t>
      </w:r>
      <w:r w:rsidR="00461AE5">
        <w:rPr>
          <w:rFonts w:ascii="Times New Roman" w:eastAsia="Times New Roman" w:hAnsi="Times New Roman"/>
          <w:sz w:val="28"/>
          <w:lang w:eastAsia="uk-UA" w:bidi="uk-UA"/>
        </w:rPr>
        <w:t>,</w:t>
      </w:r>
      <w:r w:rsidR="000567AF" w:rsidRPr="0077081E">
        <w:rPr>
          <w:rFonts w:ascii="Times New Roman" w:eastAsia="Times New Roman" w:hAnsi="Times New Roman"/>
          <w:sz w:val="28"/>
          <w:lang w:eastAsia="uk-UA" w:bidi="uk-UA"/>
        </w:rPr>
        <w:t xml:space="preserve"> </w:t>
      </w:r>
      <w:r w:rsidR="00461AE5">
        <w:rPr>
          <w:rFonts w:ascii="Times New Roman" w:eastAsia="Times New Roman" w:hAnsi="Times New Roman"/>
          <w:sz w:val="28"/>
          <w:lang w:eastAsia="uk-UA" w:bidi="uk-UA"/>
        </w:rPr>
        <w:t xml:space="preserve">або приписного посвідчення </w:t>
      </w:r>
      <w:r w:rsidR="00461AE5">
        <w:rPr>
          <w:rFonts w:ascii="Times New Roman" w:eastAsia="Times New Roman" w:hAnsi="Times New Roman"/>
          <w:b/>
          <w:sz w:val="28"/>
          <w:u w:val="single"/>
          <w:lang w:eastAsia="uk-UA" w:bidi="uk-UA"/>
        </w:rPr>
        <w:t>з відміткою про постановку на військовий облік.</w:t>
      </w:r>
    </w:p>
    <w:p w14:paraId="4911D927"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C4832F" w14:textId="7C3B3F6F"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77081E">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29E98FFF" w14:textId="6590F652" w:rsidR="000567AF"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410094">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2650C53" w14:textId="731FE8B3" w:rsidR="003B1AE5" w:rsidRPr="00C718C5" w:rsidRDefault="003B1AE5" w:rsidP="003B1AE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та з дотриманням вимог наказу Служби судової охорони від </w:t>
      </w:r>
      <w:r w:rsidR="00852D1F">
        <w:rPr>
          <w:rFonts w:ascii="Times New Roman" w:eastAsia="Times New Roman" w:hAnsi="Times New Roman"/>
          <w:sz w:val="28"/>
          <w:szCs w:val="28"/>
          <w:lang w:eastAsia="ru-RU" w:bidi="ru-RU"/>
        </w:rPr>
        <w:t xml:space="preserve"> </w:t>
      </w:r>
      <w:r w:rsidRPr="00BE63EC">
        <w:rPr>
          <w:rFonts w:ascii="Times New Roman" w:eastAsia="Times New Roman" w:hAnsi="Times New Roman"/>
          <w:sz w:val="28"/>
          <w:szCs w:val="28"/>
          <w:lang w:eastAsia="ru-RU" w:bidi="ru-RU"/>
        </w:rPr>
        <w:lastRenderedPageBreak/>
        <w:t xml:space="preserve">22 </w:t>
      </w:r>
      <w:r w:rsidRPr="00C718C5">
        <w:rPr>
          <w:rFonts w:ascii="Times New Roman" w:eastAsia="Times New Roman" w:hAnsi="Times New Roman"/>
          <w:sz w:val="28"/>
          <w:szCs w:val="28"/>
          <w:lang w:eastAsia="ru-RU" w:bidi="ru-RU"/>
        </w:rPr>
        <w:t xml:space="preserve">червня 2020 року № </w:t>
      </w:r>
      <w:r>
        <w:rPr>
          <w:rFonts w:ascii="Times New Roman" w:eastAsia="Times New Roman" w:hAnsi="Times New Roman"/>
          <w:sz w:val="28"/>
          <w:szCs w:val="28"/>
          <w:lang w:eastAsia="ru-RU" w:bidi="ru-RU"/>
        </w:rPr>
        <w:t>259</w:t>
      </w:r>
      <w:r w:rsidRPr="00C718C5">
        <w:rPr>
          <w:rFonts w:ascii="Times New Roman" w:eastAsia="Times New Roman" w:hAnsi="Times New Roman"/>
          <w:sz w:val="28"/>
          <w:szCs w:val="28"/>
          <w:lang w:eastAsia="ru-RU" w:bidi="ru-RU"/>
        </w:rPr>
        <w:t xml:space="preserve"> «Про </w:t>
      </w:r>
      <w:r>
        <w:rPr>
          <w:rFonts w:ascii="Times New Roman" w:eastAsia="Times New Roman" w:hAnsi="Times New Roman"/>
          <w:sz w:val="28"/>
          <w:szCs w:val="28"/>
          <w:lang w:eastAsia="ru-RU" w:bidi="ru-RU"/>
        </w:rPr>
        <w:t>додаткові заходи щодо протидії розповсюдженню</w:t>
      </w:r>
      <w:r w:rsidRPr="00C718C5">
        <w:rPr>
          <w:rFonts w:ascii="Times New Roman" w:eastAsia="Times New Roman" w:hAnsi="Times New Roman"/>
          <w:sz w:val="28"/>
          <w:szCs w:val="28"/>
          <w:lang w:eastAsia="ru-RU" w:bidi="ru-RU"/>
        </w:rPr>
        <w:t xml:space="preserve"> гострої респіраторної хвороби COVID-19</w:t>
      </w:r>
      <w:r>
        <w:rPr>
          <w:rFonts w:ascii="Times New Roman" w:eastAsia="Times New Roman" w:hAnsi="Times New Roman"/>
          <w:sz w:val="28"/>
          <w:szCs w:val="28"/>
          <w:lang w:eastAsia="ru-RU" w:bidi="ru-RU"/>
        </w:rPr>
        <w:t xml:space="preserve"> у Службі судової охорони</w:t>
      </w:r>
      <w:r w:rsidRPr="00C718C5">
        <w:rPr>
          <w:rFonts w:ascii="Times New Roman" w:eastAsia="Times New Roman" w:hAnsi="Times New Roman"/>
          <w:sz w:val="28"/>
          <w:szCs w:val="28"/>
          <w:lang w:eastAsia="ru-RU" w:bidi="ru-RU"/>
        </w:rPr>
        <w:t xml:space="preserve">» 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Територіальне управління Державної судової адміністрації України у Чернігівській області </w:t>
      </w:r>
      <w:r w:rsidR="00A849AA">
        <w:rPr>
          <w:rFonts w:ascii="Times New Roman" w:eastAsia="Times New Roman" w:hAnsi="Times New Roman"/>
          <w:sz w:val="28"/>
          <w:lang w:eastAsia="uk-UA" w:bidi="uk-UA"/>
        </w:rPr>
        <w:t>–</w:t>
      </w:r>
      <w:r w:rsidRPr="00C718C5">
        <w:rPr>
          <w:rFonts w:ascii="Times New Roman" w:eastAsia="Times New Roman" w:hAnsi="Times New Roman"/>
          <w:sz w:val="28"/>
          <w:lang w:eastAsia="uk-UA" w:bidi="uk-UA"/>
        </w:rPr>
        <w:t xml:space="preserve"> </w:t>
      </w:r>
      <w:r w:rsidR="00A849AA">
        <w:rPr>
          <w:rFonts w:ascii="Times New Roman" w:eastAsia="Times New Roman" w:hAnsi="Times New Roman"/>
          <w:sz w:val="28"/>
          <w:lang w:eastAsia="uk-UA" w:bidi="uk-UA"/>
        </w:rPr>
        <w:t xml:space="preserve">розділ </w:t>
      </w:r>
      <w:r w:rsidRPr="00C718C5">
        <w:rPr>
          <w:rFonts w:ascii="Times New Roman" w:eastAsia="Times New Roman" w:hAnsi="Times New Roman"/>
          <w:sz w:val="28"/>
          <w:lang w:eastAsia="uk-UA" w:bidi="uk-UA"/>
        </w:rPr>
        <w:t>інше).</w:t>
      </w:r>
    </w:p>
    <w:p w14:paraId="0996BBA6" w14:textId="77777777" w:rsidR="003B1AE5" w:rsidRPr="00274D88" w:rsidRDefault="003B1AE5" w:rsidP="003B1AE5">
      <w:pPr>
        <w:spacing w:after="0" w:line="240" w:lineRule="auto"/>
        <w:jc w:val="both"/>
        <w:rPr>
          <w:rFonts w:ascii="Times New Roman" w:hAnsi="Times New Roman"/>
          <w:b/>
          <w:bCs/>
          <w:sz w:val="16"/>
          <w:szCs w:val="16"/>
        </w:rPr>
      </w:pPr>
    </w:p>
    <w:p w14:paraId="3870344C" w14:textId="7B99FFDA" w:rsidR="0019282C" w:rsidRDefault="0019282C" w:rsidP="0019282C">
      <w:pPr>
        <w:widowControl w:val="0"/>
        <w:autoSpaceDE w:val="0"/>
        <w:autoSpaceDN w:val="0"/>
        <w:spacing w:after="0" w:line="240" w:lineRule="auto"/>
        <w:ind w:firstLine="708"/>
        <w:jc w:val="both"/>
        <w:rPr>
          <w:rFonts w:ascii="Times New Roman" w:eastAsia="Times New Roman" w:hAnsi="Times New Roman"/>
          <w:sz w:val="28"/>
          <w:lang w:eastAsia="uk-UA"/>
        </w:rPr>
      </w:pPr>
      <w:r>
        <w:rPr>
          <w:rFonts w:ascii="Times New Roman" w:eastAsia="Times New Roman" w:hAnsi="Times New Roman"/>
          <w:b/>
          <w:bCs/>
          <w:sz w:val="28"/>
          <w:lang w:eastAsia="uk-UA" w:bidi="uk-UA"/>
        </w:rPr>
        <w:t xml:space="preserve">Документи приймаються особисто від кандидата </w:t>
      </w:r>
      <w:r w:rsidRPr="00DD4F95">
        <w:rPr>
          <w:rFonts w:ascii="Times New Roman" w:eastAsia="Times New Roman" w:hAnsi="Times New Roman"/>
          <w:b/>
          <w:bCs/>
          <w:color w:val="FF0000"/>
          <w:sz w:val="28"/>
          <w:lang w:eastAsia="uk-UA" w:bidi="uk-UA"/>
        </w:rPr>
        <w:t>з 08.00</w:t>
      </w:r>
      <w:r>
        <w:rPr>
          <w:rFonts w:ascii="Times New Roman" w:eastAsia="Times New Roman" w:hAnsi="Times New Roman"/>
          <w:b/>
          <w:bCs/>
          <w:color w:val="FF0000"/>
          <w:sz w:val="28"/>
          <w:lang w:eastAsia="uk-UA" w:bidi="uk-UA"/>
        </w:rPr>
        <w:t xml:space="preserve"> год. </w:t>
      </w:r>
      <w:r w:rsidR="00276D1E">
        <w:rPr>
          <w:rFonts w:ascii="Times New Roman" w:eastAsia="Times New Roman" w:hAnsi="Times New Roman"/>
          <w:b/>
          <w:bCs/>
          <w:color w:val="FF0000"/>
          <w:sz w:val="28"/>
          <w:lang w:eastAsia="uk-UA" w:bidi="uk-UA"/>
        </w:rPr>
        <w:t>19</w:t>
      </w:r>
      <w:r w:rsidR="004C12A8">
        <w:rPr>
          <w:rFonts w:ascii="Times New Roman" w:eastAsia="Times New Roman" w:hAnsi="Times New Roman"/>
          <w:b/>
          <w:bCs/>
          <w:color w:val="FF0000"/>
          <w:sz w:val="28"/>
          <w:lang w:eastAsia="uk-UA" w:bidi="uk-UA"/>
        </w:rPr>
        <w:t xml:space="preserve"> липня</w:t>
      </w:r>
      <w:r>
        <w:rPr>
          <w:rFonts w:ascii="Times New Roman" w:eastAsia="Times New Roman" w:hAnsi="Times New Roman"/>
          <w:b/>
          <w:bCs/>
          <w:color w:val="FF0000"/>
          <w:sz w:val="28"/>
          <w:lang w:eastAsia="uk-UA" w:bidi="uk-UA"/>
        </w:rPr>
        <w:t xml:space="preserve"> до 16.00 год. </w:t>
      </w:r>
      <w:r w:rsidR="00276D1E">
        <w:rPr>
          <w:rFonts w:ascii="Times New Roman" w:eastAsia="Times New Roman" w:hAnsi="Times New Roman"/>
          <w:b/>
          <w:bCs/>
          <w:color w:val="FF0000"/>
          <w:sz w:val="28"/>
          <w:lang w:eastAsia="uk-UA" w:bidi="uk-UA"/>
        </w:rPr>
        <w:t>31</w:t>
      </w:r>
      <w:r>
        <w:rPr>
          <w:rFonts w:ascii="Times New Roman" w:eastAsia="Times New Roman" w:hAnsi="Times New Roman"/>
          <w:b/>
          <w:bCs/>
          <w:color w:val="FF0000"/>
          <w:sz w:val="28"/>
          <w:lang w:eastAsia="uk-UA" w:bidi="uk-UA"/>
        </w:rPr>
        <w:t xml:space="preserve"> липня 2023 року</w:t>
      </w:r>
      <w:r>
        <w:rPr>
          <w:rFonts w:ascii="Times New Roman" w:eastAsia="Times New Roman" w:hAnsi="Times New Roman"/>
          <w:color w:val="FF0000"/>
          <w:sz w:val="28"/>
          <w:lang w:eastAsia="uk-UA" w:bidi="uk-UA"/>
        </w:rPr>
        <w:t xml:space="preserve"> </w:t>
      </w:r>
      <w:r>
        <w:rPr>
          <w:rFonts w:ascii="Times New Roman" w:eastAsia="Times New Roman" w:hAnsi="Times New Roman"/>
          <w:sz w:val="28"/>
          <w:lang w:eastAsia="uk-UA" w:bidi="uk-UA"/>
        </w:rPr>
        <w:t>за адресою: м. Чернігів, вул. Княжа, 16, територіальне управління Служби судової охорони у Чернігівській області (кабінет № 19).</w:t>
      </w:r>
    </w:p>
    <w:p w14:paraId="43930726" w14:textId="77777777" w:rsidR="0019282C" w:rsidRDefault="0019282C" w:rsidP="0019282C">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00A37818" w14:textId="77777777" w:rsidR="0019282C" w:rsidRPr="0011684A" w:rsidRDefault="0019282C" w:rsidP="0019282C">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11684A">
        <w:rPr>
          <w:rFonts w:ascii="Times New Roman" w:eastAsia="Times New Roman" w:hAnsi="Times New Roman"/>
          <w:b/>
          <w:sz w:val="28"/>
          <w:lang w:eastAsia="uk-UA" w:bidi="uk-UA"/>
        </w:rPr>
        <w:t>5. Місце, дата та час початку проведення конкурсу:</w:t>
      </w:r>
    </w:p>
    <w:p w14:paraId="1A42E6AB" w14:textId="77777777" w:rsidR="0019282C" w:rsidRDefault="0019282C" w:rsidP="0019282C">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Pr>
          <w:rFonts w:ascii="Times New Roman" w:eastAsia="Times New Roman" w:hAnsi="Times New Roman"/>
          <w:b/>
          <w:sz w:val="28"/>
          <w:lang w:eastAsia="uk-UA" w:bidi="uk-UA"/>
        </w:rPr>
        <w:t xml:space="preserve"> </w:t>
      </w:r>
    </w:p>
    <w:p w14:paraId="1397FF93" w14:textId="470761FA" w:rsidR="0019282C" w:rsidRDefault="00276D1E" w:rsidP="0019282C">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01</w:t>
      </w:r>
      <w:r w:rsidR="0019282C">
        <w:rPr>
          <w:rFonts w:ascii="Times New Roman" w:eastAsia="Times New Roman" w:hAnsi="Times New Roman"/>
          <w:b/>
          <w:bCs/>
          <w:color w:val="FF0000"/>
          <w:sz w:val="28"/>
          <w:lang w:eastAsia="uk-UA" w:bidi="uk-UA"/>
        </w:rPr>
        <w:t xml:space="preserve"> </w:t>
      </w:r>
      <w:r>
        <w:rPr>
          <w:rFonts w:ascii="Times New Roman" w:eastAsia="Times New Roman" w:hAnsi="Times New Roman"/>
          <w:b/>
          <w:bCs/>
          <w:color w:val="FF0000"/>
          <w:sz w:val="28"/>
          <w:lang w:eastAsia="uk-UA" w:bidi="uk-UA"/>
        </w:rPr>
        <w:t>серпня</w:t>
      </w:r>
      <w:r w:rsidR="0019282C">
        <w:rPr>
          <w:rFonts w:ascii="Times New Roman" w:eastAsia="Times New Roman" w:hAnsi="Times New Roman"/>
          <w:b/>
          <w:bCs/>
          <w:color w:val="FF0000"/>
          <w:sz w:val="28"/>
          <w:lang w:eastAsia="uk-UA" w:bidi="uk-UA"/>
        </w:rPr>
        <w:t xml:space="preserve"> 2023 року </w:t>
      </w:r>
      <w:r w:rsidR="0019282C">
        <w:rPr>
          <w:rFonts w:ascii="Times New Roman" w:eastAsia="Times New Roman" w:hAnsi="Times New Roman"/>
          <w:b/>
          <w:bCs/>
          <w:sz w:val="28"/>
          <w:lang w:eastAsia="uk-UA" w:bidi="uk-UA"/>
        </w:rPr>
        <w:t>- 0</w:t>
      </w:r>
      <w:r w:rsidR="00FE5A7F">
        <w:rPr>
          <w:rFonts w:ascii="Times New Roman" w:eastAsia="Times New Roman" w:hAnsi="Times New Roman"/>
          <w:b/>
          <w:bCs/>
          <w:sz w:val="28"/>
          <w:lang w:eastAsia="uk-UA" w:bidi="uk-UA"/>
        </w:rPr>
        <w:t>8</w:t>
      </w:r>
      <w:r w:rsidR="0019282C">
        <w:rPr>
          <w:rFonts w:ascii="Times New Roman" w:eastAsia="Times New Roman" w:hAnsi="Times New Roman"/>
          <w:b/>
          <w:bCs/>
          <w:sz w:val="28"/>
          <w:lang w:eastAsia="uk-UA" w:bidi="uk-UA"/>
        </w:rPr>
        <w:t>.30</w:t>
      </w:r>
      <w:r w:rsidR="0019282C">
        <w:rPr>
          <w:rFonts w:ascii="Times New Roman" w:eastAsia="Times New Roman" w:hAnsi="Times New Roman"/>
          <w:sz w:val="28"/>
          <w:lang w:eastAsia="uk-UA" w:bidi="uk-UA"/>
        </w:rPr>
        <w:t xml:space="preserve"> (м. Чернігів, вул. Княжа, 16 (територіальне управління Служби судової охорони у Чернігівській області).</w:t>
      </w:r>
    </w:p>
    <w:p w14:paraId="3E50A820" w14:textId="77777777" w:rsidR="00281D39" w:rsidRPr="00C718C5" w:rsidRDefault="00281D39" w:rsidP="00281D39">
      <w:pPr>
        <w:spacing w:after="0" w:line="240" w:lineRule="auto"/>
        <w:ind w:firstLine="851"/>
        <w:jc w:val="both"/>
        <w:rPr>
          <w:rFonts w:ascii="Times New Roman" w:hAnsi="Times New Roman"/>
          <w:sz w:val="16"/>
          <w:szCs w:val="16"/>
        </w:rPr>
      </w:pPr>
    </w:p>
    <w:p w14:paraId="374EBC00" w14:textId="4C44049E" w:rsidR="00281D39" w:rsidRPr="00C718C5" w:rsidRDefault="00281D39" w:rsidP="00281D39">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0F367C">
        <w:rPr>
          <w:rFonts w:ascii="Times New Roman" w:hAnsi="Times New Roman"/>
          <w:b/>
          <w:sz w:val="28"/>
        </w:rPr>
        <w:t>Іванов Дмитро Миколайович</w:t>
      </w:r>
      <w:r w:rsidRPr="00C718C5">
        <w:rPr>
          <w:rFonts w:ascii="Times New Roman" w:hAnsi="Times New Roman"/>
          <w:b/>
          <w:sz w:val="28"/>
        </w:rPr>
        <w:t>, тел. (0462) 66-52-86</w:t>
      </w:r>
      <w:r>
        <w:rPr>
          <w:rFonts w:ascii="Times New Roman" w:hAnsi="Times New Roman"/>
          <w:b/>
          <w:sz w:val="28"/>
        </w:rPr>
        <w:t>.</w:t>
      </w:r>
    </w:p>
    <w:tbl>
      <w:tblPr>
        <w:tblW w:w="9768" w:type="dxa"/>
        <w:tblInd w:w="108" w:type="dxa"/>
        <w:tblLook w:val="04A0" w:firstRow="1" w:lastRow="0" w:firstColumn="1" w:lastColumn="0" w:noHBand="0" w:noVBand="1"/>
      </w:tblPr>
      <w:tblGrid>
        <w:gridCol w:w="4008"/>
        <w:gridCol w:w="24"/>
        <w:gridCol w:w="5736"/>
      </w:tblGrid>
      <w:tr w:rsidR="00A80D5B" w:rsidRPr="00A80D5B" w14:paraId="2BED69D5" w14:textId="77777777" w:rsidTr="000C7352">
        <w:trPr>
          <w:trHeight w:val="408"/>
        </w:trPr>
        <w:tc>
          <w:tcPr>
            <w:tcW w:w="9768" w:type="dxa"/>
            <w:gridSpan w:val="3"/>
          </w:tcPr>
          <w:p w14:paraId="3A255782"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eastAsia="Times New Roman" w:hAnsi="Times New Roman"/>
                <w:bCs/>
                <w:sz w:val="28"/>
                <w:lang w:eastAsia="uk-UA" w:bidi="uk-UA"/>
              </w:rPr>
              <w:tab/>
            </w:r>
          </w:p>
          <w:p w14:paraId="459AF263"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Кваліфікаційні вимоги</w:t>
            </w:r>
          </w:p>
          <w:p w14:paraId="6451A9D6"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5708CAD7" w14:textId="77777777" w:rsidTr="000C7352">
        <w:trPr>
          <w:trHeight w:val="408"/>
        </w:trPr>
        <w:tc>
          <w:tcPr>
            <w:tcW w:w="4032" w:type="dxa"/>
            <w:gridSpan w:val="2"/>
            <w:hideMark/>
          </w:tcPr>
          <w:p w14:paraId="4E01EA3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1. Освіта</w:t>
            </w:r>
          </w:p>
        </w:tc>
        <w:tc>
          <w:tcPr>
            <w:tcW w:w="5736" w:type="dxa"/>
          </w:tcPr>
          <w:p w14:paraId="0595E48A" w14:textId="77777777" w:rsidR="00DE544F" w:rsidRPr="00DE544F" w:rsidRDefault="00DE544F" w:rsidP="00DE544F">
            <w:pPr>
              <w:spacing w:after="0" w:line="240" w:lineRule="auto"/>
              <w:ind w:right="-3"/>
              <w:contextualSpacing/>
              <w:jc w:val="both"/>
              <w:rPr>
                <w:rFonts w:ascii="Times New Roman" w:hAnsi="Times New Roman"/>
                <w:sz w:val="28"/>
                <w:szCs w:val="28"/>
                <w:lang w:eastAsia="ru-RU"/>
              </w:rPr>
            </w:pPr>
            <w:r w:rsidRPr="00DE544F">
              <w:rPr>
                <w:rFonts w:ascii="Times New Roman" w:hAnsi="Times New Roman"/>
                <w:sz w:val="28"/>
                <w:szCs w:val="28"/>
                <w:lang w:eastAsia="ru-RU"/>
              </w:rPr>
              <w:t>повна загальна середня освіта;</w:t>
            </w:r>
          </w:p>
          <w:p w14:paraId="3A833804" w14:textId="0C7BD48D"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1A86F219" w14:textId="77777777" w:rsidTr="000C7352">
        <w:trPr>
          <w:trHeight w:val="408"/>
        </w:trPr>
        <w:tc>
          <w:tcPr>
            <w:tcW w:w="4032" w:type="dxa"/>
            <w:gridSpan w:val="2"/>
            <w:hideMark/>
          </w:tcPr>
          <w:p w14:paraId="075A8E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2. Проходження служби</w:t>
            </w:r>
          </w:p>
        </w:tc>
        <w:tc>
          <w:tcPr>
            <w:tcW w:w="5736" w:type="dxa"/>
            <w:hideMark/>
          </w:tcPr>
          <w:p w14:paraId="0C08CF23" w14:textId="3E08E45B" w:rsidR="00DE544F" w:rsidRPr="00DE544F" w:rsidRDefault="00DE544F" w:rsidP="00DE544F">
            <w:pPr>
              <w:spacing w:after="0" w:line="240" w:lineRule="auto"/>
              <w:ind w:left="6" w:right="838"/>
              <w:contextualSpacing/>
              <w:jc w:val="both"/>
              <w:rPr>
                <w:rFonts w:ascii="Times New Roman" w:hAnsi="Times New Roman"/>
                <w:sz w:val="28"/>
                <w:szCs w:val="28"/>
                <w:lang w:eastAsia="ru-RU"/>
              </w:rPr>
            </w:pPr>
            <w:r w:rsidRPr="00DE544F">
              <w:rPr>
                <w:rFonts w:ascii="Times New Roman" w:hAnsi="Times New Roman"/>
                <w:sz w:val="28"/>
                <w:szCs w:val="28"/>
                <w:lang w:eastAsia="ru-RU"/>
              </w:rPr>
              <w:t xml:space="preserve">досвід </w:t>
            </w:r>
            <w:r w:rsidR="004C12A8">
              <w:rPr>
                <w:rFonts w:ascii="Times New Roman" w:hAnsi="Times New Roman"/>
                <w:sz w:val="28"/>
                <w:szCs w:val="28"/>
                <w:lang w:eastAsia="ru-RU"/>
              </w:rPr>
              <w:t>роботи в державних</w:t>
            </w:r>
            <w:r w:rsidRPr="00DE544F">
              <w:rPr>
                <w:rFonts w:ascii="Times New Roman" w:hAnsi="Times New Roman"/>
                <w:sz w:val="28"/>
                <w:szCs w:val="28"/>
                <w:lang w:eastAsia="ru-RU"/>
              </w:rPr>
              <w:t xml:space="preserve"> органах </w:t>
            </w:r>
            <w:r w:rsidR="004C12A8">
              <w:rPr>
                <w:rFonts w:ascii="Times New Roman" w:hAnsi="Times New Roman"/>
                <w:sz w:val="28"/>
                <w:szCs w:val="28"/>
                <w:lang w:eastAsia="ru-RU"/>
              </w:rPr>
              <w:t>влади</w:t>
            </w:r>
            <w:r w:rsidRPr="00DE544F">
              <w:rPr>
                <w:rFonts w:ascii="Times New Roman" w:hAnsi="Times New Roman"/>
                <w:sz w:val="28"/>
                <w:szCs w:val="28"/>
                <w:lang w:eastAsia="ru-RU"/>
              </w:rPr>
              <w:t>, органах системи правосуддя</w:t>
            </w:r>
            <w:r w:rsidR="004C12A8">
              <w:rPr>
                <w:rFonts w:ascii="Times New Roman" w:hAnsi="Times New Roman"/>
                <w:sz w:val="28"/>
                <w:szCs w:val="28"/>
                <w:lang w:eastAsia="ru-RU"/>
              </w:rPr>
              <w:t>, правоохоронних органах чи військових формуваннях</w:t>
            </w:r>
            <w:r w:rsidRPr="00DE544F">
              <w:rPr>
                <w:rFonts w:ascii="Times New Roman" w:hAnsi="Times New Roman"/>
                <w:sz w:val="28"/>
                <w:szCs w:val="28"/>
                <w:lang w:eastAsia="ru-RU"/>
              </w:rPr>
              <w:t xml:space="preserve"> – не менше ніж </w:t>
            </w:r>
            <w:r w:rsidR="004C12A8">
              <w:rPr>
                <w:rFonts w:ascii="Times New Roman" w:hAnsi="Times New Roman"/>
                <w:sz w:val="28"/>
                <w:szCs w:val="28"/>
                <w:lang w:eastAsia="ru-RU"/>
              </w:rPr>
              <w:t>1</w:t>
            </w:r>
            <w:r w:rsidRPr="00DE544F">
              <w:rPr>
                <w:rFonts w:ascii="Times New Roman" w:hAnsi="Times New Roman"/>
                <w:sz w:val="28"/>
                <w:szCs w:val="28"/>
                <w:lang w:eastAsia="ru-RU"/>
              </w:rPr>
              <w:t xml:space="preserve"> р</w:t>
            </w:r>
            <w:r w:rsidR="004C12A8">
              <w:rPr>
                <w:rFonts w:ascii="Times New Roman" w:hAnsi="Times New Roman"/>
                <w:sz w:val="28"/>
                <w:szCs w:val="28"/>
                <w:lang w:eastAsia="ru-RU"/>
              </w:rPr>
              <w:t>ік</w:t>
            </w:r>
            <w:r w:rsidRPr="00DE544F">
              <w:rPr>
                <w:rFonts w:ascii="Times New Roman" w:hAnsi="Times New Roman"/>
                <w:sz w:val="28"/>
                <w:szCs w:val="28"/>
                <w:lang w:eastAsia="ru-RU"/>
              </w:rPr>
              <w:t>;</w:t>
            </w:r>
          </w:p>
          <w:p w14:paraId="48FF2A23" w14:textId="77777777" w:rsidR="00DE544F" w:rsidRPr="00DE544F" w:rsidRDefault="00DE544F" w:rsidP="00DE544F">
            <w:pPr>
              <w:spacing w:after="0" w:line="240" w:lineRule="auto"/>
              <w:ind w:right="838"/>
              <w:jc w:val="both"/>
              <w:rPr>
                <w:rFonts w:ascii="Times New Roman" w:hAnsi="Times New Roman"/>
                <w:b/>
                <w:i/>
                <w:sz w:val="28"/>
                <w:szCs w:val="28"/>
                <w:lang w:eastAsia="ru-RU"/>
              </w:rPr>
            </w:pPr>
            <w:r w:rsidRPr="00DE544F">
              <w:rPr>
                <w:rFonts w:ascii="Times New Roman" w:hAnsi="Times New Roman"/>
                <w:b/>
                <w:i/>
                <w:sz w:val="28"/>
                <w:szCs w:val="28"/>
                <w:lang w:eastAsia="ru-RU"/>
              </w:rPr>
              <w:t>(надати підтверджуючі документи);</w:t>
            </w:r>
          </w:p>
          <w:p w14:paraId="505651A4"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51D717C3" w14:textId="77777777" w:rsidTr="000C7352">
        <w:trPr>
          <w:trHeight w:val="408"/>
        </w:trPr>
        <w:tc>
          <w:tcPr>
            <w:tcW w:w="4032" w:type="dxa"/>
            <w:gridSpan w:val="2"/>
            <w:hideMark/>
          </w:tcPr>
          <w:p w14:paraId="460263AD" w14:textId="77777777" w:rsidR="00A80D5B" w:rsidRPr="00A80D5B" w:rsidRDefault="00A80D5B" w:rsidP="00A80D5B">
            <w:pPr>
              <w:spacing w:after="0" w:line="240" w:lineRule="atLeast"/>
              <w:ind w:right="-39"/>
              <w:jc w:val="both"/>
              <w:rPr>
                <w:rFonts w:ascii="Times New Roman" w:hAnsi="Times New Roman"/>
                <w:sz w:val="28"/>
                <w:szCs w:val="28"/>
                <w:lang w:eastAsia="ru-RU"/>
              </w:rPr>
            </w:pPr>
            <w:r w:rsidRPr="00A80D5B">
              <w:rPr>
                <w:rFonts w:ascii="Times New Roman" w:hAnsi="Times New Roman"/>
                <w:sz w:val="28"/>
                <w:szCs w:val="28"/>
                <w:lang w:eastAsia="ru-RU"/>
              </w:rPr>
              <w:t>3. Володіння державною мовою</w:t>
            </w:r>
          </w:p>
        </w:tc>
        <w:tc>
          <w:tcPr>
            <w:tcW w:w="5736" w:type="dxa"/>
            <w:hideMark/>
          </w:tcPr>
          <w:p w14:paraId="64B6BF55" w14:textId="77777777" w:rsidR="00A80D5B" w:rsidRPr="00A80D5B" w:rsidRDefault="00A80D5B" w:rsidP="00A80D5B">
            <w:pPr>
              <w:spacing w:after="0" w:line="240" w:lineRule="atLeast"/>
              <w:jc w:val="both"/>
              <w:rPr>
                <w:rFonts w:ascii="Times New Roman" w:hAnsi="Times New Roman"/>
                <w:sz w:val="28"/>
                <w:szCs w:val="28"/>
                <w:lang w:eastAsia="ru-RU"/>
              </w:rPr>
            </w:pPr>
            <w:r w:rsidRPr="00A80D5B">
              <w:rPr>
                <w:rFonts w:ascii="Times New Roman" w:hAnsi="Times New Roman"/>
                <w:sz w:val="28"/>
                <w:szCs w:val="28"/>
                <w:lang w:eastAsia="ru-RU"/>
              </w:rPr>
              <w:t>вільне володіння державною мовою.</w:t>
            </w:r>
          </w:p>
        </w:tc>
      </w:tr>
      <w:tr w:rsidR="00A80D5B" w:rsidRPr="00A80D5B" w14:paraId="728F547F" w14:textId="77777777" w:rsidTr="000C7352">
        <w:trPr>
          <w:trHeight w:val="408"/>
        </w:trPr>
        <w:tc>
          <w:tcPr>
            <w:tcW w:w="9768" w:type="dxa"/>
            <w:gridSpan w:val="3"/>
          </w:tcPr>
          <w:p w14:paraId="43B785A8" w14:textId="77777777" w:rsidR="00A80D5B" w:rsidRPr="00A80D5B" w:rsidRDefault="00A80D5B" w:rsidP="00A80D5B">
            <w:pPr>
              <w:spacing w:after="0" w:line="240" w:lineRule="atLeast"/>
              <w:jc w:val="both"/>
              <w:rPr>
                <w:rFonts w:ascii="Times New Roman" w:hAnsi="Times New Roman"/>
                <w:sz w:val="28"/>
                <w:szCs w:val="28"/>
                <w:lang w:eastAsia="ru-RU"/>
              </w:rPr>
            </w:pPr>
          </w:p>
        </w:tc>
      </w:tr>
      <w:tr w:rsidR="00A80D5B" w:rsidRPr="00A80D5B" w14:paraId="5C05F1C6" w14:textId="77777777" w:rsidTr="000C7352">
        <w:trPr>
          <w:trHeight w:val="408"/>
        </w:trPr>
        <w:tc>
          <w:tcPr>
            <w:tcW w:w="9768" w:type="dxa"/>
            <w:gridSpan w:val="3"/>
          </w:tcPr>
          <w:p w14:paraId="7FA97D80" w14:textId="77777777" w:rsidR="00A80D5B" w:rsidRPr="00A80D5B" w:rsidRDefault="00A80D5B" w:rsidP="00A80D5B">
            <w:pPr>
              <w:spacing w:after="0" w:line="240" w:lineRule="atLeast"/>
              <w:jc w:val="center"/>
              <w:rPr>
                <w:rFonts w:ascii="Times New Roman" w:hAnsi="Times New Roman"/>
                <w:b/>
                <w:sz w:val="28"/>
                <w:szCs w:val="28"/>
                <w:lang w:eastAsia="ru-RU"/>
              </w:rPr>
            </w:pPr>
            <w:r w:rsidRPr="00A80D5B">
              <w:rPr>
                <w:rFonts w:ascii="Times New Roman" w:hAnsi="Times New Roman"/>
                <w:b/>
                <w:sz w:val="28"/>
                <w:szCs w:val="28"/>
                <w:lang w:eastAsia="ru-RU"/>
              </w:rPr>
              <w:t>Вимоги до компетентності</w:t>
            </w:r>
          </w:p>
          <w:p w14:paraId="244090F6" w14:textId="77777777" w:rsidR="00A80D5B" w:rsidRPr="00A80D5B" w:rsidRDefault="00A80D5B" w:rsidP="00A80D5B">
            <w:pPr>
              <w:spacing w:after="0" w:line="240" w:lineRule="atLeast"/>
              <w:jc w:val="center"/>
              <w:rPr>
                <w:rFonts w:ascii="Times New Roman" w:hAnsi="Times New Roman"/>
                <w:b/>
                <w:sz w:val="28"/>
                <w:szCs w:val="28"/>
                <w:lang w:eastAsia="ru-RU"/>
              </w:rPr>
            </w:pPr>
          </w:p>
        </w:tc>
      </w:tr>
      <w:tr w:rsidR="00A80D5B" w:rsidRPr="00A80D5B" w14:paraId="60F48D7B" w14:textId="77777777" w:rsidTr="000C7352">
        <w:trPr>
          <w:trHeight w:val="408"/>
        </w:trPr>
        <w:tc>
          <w:tcPr>
            <w:tcW w:w="4008" w:type="dxa"/>
            <w:hideMark/>
          </w:tcPr>
          <w:p w14:paraId="6B1932E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Наявність лідерських якостей</w:t>
            </w:r>
          </w:p>
        </w:tc>
        <w:tc>
          <w:tcPr>
            <w:tcW w:w="5760" w:type="dxa"/>
            <w:gridSpan w:val="2"/>
            <w:shd w:val="clear" w:color="auto" w:fill="FFFFFF"/>
          </w:tcPr>
          <w:p w14:paraId="40C309C2"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організація роботи та контроль;</w:t>
            </w:r>
          </w:p>
          <w:p w14:paraId="155A2DB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управління людськими ресурсами;</w:t>
            </w:r>
          </w:p>
          <w:p w14:paraId="3F98C84E"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вміння мотивувати підлеглих;</w:t>
            </w:r>
          </w:p>
          <w:p w14:paraId="634937B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багатофункціональність;</w:t>
            </w:r>
          </w:p>
          <w:p w14:paraId="0AEB707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досягнення кінцевих результатів.</w:t>
            </w:r>
          </w:p>
          <w:p w14:paraId="0545C71E"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392511B8" w14:textId="77777777" w:rsidTr="000C7352">
        <w:trPr>
          <w:trHeight w:val="408"/>
        </w:trPr>
        <w:tc>
          <w:tcPr>
            <w:tcW w:w="4008" w:type="dxa"/>
            <w:hideMark/>
          </w:tcPr>
          <w:p w14:paraId="20E4A1BE"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2. Вміння працювати в колективі</w:t>
            </w:r>
          </w:p>
        </w:tc>
        <w:tc>
          <w:tcPr>
            <w:tcW w:w="5760" w:type="dxa"/>
            <w:gridSpan w:val="2"/>
            <w:shd w:val="clear" w:color="auto" w:fill="FFFFFF"/>
            <w:hideMark/>
          </w:tcPr>
          <w:p w14:paraId="7E1DCBBD"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щирість та відкритість;</w:t>
            </w:r>
          </w:p>
          <w:p w14:paraId="581E0A12"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орієнтація на досягнення ефективного результату діяльності підрозділу;</w:t>
            </w:r>
          </w:p>
          <w:p w14:paraId="13752A7C"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рівне ставлення та повага до колег.</w:t>
            </w:r>
          </w:p>
          <w:p w14:paraId="10EB97A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 xml:space="preserve"> </w:t>
            </w:r>
          </w:p>
        </w:tc>
      </w:tr>
      <w:tr w:rsidR="00A80D5B" w:rsidRPr="00A80D5B" w14:paraId="75B919F0" w14:textId="77777777" w:rsidTr="000C7352">
        <w:trPr>
          <w:trHeight w:val="408"/>
        </w:trPr>
        <w:tc>
          <w:tcPr>
            <w:tcW w:w="4008" w:type="dxa"/>
            <w:hideMark/>
          </w:tcPr>
          <w:p w14:paraId="5E25A0F3"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3. Аналітичні здібності</w:t>
            </w:r>
          </w:p>
        </w:tc>
        <w:tc>
          <w:tcPr>
            <w:tcW w:w="5760" w:type="dxa"/>
            <w:gridSpan w:val="2"/>
            <w:shd w:val="clear" w:color="auto" w:fill="FFFFFF"/>
          </w:tcPr>
          <w:p w14:paraId="649C73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здатність систематизувати, узагальнювати інформацію;</w:t>
            </w:r>
          </w:p>
          <w:p w14:paraId="610F89AB"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lastRenderedPageBreak/>
              <w:t>гнучкість;</w:t>
            </w:r>
          </w:p>
          <w:p w14:paraId="2C2157B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проникливість.</w:t>
            </w:r>
          </w:p>
          <w:p w14:paraId="162DCA5D"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3DC676F" w14:textId="77777777" w:rsidTr="000C7352">
        <w:trPr>
          <w:trHeight w:val="408"/>
        </w:trPr>
        <w:tc>
          <w:tcPr>
            <w:tcW w:w="4008" w:type="dxa"/>
            <w:hideMark/>
          </w:tcPr>
          <w:p w14:paraId="64EB8A5B" w14:textId="6FC6F73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00A80D5B" w:rsidRPr="00A80D5B">
              <w:rPr>
                <w:rFonts w:ascii="Times New Roman" w:hAnsi="Times New Roman"/>
                <w:sz w:val="28"/>
                <w:szCs w:val="28"/>
                <w:lang w:eastAsia="ru-RU"/>
              </w:rPr>
              <w:t>. Особистісні компетенції</w:t>
            </w:r>
          </w:p>
        </w:tc>
        <w:tc>
          <w:tcPr>
            <w:tcW w:w="5760" w:type="dxa"/>
            <w:gridSpan w:val="2"/>
            <w:shd w:val="clear" w:color="auto" w:fill="FFFFFF"/>
          </w:tcPr>
          <w:p w14:paraId="3B27A8F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7B88DDE5"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системність;</w:t>
            </w:r>
          </w:p>
          <w:p w14:paraId="4CB58ACF"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самоорганізація та саморозвиток;</w:t>
            </w:r>
          </w:p>
          <w:p w14:paraId="6B9B0156"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політична нейтральність.</w:t>
            </w:r>
          </w:p>
          <w:p w14:paraId="348F2DCA"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9D3323" w14:textId="77777777" w:rsidTr="00203310">
        <w:trPr>
          <w:trHeight w:val="1657"/>
        </w:trPr>
        <w:tc>
          <w:tcPr>
            <w:tcW w:w="4008" w:type="dxa"/>
            <w:shd w:val="clear" w:color="auto" w:fill="FFFFFF"/>
            <w:hideMark/>
          </w:tcPr>
          <w:p w14:paraId="69791158" w14:textId="728509A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A80D5B" w:rsidRPr="00A80D5B">
              <w:rPr>
                <w:rFonts w:ascii="Times New Roman" w:hAnsi="Times New Roman"/>
                <w:sz w:val="28"/>
                <w:szCs w:val="28"/>
                <w:lang w:eastAsia="ru-RU"/>
              </w:rPr>
              <w:t>. Забезпечення охорони об’єктів системи правосуддя</w:t>
            </w:r>
          </w:p>
        </w:tc>
        <w:tc>
          <w:tcPr>
            <w:tcW w:w="5760" w:type="dxa"/>
            <w:gridSpan w:val="2"/>
            <w:shd w:val="clear" w:color="auto" w:fill="FFFFFF"/>
          </w:tcPr>
          <w:p w14:paraId="649B5F4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законодавства, яке регулює діяльність судових та правоохоронних органів;</w:t>
            </w:r>
          </w:p>
          <w:p w14:paraId="37A2AF0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7721C55B"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28A642" w14:textId="77777777" w:rsidTr="000C7352">
        <w:trPr>
          <w:trHeight w:val="408"/>
        </w:trPr>
        <w:tc>
          <w:tcPr>
            <w:tcW w:w="9768" w:type="dxa"/>
            <w:gridSpan w:val="3"/>
          </w:tcPr>
          <w:p w14:paraId="298B020F"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Професійні знання</w:t>
            </w:r>
          </w:p>
          <w:p w14:paraId="54DAB398"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646F5B16" w14:textId="77777777" w:rsidTr="000C7352">
        <w:trPr>
          <w:trHeight w:val="408"/>
        </w:trPr>
        <w:tc>
          <w:tcPr>
            <w:tcW w:w="4008" w:type="dxa"/>
            <w:hideMark/>
          </w:tcPr>
          <w:p w14:paraId="637F1C3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Знання законодавства</w:t>
            </w:r>
          </w:p>
        </w:tc>
        <w:tc>
          <w:tcPr>
            <w:tcW w:w="5760" w:type="dxa"/>
            <w:gridSpan w:val="2"/>
          </w:tcPr>
          <w:p w14:paraId="1E6AA647"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7C79B706"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BABF7F5" w14:textId="77777777" w:rsidTr="000C7352">
        <w:trPr>
          <w:trHeight w:val="408"/>
        </w:trPr>
        <w:tc>
          <w:tcPr>
            <w:tcW w:w="4008" w:type="dxa"/>
            <w:hideMark/>
          </w:tcPr>
          <w:p w14:paraId="1F064937"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 xml:space="preserve">2. Знання спеціального законодавства </w:t>
            </w:r>
          </w:p>
        </w:tc>
        <w:tc>
          <w:tcPr>
            <w:tcW w:w="5760" w:type="dxa"/>
            <w:gridSpan w:val="2"/>
          </w:tcPr>
          <w:p w14:paraId="5336E2E9" w14:textId="0EAAA977" w:rsidR="00A80D5B" w:rsidRPr="00A80D5B" w:rsidRDefault="00A80D5B" w:rsidP="00203310">
            <w:pPr>
              <w:spacing w:after="0" w:line="240" w:lineRule="auto"/>
              <w:ind w:left="-5" w:right="96"/>
              <w:contextualSpacing/>
              <w:jc w:val="both"/>
              <w:rPr>
                <w:rFonts w:ascii="Times New Roman" w:hAnsi="Times New Roman"/>
                <w:sz w:val="28"/>
                <w:szCs w:val="28"/>
                <w:lang w:eastAsia="ru-RU"/>
              </w:rPr>
            </w:pPr>
            <w:r w:rsidRPr="00A80D5B">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88207CF" w14:textId="34BAC2FF" w:rsidR="005464A3" w:rsidRDefault="005464A3" w:rsidP="00203310">
      <w:pPr>
        <w:spacing w:after="0" w:line="240" w:lineRule="auto"/>
        <w:ind w:firstLine="709"/>
        <w:jc w:val="both"/>
      </w:pPr>
    </w:p>
    <w:p w14:paraId="7BD78813" w14:textId="4BC615AB" w:rsidR="00461AE5" w:rsidRPr="00410094" w:rsidRDefault="00461AE5" w:rsidP="000D76C3">
      <w:pPr>
        <w:ind w:firstLine="708"/>
        <w:jc w:val="both"/>
      </w:pPr>
      <w:r>
        <w:rPr>
          <w:rFonts w:ascii="Times New Roman" w:hAnsi="Times New Roman"/>
          <w:color w:val="FF0000"/>
          <w:sz w:val="24"/>
          <w:szCs w:val="24"/>
          <w:lang w:eastAsia="ru-RU"/>
        </w:rPr>
        <w:t xml:space="preserve">*У відповідності до роз’яснення Національного агентства з питань запобігання корупції від 07.03.2022 № 4 щодо застосування окремих положень Закону України «Про запобігання корупції» стосовно заходів фінансового контролю в умовах воєнного стану (подання декларації, повідомлення про суттєві зміни в майновому стані, повідомлення про відкриття валютного рахунка в установі банку-нерезидента, проведення перевірок), фізичні особи подають документи, подання яких вимагається відповідно до норм чинного законодавства в документальній та/або електронній формі, протягом трьох місяців після </w:t>
      </w:r>
      <w:r>
        <w:rPr>
          <w:rFonts w:ascii="Times New Roman" w:hAnsi="Times New Roman"/>
          <w:color w:val="FF0000"/>
          <w:sz w:val="24"/>
          <w:szCs w:val="24"/>
          <w:lang w:eastAsia="ru-RU"/>
        </w:rPr>
        <w:lastRenderedPageBreak/>
        <w:t>припинення чи скасування воєнного стану або стану війни за весь період обов’язку подати документи (Закон України від 03.03.2022 № 2115-ІХ).</w:t>
      </w:r>
    </w:p>
    <w:sectPr w:rsidR="00461AE5" w:rsidRPr="00410094" w:rsidSect="000B43BC">
      <w:headerReference w:type="defaul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C2161" w14:textId="77777777" w:rsidR="00C96066" w:rsidRDefault="00C96066" w:rsidP="000B43BC">
      <w:pPr>
        <w:spacing w:after="0" w:line="240" w:lineRule="auto"/>
      </w:pPr>
      <w:r>
        <w:separator/>
      </w:r>
    </w:p>
  </w:endnote>
  <w:endnote w:type="continuationSeparator" w:id="0">
    <w:p w14:paraId="6E03C1AD" w14:textId="77777777" w:rsidR="00C96066" w:rsidRDefault="00C96066"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F0096" w14:textId="77777777" w:rsidR="00C96066" w:rsidRDefault="00C96066" w:rsidP="000B43BC">
      <w:pPr>
        <w:spacing w:after="0" w:line="240" w:lineRule="auto"/>
      </w:pPr>
      <w:r>
        <w:separator/>
      </w:r>
    </w:p>
  </w:footnote>
  <w:footnote w:type="continuationSeparator" w:id="0">
    <w:p w14:paraId="3ECD7524" w14:textId="77777777" w:rsidR="00C96066" w:rsidRDefault="00C96066"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94233"/>
      <w:docPartObj>
        <w:docPartGallery w:val="Page Numbers (Top of Page)"/>
        <w:docPartUnique/>
      </w:docPartObj>
    </w:sdtPr>
    <w:sdtEndPr/>
    <w:sdtContent>
      <w:p w14:paraId="745E335A" w14:textId="4A06C48B" w:rsidR="000B43BC" w:rsidRDefault="000B43BC">
        <w:pPr>
          <w:pStyle w:val="a8"/>
          <w:jc w:val="center"/>
        </w:pPr>
        <w:r>
          <w:fldChar w:fldCharType="begin"/>
        </w:r>
        <w:r>
          <w:instrText>PAGE   \* MERGEFORMAT</w:instrText>
        </w:r>
        <w:r>
          <w:fldChar w:fldCharType="separate"/>
        </w:r>
        <w:r w:rsidR="001E13BD" w:rsidRPr="001E13BD">
          <w:rPr>
            <w:noProof/>
            <w:lang w:val="ru-RU"/>
          </w:rPr>
          <w:t>4</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667"/>
    <w:multiLevelType w:val="hybridMultilevel"/>
    <w:tmpl w:val="8160E7B8"/>
    <w:lvl w:ilvl="0" w:tplc="8EF496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BA043B"/>
    <w:multiLevelType w:val="multilevel"/>
    <w:tmpl w:val="044E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B3C47"/>
    <w:multiLevelType w:val="hybridMultilevel"/>
    <w:tmpl w:val="2D6850E2"/>
    <w:lvl w:ilvl="0" w:tplc="D1E02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C9"/>
    <w:rsid w:val="00000C2A"/>
    <w:rsid w:val="00021523"/>
    <w:rsid w:val="0002284B"/>
    <w:rsid w:val="0002556B"/>
    <w:rsid w:val="00025F56"/>
    <w:rsid w:val="00030F92"/>
    <w:rsid w:val="0003169F"/>
    <w:rsid w:val="000335FF"/>
    <w:rsid w:val="00042B57"/>
    <w:rsid w:val="00044031"/>
    <w:rsid w:val="00044316"/>
    <w:rsid w:val="00044892"/>
    <w:rsid w:val="00050D0D"/>
    <w:rsid w:val="0005437C"/>
    <w:rsid w:val="0005630F"/>
    <w:rsid w:val="000567AF"/>
    <w:rsid w:val="00071EE8"/>
    <w:rsid w:val="000725BE"/>
    <w:rsid w:val="000730E0"/>
    <w:rsid w:val="00080DDA"/>
    <w:rsid w:val="00082B5C"/>
    <w:rsid w:val="0008491C"/>
    <w:rsid w:val="00096812"/>
    <w:rsid w:val="000A7A13"/>
    <w:rsid w:val="000B0526"/>
    <w:rsid w:val="000B12FA"/>
    <w:rsid w:val="000B43BC"/>
    <w:rsid w:val="000B53D3"/>
    <w:rsid w:val="000B5E6B"/>
    <w:rsid w:val="000C3214"/>
    <w:rsid w:val="000D2431"/>
    <w:rsid w:val="000D6D15"/>
    <w:rsid w:val="000D76C3"/>
    <w:rsid w:val="000E46F8"/>
    <w:rsid w:val="000F367C"/>
    <w:rsid w:val="00100120"/>
    <w:rsid w:val="001024C8"/>
    <w:rsid w:val="001045BE"/>
    <w:rsid w:val="00105CDD"/>
    <w:rsid w:val="00106432"/>
    <w:rsid w:val="0011684A"/>
    <w:rsid w:val="001204BE"/>
    <w:rsid w:val="00127BE0"/>
    <w:rsid w:val="00135C9F"/>
    <w:rsid w:val="001406C0"/>
    <w:rsid w:val="00147300"/>
    <w:rsid w:val="00154DBA"/>
    <w:rsid w:val="00167752"/>
    <w:rsid w:val="001778D8"/>
    <w:rsid w:val="0018671E"/>
    <w:rsid w:val="0019282C"/>
    <w:rsid w:val="00193FC8"/>
    <w:rsid w:val="001A22E4"/>
    <w:rsid w:val="001B324A"/>
    <w:rsid w:val="001B4C1D"/>
    <w:rsid w:val="001C273C"/>
    <w:rsid w:val="001D0081"/>
    <w:rsid w:val="001E13BD"/>
    <w:rsid w:val="001F45BB"/>
    <w:rsid w:val="001F6C20"/>
    <w:rsid w:val="001F6FAA"/>
    <w:rsid w:val="00201F77"/>
    <w:rsid w:val="00203310"/>
    <w:rsid w:val="00213C5E"/>
    <w:rsid w:val="002169CA"/>
    <w:rsid w:val="00224225"/>
    <w:rsid w:val="00233DBF"/>
    <w:rsid w:val="00236CE5"/>
    <w:rsid w:val="00245FED"/>
    <w:rsid w:val="00256BA9"/>
    <w:rsid w:val="00264330"/>
    <w:rsid w:val="00272D9C"/>
    <w:rsid w:val="00273E38"/>
    <w:rsid w:val="0027413E"/>
    <w:rsid w:val="00274EF3"/>
    <w:rsid w:val="002762A7"/>
    <w:rsid w:val="00276D1E"/>
    <w:rsid w:val="00281D39"/>
    <w:rsid w:val="00281F12"/>
    <w:rsid w:val="00293AF1"/>
    <w:rsid w:val="00297B11"/>
    <w:rsid w:val="002B055A"/>
    <w:rsid w:val="002B05D2"/>
    <w:rsid w:val="002B60DF"/>
    <w:rsid w:val="002C10E4"/>
    <w:rsid w:val="002C1EF8"/>
    <w:rsid w:val="002D136A"/>
    <w:rsid w:val="002D6193"/>
    <w:rsid w:val="002E0CF0"/>
    <w:rsid w:val="002E1D2C"/>
    <w:rsid w:val="002E361D"/>
    <w:rsid w:val="002E4D27"/>
    <w:rsid w:val="002E6B1C"/>
    <w:rsid w:val="002F2264"/>
    <w:rsid w:val="002F7F26"/>
    <w:rsid w:val="00300A19"/>
    <w:rsid w:val="0031168E"/>
    <w:rsid w:val="0031294B"/>
    <w:rsid w:val="00316796"/>
    <w:rsid w:val="003207C3"/>
    <w:rsid w:val="003230B0"/>
    <w:rsid w:val="003279EF"/>
    <w:rsid w:val="00334F4C"/>
    <w:rsid w:val="00340B17"/>
    <w:rsid w:val="003458C6"/>
    <w:rsid w:val="00347C15"/>
    <w:rsid w:val="00357226"/>
    <w:rsid w:val="00360C5F"/>
    <w:rsid w:val="00370408"/>
    <w:rsid w:val="00370CF7"/>
    <w:rsid w:val="00373512"/>
    <w:rsid w:val="0038442F"/>
    <w:rsid w:val="003910B8"/>
    <w:rsid w:val="003A3038"/>
    <w:rsid w:val="003A421D"/>
    <w:rsid w:val="003B1AE5"/>
    <w:rsid w:val="003B79F5"/>
    <w:rsid w:val="003C237D"/>
    <w:rsid w:val="003C39EB"/>
    <w:rsid w:val="003C5A31"/>
    <w:rsid w:val="003D2FC0"/>
    <w:rsid w:val="003F1556"/>
    <w:rsid w:val="003F4200"/>
    <w:rsid w:val="003F49F1"/>
    <w:rsid w:val="00400857"/>
    <w:rsid w:val="0040501D"/>
    <w:rsid w:val="00410094"/>
    <w:rsid w:val="004278AC"/>
    <w:rsid w:val="00430ACE"/>
    <w:rsid w:val="004403FF"/>
    <w:rsid w:val="004505D9"/>
    <w:rsid w:val="00451F02"/>
    <w:rsid w:val="00461344"/>
    <w:rsid w:val="00461382"/>
    <w:rsid w:val="00461AE5"/>
    <w:rsid w:val="0046313E"/>
    <w:rsid w:val="00480616"/>
    <w:rsid w:val="00483DC2"/>
    <w:rsid w:val="004871C6"/>
    <w:rsid w:val="00490630"/>
    <w:rsid w:val="004A00CC"/>
    <w:rsid w:val="004A3A3A"/>
    <w:rsid w:val="004B2A08"/>
    <w:rsid w:val="004B2F4B"/>
    <w:rsid w:val="004C00A3"/>
    <w:rsid w:val="004C12A8"/>
    <w:rsid w:val="004D535A"/>
    <w:rsid w:val="004E00CA"/>
    <w:rsid w:val="004E3486"/>
    <w:rsid w:val="004E7D81"/>
    <w:rsid w:val="004F3711"/>
    <w:rsid w:val="004F4305"/>
    <w:rsid w:val="004F63D5"/>
    <w:rsid w:val="004F647E"/>
    <w:rsid w:val="005009EB"/>
    <w:rsid w:val="00501092"/>
    <w:rsid w:val="005051ED"/>
    <w:rsid w:val="00505F37"/>
    <w:rsid w:val="00513602"/>
    <w:rsid w:val="00522844"/>
    <w:rsid w:val="0052474F"/>
    <w:rsid w:val="005314F3"/>
    <w:rsid w:val="00531B86"/>
    <w:rsid w:val="00532D39"/>
    <w:rsid w:val="005419C9"/>
    <w:rsid w:val="00543062"/>
    <w:rsid w:val="005464A3"/>
    <w:rsid w:val="0055043E"/>
    <w:rsid w:val="00552B18"/>
    <w:rsid w:val="0055319C"/>
    <w:rsid w:val="00560F78"/>
    <w:rsid w:val="0057048B"/>
    <w:rsid w:val="0057461F"/>
    <w:rsid w:val="00583F0D"/>
    <w:rsid w:val="00585305"/>
    <w:rsid w:val="005A0493"/>
    <w:rsid w:val="005A1E93"/>
    <w:rsid w:val="005A2677"/>
    <w:rsid w:val="005A3963"/>
    <w:rsid w:val="005A3CBB"/>
    <w:rsid w:val="005A7941"/>
    <w:rsid w:val="005C193D"/>
    <w:rsid w:val="005C3FAA"/>
    <w:rsid w:val="005D1B0A"/>
    <w:rsid w:val="005E124D"/>
    <w:rsid w:val="005E14EB"/>
    <w:rsid w:val="005E1905"/>
    <w:rsid w:val="005E4472"/>
    <w:rsid w:val="005E4AB4"/>
    <w:rsid w:val="005F58A8"/>
    <w:rsid w:val="005F73AB"/>
    <w:rsid w:val="005F749C"/>
    <w:rsid w:val="0061603C"/>
    <w:rsid w:val="006231BD"/>
    <w:rsid w:val="00624967"/>
    <w:rsid w:val="00626E3B"/>
    <w:rsid w:val="006314C3"/>
    <w:rsid w:val="00631CD3"/>
    <w:rsid w:val="00631E8D"/>
    <w:rsid w:val="00634A51"/>
    <w:rsid w:val="006369DE"/>
    <w:rsid w:val="00650E4E"/>
    <w:rsid w:val="00651571"/>
    <w:rsid w:val="00655C54"/>
    <w:rsid w:val="00657D2D"/>
    <w:rsid w:val="006633F8"/>
    <w:rsid w:val="006657D5"/>
    <w:rsid w:val="00666594"/>
    <w:rsid w:val="006741AE"/>
    <w:rsid w:val="00692AEF"/>
    <w:rsid w:val="006C6697"/>
    <w:rsid w:val="006E6624"/>
    <w:rsid w:val="006F14D0"/>
    <w:rsid w:val="00714F0A"/>
    <w:rsid w:val="00723DB7"/>
    <w:rsid w:val="00732421"/>
    <w:rsid w:val="00751DC0"/>
    <w:rsid w:val="00752DDC"/>
    <w:rsid w:val="0076098E"/>
    <w:rsid w:val="007616B2"/>
    <w:rsid w:val="007652C8"/>
    <w:rsid w:val="00766966"/>
    <w:rsid w:val="0077081E"/>
    <w:rsid w:val="00776D0E"/>
    <w:rsid w:val="007838D2"/>
    <w:rsid w:val="00784236"/>
    <w:rsid w:val="00784E6F"/>
    <w:rsid w:val="007903A1"/>
    <w:rsid w:val="00796019"/>
    <w:rsid w:val="007A46C3"/>
    <w:rsid w:val="007A4880"/>
    <w:rsid w:val="007B57A5"/>
    <w:rsid w:val="007D6280"/>
    <w:rsid w:val="007E57DA"/>
    <w:rsid w:val="007E619D"/>
    <w:rsid w:val="007E6627"/>
    <w:rsid w:val="007E72EE"/>
    <w:rsid w:val="007F7B1A"/>
    <w:rsid w:val="00805CF2"/>
    <w:rsid w:val="00825F75"/>
    <w:rsid w:val="008407CA"/>
    <w:rsid w:val="00852D1F"/>
    <w:rsid w:val="00852D39"/>
    <w:rsid w:val="008539D8"/>
    <w:rsid w:val="00854537"/>
    <w:rsid w:val="008558D5"/>
    <w:rsid w:val="0086110B"/>
    <w:rsid w:val="00861C36"/>
    <w:rsid w:val="00866F3F"/>
    <w:rsid w:val="0087202D"/>
    <w:rsid w:val="00885204"/>
    <w:rsid w:val="00894833"/>
    <w:rsid w:val="008A7A43"/>
    <w:rsid w:val="008B15F8"/>
    <w:rsid w:val="008C5718"/>
    <w:rsid w:val="008C582F"/>
    <w:rsid w:val="008C6251"/>
    <w:rsid w:val="008E4AA3"/>
    <w:rsid w:val="008E7CE9"/>
    <w:rsid w:val="008F42C5"/>
    <w:rsid w:val="0090215D"/>
    <w:rsid w:val="00903541"/>
    <w:rsid w:val="009062AB"/>
    <w:rsid w:val="00916123"/>
    <w:rsid w:val="00920A01"/>
    <w:rsid w:val="00922607"/>
    <w:rsid w:val="0094169F"/>
    <w:rsid w:val="0096122E"/>
    <w:rsid w:val="009622A8"/>
    <w:rsid w:val="00962305"/>
    <w:rsid w:val="00971EC4"/>
    <w:rsid w:val="00973B4B"/>
    <w:rsid w:val="0097641C"/>
    <w:rsid w:val="00976A89"/>
    <w:rsid w:val="00980497"/>
    <w:rsid w:val="00990191"/>
    <w:rsid w:val="00992644"/>
    <w:rsid w:val="00996E10"/>
    <w:rsid w:val="009A4572"/>
    <w:rsid w:val="009A61C0"/>
    <w:rsid w:val="009A7FE3"/>
    <w:rsid w:val="009D0FF4"/>
    <w:rsid w:val="009E5877"/>
    <w:rsid w:val="009E73DC"/>
    <w:rsid w:val="009F24FF"/>
    <w:rsid w:val="009F31FD"/>
    <w:rsid w:val="009F718A"/>
    <w:rsid w:val="00A06F2D"/>
    <w:rsid w:val="00A16550"/>
    <w:rsid w:val="00A34764"/>
    <w:rsid w:val="00A37DF7"/>
    <w:rsid w:val="00A40400"/>
    <w:rsid w:val="00A42649"/>
    <w:rsid w:val="00A54693"/>
    <w:rsid w:val="00A57D12"/>
    <w:rsid w:val="00A67CF1"/>
    <w:rsid w:val="00A80D5B"/>
    <w:rsid w:val="00A849AA"/>
    <w:rsid w:val="00A8553A"/>
    <w:rsid w:val="00A90333"/>
    <w:rsid w:val="00A91A82"/>
    <w:rsid w:val="00AB3EA3"/>
    <w:rsid w:val="00AB78FD"/>
    <w:rsid w:val="00AC4620"/>
    <w:rsid w:val="00AC49CA"/>
    <w:rsid w:val="00AC6D2C"/>
    <w:rsid w:val="00AC7C44"/>
    <w:rsid w:val="00AD43F4"/>
    <w:rsid w:val="00AE059B"/>
    <w:rsid w:val="00AE6DEB"/>
    <w:rsid w:val="00AF355C"/>
    <w:rsid w:val="00AF4278"/>
    <w:rsid w:val="00B021BE"/>
    <w:rsid w:val="00B1085B"/>
    <w:rsid w:val="00B113C5"/>
    <w:rsid w:val="00B2144D"/>
    <w:rsid w:val="00B254D1"/>
    <w:rsid w:val="00B3066A"/>
    <w:rsid w:val="00B3273F"/>
    <w:rsid w:val="00B32896"/>
    <w:rsid w:val="00B33D08"/>
    <w:rsid w:val="00B33EA5"/>
    <w:rsid w:val="00B35940"/>
    <w:rsid w:val="00B361CC"/>
    <w:rsid w:val="00B36228"/>
    <w:rsid w:val="00B42B8A"/>
    <w:rsid w:val="00B6471B"/>
    <w:rsid w:val="00B71273"/>
    <w:rsid w:val="00B71C06"/>
    <w:rsid w:val="00B969FF"/>
    <w:rsid w:val="00B979A9"/>
    <w:rsid w:val="00BA5450"/>
    <w:rsid w:val="00BB4E94"/>
    <w:rsid w:val="00BC1CFB"/>
    <w:rsid w:val="00BD0D11"/>
    <w:rsid w:val="00BD16B2"/>
    <w:rsid w:val="00BD1CA2"/>
    <w:rsid w:val="00BD5AF0"/>
    <w:rsid w:val="00BE0F78"/>
    <w:rsid w:val="00BE3CF6"/>
    <w:rsid w:val="00C15A95"/>
    <w:rsid w:val="00C178DB"/>
    <w:rsid w:val="00C20B98"/>
    <w:rsid w:val="00C2362C"/>
    <w:rsid w:val="00C300F5"/>
    <w:rsid w:val="00C31B19"/>
    <w:rsid w:val="00C34C27"/>
    <w:rsid w:val="00C36A12"/>
    <w:rsid w:val="00C36B36"/>
    <w:rsid w:val="00C46BBC"/>
    <w:rsid w:val="00C51352"/>
    <w:rsid w:val="00C723A6"/>
    <w:rsid w:val="00C77BFD"/>
    <w:rsid w:val="00C861AD"/>
    <w:rsid w:val="00C91F8A"/>
    <w:rsid w:val="00C92AE2"/>
    <w:rsid w:val="00C94C53"/>
    <w:rsid w:val="00C96066"/>
    <w:rsid w:val="00CD26E5"/>
    <w:rsid w:val="00CD6647"/>
    <w:rsid w:val="00CF2A24"/>
    <w:rsid w:val="00CF64B4"/>
    <w:rsid w:val="00D00D2E"/>
    <w:rsid w:val="00D05CB9"/>
    <w:rsid w:val="00D07249"/>
    <w:rsid w:val="00D07C9B"/>
    <w:rsid w:val="00D11DCB"/>
    <w:rsid w:val="00D21A53"/>
    <w:rsid w:val="00D21FE1"/>
    <w:rsid w:val="00D2601A"/>
    <w:rsid w:val="00D2644F"/>
    <w:rsid w:val="00D26E6F"/>
    <w:rsid w:val="00D32EB2"/>
    <w:rsid w:val="00D36827"/>
    <w:rsid w:val="00D422F2"/>
    <w:rsid w:val="00D45C0D"/>
    <w:rsid w:val="00D473AB"/>
    <w:rsid w:val="00D55EAB"/>
    <w:rsid w:val="00D56B1B"/>
    <w:rsid w:val="00D73792"/>
    <w:rsid w:val="00D842DB"/>
    <w:rsid w:val="00D85637"/>
    <w:rsid w:val="00D93BD7"/>
    <w:rsid w:val="00D94E43"/>
    <w:rsid w:val="00D9714D"/>
    <w:rsid w:val="00D977AD"/>
    <w:rsid w:val="00D9788C"/>
    <w:rsid w:val="00DA37D0"/>
    <w:rsid w:val="00DA3851"/>
    <w:rsid w:val="00DB13B5"/>
    <w:rsid w:val="00DB1BA0"/>
    <w:rsid w:val="00DB3B09"/>
    <w:rsid w:val="00DC1A5D"/>
    <w:rsid w:val="00DC1C09"/>
    <w:rsid w:val="00DC3676"/>
    <w:rsid w:val="00DD1AEF"/>
    <w:rsid w:val="00DD4F95"/>
    <w:rsid w:val="00DE17C0"/>
    <w:rsid w:val="00DE1B08"/>
    <w:rsid w:val="00DE544F"/>
    <w:rsid w:val="00DE77DD"/>
    <w:rsid w:val="00DF778D"/>
    <w:rsid w:val="00E105CE"/>
    <w:rsid w:val="00E121FC"/>
    <w:rsid w:val="00E1480D"/>
    <w:rsid w:val="00E32BF2"/>
    <w:rsid w:val="00E620FF"/>
    <w:rsid w:val="00E74155"/>
    <w:rsid w:val="00E75EA9"/>
    <w:rsid w:val="00E90BA8"/>
    <w:rsid w:val="00E90D15"/>
    <w:rsid w:val="00EA2004"/>
    <w:rsid w:val="00EA23B1"/>
    <w:rsid w:val="00EA4CB8"/>
    <w:rsid w:val="00EB1FC0"/>
    <w:rsid w:val="00EB2674"/>
    <w:rsid w:val="00EB58BA"/>
    <w:rsid w:val="00EB65CD"/>
    <w:rsid w:val="00EC2F4E"/>
    <w:rsid w:val="00EC7699"/>
    <w:rsid w:val="00ED51B7"/>
    <w:rsid w:val="00ED51E7"/>
    <w:rsid w:val="00ED7185"/>
    <w:rsid w:val="00ED7849"/>
    <w:rsid w:val="00EE1E7B"/>
    <w:rsid w:val="00EF54B1"/>
    <w:rsid w:val="00F077F8"/>
    <w:rsid w:val="00F15C0F"/>
    <w:rsid w:val="00F260E5"/>
    <w:rsid w:val="00F40C2C"/>
    <w:rsid w:val="00F44867"/>
    <w:rsid w:val="00F46482"/>
    <w:rsid w:val="00F46FC2"/>
    <w:rsid w:val="00F4703A"/>
    <w:rsid w:val="00F5026A"/>
    <w:rsid w:val="00F50F75"/>
    <w:rsid w:val="00F667D5"/>
    <w:rsid w:val="00F6747D"/>
    <w:rsid w:val="00F73941"/>
    <w:rsid w:val="00F74FB1"/>
    <w:rsid w:val="00F77364"/>
    <w:rsid w:val="00F81746"/>
    <w:rsid w:val="00F84B2C"/>
    <w:rsid w:val="00F84B76"/>
    <w:rsid w:val="00F91F81"/>
    <w:rsid w:val="00F92C87"/>
    <w:rsid w:val="00F94290"/>
    <w:rsid w:val="00F94D73"/>
    <w:rsid w:val="00F94FDD"/>
    <w:rsid w:val="00F95892"/>
    <w:rsid w:val="00F96143"/>
    <w:rsid w:val="00FA1762"/>
    <w:rsid w:val="00FA30AA"/>
    <w:rsid w:val="00FA6DE5"/>
    <w:rsid w:val="00FB4A48"/>
    <w:rsid w:val="00FB6550"/>
    <w:rsid w:val="00FC15E7"/>
    <w:rsid w:val="00FD0437"/>
    <w:rsid w:val="00FD5E97"/>
    <w:rsid w:val="00FE4440"/>
    <w:rsid w:val="00FE4F4A"/>
    <w:rsid w:val="00FE5A7F"/>
    <w:rsid w:val="00FF0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31168E"/>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ой текст Знак"/>
    <w:basedOn w:val="a0"/>
    <w:link w:val="af1"/>
    <w:uiPriority w:val="1"/>
    <w:rsid w:val="0031168E"/>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af4"/>
    <w:rsid w:val="00973B4B"/>
    <w:rPr>
      <w:rFonts w:ascii="Times New Roman" w:eastAsia="Times New Roman" w:hAnsi="Times New Roman" w:cs="Times New Roman"/>
      <w:sz w:val="26"/>
      <w:szCs w:val="26"/>
    </w:rPr>
  </w:style>
  <w:style w:type="paragraph" w:customStyle="1" w:styleId="af4">
    <w:name w:val="Основний текст"/>
    <w:basedOn w:val="a"/>
    <w:link w:val="af3"/>
    <w:rsid w:val="00973B4B"/>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5848">
      <w:bodyDiv w:val="1"/>
      <w:marLeft w:val="0"/>
      <w:marRight w:val="0"/>
      <w:marTop w:val="0"/>
      <w:marBottom w:val="0"/>
      <w:divBdr>
        <w:top w:val="none" w:sz="0" w:space="0" w:color="auto"/>
        <w:left w:val="none" w:sz="0" w:space="0" w:color="auto"/>
        <w:bottom w:val="none" w:sz="0" w:space="0" w:color="auto"/>
        <w:right w:val="none" w:sz="0" w:space="0" w:color="auto"/>
      </w:divBdr>
    </w:div>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106238085">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37960475">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1839867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284506644">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331108897">
      <w:bodyDiv w:val="1"/>
      <w:marLeft w:val="0"/>
      <w:marRight w:val="0"/>
      <w:marTop w:val="0"/>
      <w:marBottom w:val="0"/>
      <w:divBdr>
        <w:top w:val="none" w:sz="0" w:space="0" w:color="auto"/>
        <w:left w:val="none" w:sz="0" w:space="0" w:color="auto"/>
        <w:bottom w:val="none" w:sz="0" w:space="0" w:color="auto"/>
        <w:right w:val="none" w:sz="0" w:space="0" w:color="auto"/>
      </w:divBdr>
    </w:div>
    <w:div w:id="340858087">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58594321">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50449870">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24258061">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962879641">
      <w:bodyDiv w:val="1"/>
      <w:marLeft w:val="0"/>
      <w:marRight w:val="0"/>
      <w:marTop w:val="0"/>
      <w:marBottom w:val="0"/>
      <w:divBdr>
        <w:top w:val="none" w:sz="0" w:space="0" w:color="auto"/>
        <w:left w:val="none" w:sz="0" w:space="0" w:color="auto"/>
        <w:bottom w:val="none" w:sz="0" w:space="0" w:color="auto"/>
        <w:right w:val="none" w:sz="0" w:space="0" w:color="auto"/>
      </w:divBdr>
    </w:div>
    <w:div w:id="96327026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50895717">
      <w:bodyDiv w:val="1"/>
      <w:marLeft w:val="0"/>
      <w:marRight w:val="0"/>
      <w:marTop w:val="0"/>
      <w:marBottom w:val="0"/>
      <w:divBdr>
        <w:top w:val="none" w:sz="0" w:space="0" w:color="auto"/>
        <w:left w:val="none" w:sz="0" w:space="0" w:color="auto"/>
        <w:bottom w:val="none" w:sz="0" w:space="0" w:color="auto"/>
        <w:right w:val="none" w:sz="0" w:space="0" w:color="auto"/>
      </w:divBdr>
    </w:div>
    <w:div w:id="1309748209">
      <w:bodyDiv w:val="1"/>
      <w:marLeft w:val="0"/>
      <w:marRight w:val="0"/>
      <w:marTop w:val="0"/>
      <w:marBottom w:val="0"/>
      <w:divBdr>
        <w:top w:val="none" w:sz="0" w:space="0" w:color="auto"/>
        <w:left w:val="none" w:sz="0" w:space="0" w:color="auto"/>
        <w:bottom w:val="none" w:sz="0" w:space="0" w:color="auto"/>
        <w:right w:val="none" w:sz="0" w:space="0" w:color="auto"/>
      </w:divBdr>
    </w:div>
    <w:div w:id="1358433550">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00997789">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743217654">
      <w:bodyDiv w:val="1"/>
      <w:marLeft w:val="0"/>
      <w:marRight w:val="0"/>
      <w:marTop w:val="0"/>
      <w:marBottom w:val="0"/>
      <w:divBdr>
        <w:top w:val="none" w:sz="0" w:space="0" w:color="auto"/>
        <w:left w:val="none" w:sz="0" w:space="0" w:color="auto"/>
        <w:bottom w:val="none" w:sz="0" w:space="0" w:color="auto"/>
        <w:right w:val="none" w:sz="0" w:space="0" w:color="auto"/>
      </w:divBdr>
    </w:div>
    <w:div w:id="1921715607">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 w:id="20684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83FFC-CE31-472A-B059-3D6967EB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Курченко</dc:creator>
  <cp:lastModifiedBy>Сергей Ткачик</cp:lastModifiedBy>
  <cp:revision>2</cp:revision>
  <cp:lastPrinted>2023-07-18T13:48:00Z</cp:lastPrinted>
  <dcterms:created xsi:type="dcterms:W3CDTF">2023-07-19T05:14:00Z</dcterms:created>
  <dcterms:modified xsi:type="dcterms:W3CDTF">2023-07-19T05:14:00Z</dcterms:modified>
</cp:coreProperties>
</file>