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AAED0" w14:textId="77777777" w:rsidR="000D1248" w:rsidRDefault="000D1248" w:rsidP="000D1248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19913BB4" w14:textId="77777777" w:rsidR="000D1248" w:rsidRDefault="000D1248" w:rsidP="000D1248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73AC2F92" w14:textId="77777777" w:rsidR="000D1248" w:rsidRDefault="000D1248" w:rsidP="000D1248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2FA9E34F" w14:textId="77777777" w:rsidR="000D1248" w:rsidRDefault="000D1248" w:rsidP="000D1248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sz w:val="24"/>
          <w:szCs w:val="24"/>
          <w:lang w:eastAsia="uk-UA" w:bidi="uk-UA"/>
        </w:rPr>
        <w:t>від 22.06.2023 № 145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77777777" w:rsidR="00C67277" w:rsidRDefault="00C67277" w:rsidP="00C67277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>
        <w:rPr>
          <w:b/>
          <w:bCs/>
          <w:lang w:eastAsia="ru-RU" w:bidi="ru-RU"/>
        </w:rPr>
        <w:t xml:space="preserve"> </w:t>
      </w:r>
    </w:p>
    <w:p w14:paraId="7FE950CC" w14:textId="19EBD8B7" w:rsidR="00C67277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 xml:space="preserve">ІІ категорії </w:t>
      </w:r>
      <w:r w:rsidR="00372547">
        <w:rPr>
          <w:b/>
        </w:rPr>
        <w:t>2</w:t>
      </w:r>
      <w:r w:rsidRPr="006A7920">
        <w:rPr>
          <w:b/>
        </w:rPr>
        <w:t xml:space="preserve"> відділення </w:t>
      </w:r>
      <w:r w:rsidR="00705E65">
        <w:rPr>
          <w:b/>
        </w:rPr>
        <w:t>7</w:t>
      </w:r>
      <w:r w:rsidRPr="006A7920">
        <w:rPr>
          <w:b/>
        </w:rPr>
        <w:t xml:space="preserve"> взводу охорони </w:t>
      </w:r>
      <w:r w:rsidR="00705E65">
        <w:rPr>
          <w:b/>
        </w:rPr>
        <w:t>2</w:t>
      </w:r>
      <w:r w:rsidRPr="006A7920">
        <w:rPr>
          <w:b/>
        </w:rPr>
        <w:t xml:space="preserve"> підрозділу охорони </w:t>
      </w:r>
      <w:r w:rsidRPr="00C718C5">
        <w:rPr>
          <w:b/>
        </w:rPr>
        <w:t>територіального управління</w:t>
      </w:r>
      <w:r>
        <w:rPr>
          <w:b/>
        </w:rPr>
        <w:t xml:space="preserve"> </w:t>
      </w:r>
      <w:r w:rsidRPr="00C718C5">
        <w:rPr>
          <w:b/>
        </w:rPr>
        <w:t xml:space="preserve">Служби судової охорони </w:t>
      </w:r>
    </w:p>
    <w:p w14:paraId="34CD99D9" w14:textId="77777777" w:rsidR="00C67277" w:rsidRPr="00C718C5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4E93D77F" w14:textId="6C3843C9" w:rsidR="00C67277" w:rsidRDefault="00C67277" w:rsidP="00C67277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</w:t>
      </w:r>
      <w:r w:rsidRPr="00852D1F">
        <w:rPr>
          <w:rFonts w:ascii="Times New Roman" w:hAnsi="Times New Roman"/>
          <w:b/>
          <w:color w:val="FF0000"/>
          <w:sz w:val="28"/>
          <w:szCs w:val="28"/>
        </w:rPr>
        <w:t xml:space="preserve">дислокації </w:t>
      </w:r>
      <w:r w:rsidR="00372547">
        <w:rPr>
          <w:rFonts w:ascii="Times New Roman" w:hAnsi="Times New Roman"/>
          <w:b/>
          <w:color w:val="FF0000"/>
          <w:sz w:val="28"/>
          <w:szCs w:val="28"/>
        </w:rPr>
        <w:t>Носівський</w:t>
      </w:r>
      <w:r w:rsidR="00933B0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705C1">
        <w:rPr>
          <w:rFonts w:ascii="Times New Roman" w:hAnsi="Times New Roman"/>
          <w:b/>
          <w:color w:val="FF0000"/>
          <w:sz w:val="28"/>
          <w:szCs w:val="28"/>
        </w:rPr>
        <w:t>районний суд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6B83CB0D" w14:textId="77777777" w:rsidR="00373512" w:rsidRDefault="00373512" w:rsidP="00885204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8B4130D" w14:textId="7D9EF4DC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="00373512"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77777777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781BEB7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6225364E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48A134C3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6B72024A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0FCECED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bookmark995"/>
      <w:bookmarkStart w:id="1" w:name="bookmark996"/>
      <w:bookmarkStart w:id="2" w:name="bookmark997"/>
      <w:bookmarkStart w:id="3" w:name="bookmark998"/>
      <w:bookmarkEnd w:id="0"/>
      <w:bookmarkEnd w:id="1"/>
      <w:bookmarkEnd w:id="2"/>
      <w:bookmarkEnd w:id="3"/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30FA699E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347C15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0117E649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</w:t>
      </w:r>
      <w:r w:rsidR="00DA3851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 xml:space="preserve">подати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="003240F9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 xml:space="preserve"> *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23B61274" w14:textId="0AF037E4" w:rsidR="000567AF" w:rsidRPr="0077081E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1AEEB712" w14:textId="5BF4DC0E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</w:r>
      <w:r w:rsidR="000567AF" w:rsidRPr="003240F9">
        <w:rPr>
          <w:rFonts w:ascii="Times New Roman" w:eastAsia="Times New Roman" w:hAnsi="Times New Roman"/>
          <w:sz w:val="28"/>
          <w:lang w:eastAsia="uk-UA" w:bidi="uk-UA"/>
        </w:rPr>
        <w:t>;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768D1650" w14:textId="77777777" w:rsidR="00B10373" w:rsidRDefault="00B10373" w:rsidP="00B103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8) сертифікат про проходження профілактичного наркологічного огляду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(форма № 140/о або № 100-2/о)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та медична довідка про проходження обов’язкових попереднього та періодичного психіатричних оглядів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>(форма  №122-2/о або № 100-2/о);</w:t>
      </w:r>
    </w:p>
    <w:p w14:paraId="0F917D93" w14:textId="699A6813" w:rsidR="00015A06" w:rsidRDefault="00015A06" w:rsidP="00015A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731FE8B3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852D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F32E27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 22 червня до 16.00 год. 01 липня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6C3E74D1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33147049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32246BD3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3A49462F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28164C52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A7AB80F" w14:textId="77777777" w:rsidR="000D1248" w:rsidRPr="0011684A" w:rsidRDefault="000D1248" w:rsidP="000D124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50F40239" w14:textId="77777777" w:rsidR="000D1248" w:rsidRDefault="000D1248" w:rsidP="000D124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3C061867" w14:textId="2F15F9C3" w:rsidR="000D1248" w:rsidRDefault="000D1248" w:rsidP="000D124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04 липня 2023 року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- 0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4" w:name="_GoBack"/>
      <w:bookmarkEnd w:id="4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.30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79912892" w14:textId="77777777" w:rsidR="003C1715" w:rsidRDefault="003C1715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374EBC00" w14:textId="4B543C11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 освіта</w:t>
            </w:r>
            <w:r>
              <w:t>.</w:t>
            </w:r>
          </w:p>
        </w:tc>
      </w:tr>
      <w:tr w:rsidR="00C67277" w:rsidRPr="00410094" w14:paraId="2C7C4319" w14:textId="77777777" w:rsidTr="00B77DA3">
        <w:trPr>
          <w:trHeight w:hRule="exact" w:val="401"/>
          <w:jc w:val="center"/>
        </w:trPr>
        <w:tc>
          <w:tcPr>
            <w:tcW w:w="3941" w:type="dxa"/>
            <w:shd w:val="clear" w:color="auto" w:fill="FFFFFF"/>
          </w:tcPr>
          <w:p w14:paraId="6AF0B02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</w:p>
        </w:tc>
        <w:tc>
          <w:tcPr>
            <w:tcW w:w="5606" w:type="dxa"/>
            <w:shd w:val="clear" w:color="auto" w:fill="FFFFFF"/>
          </w:tcPr>
          <w:p w14:paraId="2EA2895B" w14:textId="77777777" w:rsidR="00C67277" w:rsidRPr="00410094" w:rsidRDefault="00C67277" w:rsidP="00B77DA3">
            <w:pPr>
              <w:pStyle w:val="af4"/>
              <w:spacing w:line="240" w:lineRule="auto"/>
              <w:ind w:firstLine="0"/>
              <w:jc w:val="both"/>
            </w:pPr>
            <w:r>
              <w:rPr>
                <w:sz w:val="28"/>
                <w:szCs w:val="28"/>
              </w:rPr>
              <w:t xml:space="preserve">спеціального </w:t>
            </w:r>
            <w:r w:rsidRPr="009E5DA0">
              <w:rPr>
                <w:sz w:val="28"/>
                <w:szCs w:val="28"/>
              </w:rPr>
              <w:t>досвіду роботи</w:t>
            </w:r>
            <w:r>
              <w:rPr>
                <w:sz w:val="28"/>
                <w:szCs w:val="28"/>
              </w:rPr>
              <w:t xml:space="preserve"> не потребує.</w:t>
            </w: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lastRenderedPageBreak/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0D74FB4D" w14:textId="77777777" w:rsidR="005F73AB" w:rsidRPr="0012357D" w:rsidRDefault="005F73AB" w:rsidP="005F7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52D69" w14:textId="77777777" w:rsidR="003240F9" w:rsidRDefault="003240F9" w:rsidP="003240F9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2115-ІХ).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393AE" w14:textId="77777777" w:rsidR="001E1FE0" w:rsidRDefault="001E1FE0" w:rsidP="000B43BC">
      <w:pPr>
        <w:spacing w:after="0" w:line="240" w:lineRule="auto"/>
      </w:pPr>
      <w:r>
        <w:separator/>
      </w:r>
    </w:p>
  </w:endnote>
  <w:endnote w:type="continuationSeparator" w:id="0">
    <w:p w14:paraId="2C3D4D83" w14:textId="77777777" w:rsidR="001E1FE0" w:rsidRDefault="001E1FE0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BB76D" w14:textId="77777777" w:rsidR="001E1FE0" w:rsidRDefault="001E1FE0" w:rsidP="000B43BC">
      <w:pPr>
        <w:spacing w:after="0" w:line="240" w:lineRule="auto"/>
      </w:pPr>
      <w:r>
        <w:separator/>
      </w:r>
    </w:p>
  </w:footnote>
  <w:footnote w:type="continuationSeparator" w:id="0">
    <w:p w14:paraId="002D15BA" w14:textId="77777777" w:rsidR="001E1FE0" w:rsidRDefault="001E1FE0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15A06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742A1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1248"/>
    <w:rsid w:val="000D2431"/>
    <w:rsid w:val="000D6D15"/>
    <w:rsid w:val="000F367C"/>
    <w:rsid w:val="00100120"/>
    <w:rsid w:val="001024C8"/>
    <w:rsid w:val="001045BE"/>
    <w:rsid w:val="00105CDD"/>
    <w:rsid w:val="00106432"/>
    <w:rsid w:val="0011684A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C1DB4"/>
    <w:rsid w:val="001D0081"/>
    <w:rsid w:val="001E1FE0"/>
    <w:rsid w:val="001F45BB"/>
    <w:rsid w:val="001F6C20"/>
    <w:rsid w:val="001F6FAA"/>
    <w:rsid w:val="00201F77"/>
    <w:rsid w:val="00202522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A758E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40F9"/>
    <w:rsid w:val="003279EF"/>
    <w:rsid w:val="00334F4C"/>
    <w:rsid w:val="00340B17"/>
    <w:rsid w:val="00347C15"/>
    <w:rsid w:val="00370408"/>
    <w:rsid w:val="00370CF7"/>
    <w:rsid w:val="00372547"/>
    <w:rsid w:val="00373512"/>
    <w:rsid w:val="00377E05"/>
    <w:rsid w:val="003910B8"/>
    <w:rsid w:val="003A3038"/>
    <w:rsid w:val="003A421D"/>
    <w:rsid w:val="003B1AE5"/>
    <w:rsid w:val="003B79F5"/>
    <w:rsid w:val="003C1715"/>
    <w:rsid w:val="003C237D"/>
    <w:rsid w:val="003C39EB"/>
    <w:rsid w:val="003C5A31"/>
    <w:rsid w:val="003F1556"/>
    <w:rsid w:val="003F2E6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4F7396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0335F"/>
    <w:rsid w:val="0061603C"/>
    <w:rsid w:val="006231BD"/>
    <w:rsid w:val="00624967"/>
    <w:rsid w:val="00626E3B"/>
    <w:rsid w:val="00631CD3"/>
    <w:rsid w:val="00631E8D"/>
    <w:rsid w:val="00634A51"/>
    <w:rsid w:val="006369DE"/>
    <w:rsid w:val="00637E99"/>
    <w:rsid w:val="00650E4E"/>
    <w:rsid w:val="00651571"/>
    <w:rsid w:val="00655C54"/>
    <w:rsid w:val="00657D2D"/>
    <w:rsid w:val="00666594"/>
    <w:rsid w:val="006705C1"/>
    <w:rsid w:val="006741AE"/>
    <w:rsid w:val="00692AEF"/>
    <w:rsid w:val="006C6697"/>
    <w:rsid w:val="006E6624"/>
    <w:rsid w:val="006F14D0"/>
    <w:rsid w:val="00705E65"/>
    <w:rsid w:val="00723DB7"/>
    <w:rsid w:val="00732421"/>
    <w:rsid w:val="00751DC0"/>
    <w:rsid w:val="00752DDC"/>
    <w:rsid w:val="0075364A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33B09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2644"/>
    <w:rsid w:val="009A4572"/>
    <w:rsid w:val="009A61C0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0DD5"/>
    <w:rsid w:val="00A34764"/>
    <w:rsid w:val="00A37DF7"/>
    <w:rsid w:val="00A40400"/>
    <w:rsid w:val="00A54693"/>
    <w:rsid w:val="00A57D12"/>
    <w:rsid w:val="00A67CF1"/>
    <w:rsid w:val="00A80D5B"/>
    <w:rsid w:val="00A83E15"/>
    <w:rsid w:val="00A849AA"/>
    <w:rsid w:val="00A8553A"/>
    <w:rsid w:val="00A90333"/>
    <w:rsid w:val="00A91A82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373"/>
    <w:rsid w:val="00B1085B"/>
    <w:rsid w:val="00B2144D"/>
    <w:rsid w:val="00B254D1"/>
    <w:rsid w:val="00B3066A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BF727E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B1048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74985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77DD"/>
    <w:rsid w:val="00DF041A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568F3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4A48"/>
    <w:rsid w:val="00FB6550"/>
    <w:rsid w:val="00FD0437"/>
    <w:rsid w:val="00FD5E97"/>
    <w:rsid w:val="00FE4440"/>
    <w:rsid w:val="00FE4F4A"/>
    <w:rsid w:val="00FF0A11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5E68-A20D-4D06-993F-2DDB2A33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5025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21</cp:revision>
  <cp:lastPrinted>2023-06-07T13:50:00Z</cp:lastPrinted>
  <dcterms:created xsi:type="dcterms:W3CDTF">2023-04-07T11:07:00Z</dcterms:created>
  <dcterms:modified xsi:type="dcterms:W3CDTF">2023-06-22T08:08:00Z</dcterms:modified>
</cp:coreProperties>
</file>