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3D7A" w14:textId="77777777" w:rsidR="007A46C3" w:rsidRPr="00CD0340" w:rsidRDefault="007A46C3" w:rsidP="007A46C3">
      <w:pPr>
        <w:spacing w:after="0" w:line="240" w:lineRule="auto"/>
        <w:ind w:left="5812" w:firstLine="284"/>
        <w:rPr>
          <w:rFonts w:ascii="Times New Roman" w:hAnsi="Times New Roman"/>
          <w:b/>
          <w:sz w:val="28"/>
          <w:szCs w:val="28"/>
        </w:rPr>
      </w:pPr>
      <w:r w:rsidRPr="00CD0340">
        <w:rPr>
          <w:rFonts w:ascii="Times New Roman" w:hAnsi="Times New Roman"/>
          <w:b/>
          <w:sz w:val="28"/>
          <w:szCs w:val="28"/>
        </w:rPr>
        <w:t>ЗАТВЕРДЖЕНО</w:t>
      </w:r>
    </w:p>
    <w:p w14:paraId="11D55CEC"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Наказ територіального управління  Служби судової охорони </w:t>
      </w:r>
    </w:p>
    <w:p w14:paraId="415A76EB"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у Чернігівській області </w:t>
      </w:r>
    </w:p>
    <w:p w14:paraId="02E51B92" w14:textId="77777777" w:rsidR="00B113C5" w:rsidRDefault="00B113C5" w:rsidP="00B113C5">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від 23.05.2023 № 105</w:t>
      </w:r>
    </w:p>
    <w:p w14:paraId="32530E39" w14:textId="77777777" w:rsidR="00135C9F" w:rsidRPr="00410094" w:rsidRDefault="00135C9F" w:rsidP="00135C9F">
      <w:pPr>
        <w:pStyle w:val="af1"/>
        <w:spacing w:before="2"/>
        <w:ind w:left="5040" w:firstLine="720"/>
        <w:jc w:val="left"/>
        <w:rPr>
          <w:color w:val="FF0000"/>
          <w:sz w:val="26"/>
        </w:rPr>
      </w:pPr>
      <w:bookmarkStart w:id="0" w:name="_GoBack"/>
      <w:bookmarkEnd w:id="0"/>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7D244589" w:rsidR="00885204" w:rsidRDefault="000E46F8" w:rsidP="00885204">
      <w:pPr>
        <w:pStyle w:val="10"/>
        <w:shd w:val="clear" w:color="auto" w:fill="auto"/>
        <w:ind w:firstLine="0"/>
        <w:jc w:val="center"/>
        <w:rPr>
          <w:b/>
        </w:rPr>
      </w:pPr>
      <w:r>
        <w:rPr>
          <w:b/>
          <w:bCs/>
          <w:lang w:eastAsia="ru-RU" w:bidi="ru-RU"/>
        </w:rPr>
        <w:t>3</w:t>
      </w:r>
      <w:r w:rsidR="00DE544F">
        <w:rPr>
          <w:b/>
          <w:bCs/>
          <w:lang w:eastAsia="ru-RU" w:bidi="ru-RU"/>
        </w:rPr>
        <w:t xml:space="preserve"> відділення </w:t>
      </w:r>
      <w:r w:rsidR="003458C6">
        <w:rPr>
          <w:b/>
          <w:bCs/>
          <w:lang w:eastAsia="ru-RU" w:bidi="ru-RU"/>
        </w:rPr>
        <w:t>7</w:t>
      </w:r>
      <w:r w:rsidR="00DE544F">
        <w:rPr>
          <w:b/>
          <w:bCs/>
          <w:lang w:eastAsia="ru-RU" w:bidi="ru-RU"/>
        </w:rPr>
        <w:t xml:space="preserve"> взводу охорони </w:t>
      </w:r>
      <w:r w:rsidR="003458C6">
        <w:rPr>
          <w:b/>
          <w:bCs/>
          <w:lang w:eastAsia="ru-RU" w:bidi="ru-RU"/>
        </w:rPr>
        <w:t>2</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області</w:t>
      </w:r>
    </w:p>
    <w:p w14:paraId="41C3914C" w14:textId="45074579"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0E46F8">
        <w:rPr>
          <w:b/>
          <w:color w:val="FF0000"/>
        </w:rPr>
        <w:t>Бобровицький</w:t>
      </w:r>
      <w:r w:rsidR="00FC15E7">
        <w:rPr>
          <w:b/>
          <w:color w:val="FF0000"/>
        </w:rPr>
        <w:t xml:space="preserve">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13BDD9C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9FD95D9"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1) забезпечує виконання покладених на відділення завдань за всіма напрямами службової діяльності;</w:t>
      </w:r>
    </w:p>
    <w:p w14:paraId="606A4E24"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noProof/>
          <w:sz w:val="28"/>
          <w:szCs w:val="28"/>
          <w:lang w:eastAsia="ru-RU"/>
        </w:rPr>
        <w:t xml:space="preserve">2) </w:t>
      </w:r>
      <w:r w:rsidRPr="00DE544F">
        <w:rPr>
          <w:rFonts w:ascii="Times New Roman" w:hAnsi="Times New Roman"/>
          <w:sz w:val="28"/>
          <w:szCs w:val="28"/>
          <w:lang w:eastAsia="ru-RU"/>
        </w:rPr>
        <w:t>контролює порядок організації та виконання завдань служби особовим складом відділення за напрямом службової діяльності;</w:t>
      </w:r>
    </w:p>
    <w:p w14:paraId="6944B0A3"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DE544F">
        <w:rPr>
          <w:rFonts w:ascii="Times New Roman" w:hAnsi="Times New Roman"/>
          <w:noProof/>
          <w:sz w:val="28"/>
          <w:szCs w:val="28"/>
          <w:lang w:eastAsia="ru-RU"/>
        </w:rPr>
        <w:t>;</w:t>
      </w:r>
    </w:p>
    <w:p w14:paraId="0B395D32" w14:textId="77777777" w:rsidR="00DE544F" w:rsidRPr="00DE544F" w:rsidRDefault="00DE544F" w:rsidP="00DE544F">
      <w:pPr>
        <w:spacing w:after="0" w:line="240" w:lineRule="auto"/>
        <w:ind w:firstLine="709"/>
        <w:contextualSpacing/>
        <w:jc w:val="both"/>
        <w:rPr>
          <w:rFonts w:ascii="Times New Roman" w:hAnsi="Times New Roman"/>
          <w:noProof/>
          <w:sz w:val="28"/>
          <w:szCs w:val="28"/>
          <w:lang w:eastAsia="ru-RU"/>
        </w:rPr>
      </w:pPr>
      <w:r w:rsidRPr="00DE544F">
        <w:rPr>
          <w:rFonts w:ascii="Times New Roman" w:hAnsi="Times New Roman"/>
          <w:noProof/>
          <w:sz w:val="28"/>
          <w:szCs w:val="28"/>
          <w:lang w:eastAsia="ru-RU"/>
        </w:rPr>
        <w:t xml:space="preserve">4) організовує поточну організаційно-виконавчу роботу відділення та забезпечення контролю за роботою; </w:t>
      </w:r>
    </w:p>
    <w:p w14:paraId="32B903EF" w14:textId="77777777" w:rsidR="00DE544F" w:rsidRPr="00DE544F" w:rsidRDefault="00DE544F" w:rsidP="00DE544F">
      <w:pPr>
        <w:spacing w:after="0" w:line="240" w:lineRule="auto"/>
        <w:ind w:firstLine="709"/>
        <w:jc w:val="both"/>
        <w:rPr>
          <w:rFonts w:ascii="Times New Roman" w:hAnsi="Times New Roman"/>
          <w:sz w:val="28"/>
          <w:szCs w:val="28"/>
          <w:lang w:eastAsia="ru-RU"/>
        </w:rPr>
      </w:pPr>
      <w:r w:rsidRPr="00DE544F">
        <w:rPr>
          <w:rFonts w:ascii="Times New Roman" w:hAnsi="Times New Roman"/>
          <w:sz w:val="28"/>
          <w:szCs w:val="28"/>
          <w:lang w:eastAsia="ru-RU"/>
        </w:rPr>
        <w:t>5) за дорученням керівництва підрозділу виконує інші повноваження, які належать до компетенції підрозділу.</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bookmarkStart w:id="1" w:name="bookmark995"/>
      <w:bookmarkStart w:id="2" w:name="bookmark996"/>
      <w:bookmarkStart w:id="3" w:name="bookmark997"/>
      <w:bookmarkStart w:id="4" w:name="bookmark998"/>
      <w:bookmarkEnd w:id="1"/>
      <w:bookmarkEnd w:id="2"/>
      <w:bookmarkEnd w:id="3"/>
      <w:bookmarkEnd w:id="4"/>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7C445779"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DE544F">
        <w:rPr>
          <w:rFonts w:ascii="Times New Roman" w:hAnsi="Times New Roman"/>
          <w:sz w:val="28"/>
        </w:rPr>
        <w:t>3350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lastRenderedPageBreak/>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lastRenderedPageBreak/>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13A1527F" w14:textId="0066CD2F" w:rsidR="00DD4F95" w:rsidRDefault="00DD4F95" w:rsidP="00DD4F95">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sidRPr="00DD4F95">
        <w:rPr>
          <w:rFonts w:ascii="Times New Roman" w:eastAsia="Times New Roman" w:hAnsi="Times New Roman"/>
          <w:b/>
          <w:bCs/>
          <w:color w:val="FF0000"/>
          <w:sz w:val="28"/>
          <w:lang w:eastAsia="uk-UA" w:bidi="uk-UA"/>
        </w:rPr>
        <w:t>з 08.00</w:t>
      </w:r>
      <w:r w:rsidR="00852D1F">
        <w:rPr>
          <w:rFonts w:ascii="Times New Roman" w:eastAsia="Times New Roman" w:hAnsi="Times New Roman"/>
          <w:b/>
          <w:bCs/>
          <w:color w:val="FF0000"/>
          <w:sz w:val="28"/>
          <w:lang w:eastAsia="uk-UA" w:bidi="uk-UA"/>
        </w:rPr>
        <w:t xml:space="preserve"> год.</w:t>
      </w:r>
      <w:r w:rsidR="0011684A">
        <w:rPr>
          <w:rFonts w:ascii="Times New Roman" w:eastAsia="Times New Roman" w:hAnsi="Times New Roman"/>
          <w:b/>
          <w:bCs/>
          <w:color w:val="FF0000"/>
          <w:sz w:val="28"/>
          <w:lang w:eastAsia="uk-UA" w:bidi="uk-UA"/>
        </w:rPr>
        <w:t xml:space="preserve"> </w:t>
      </w:r>
      <w:r w:rsidR="00127BE0">
        <w:rPr>
          <w:rFonts w:ascii="Times New Roman" w:eastAsia="Times New Roman" w:hAnsi="Times New Roman"/>
          <w:b/>
          <w:bCs/>
          <w:color w:val="FF0000"/>
          <w:sz w:val="28"/>
          <w:lang w:eastAsia="uk-UA" w:bidi="uk-UA"/>
        </w:rPr>
        <w:t xml:space="preserve">23 </w:t>
      </w:r>
      <w:r w:rsidR="003458C6">
        <w:rPr>
          <w:rFonts w:ascii="Times New Roman" w:eastAsia="Times New Roman" w:hAnsi="Times New Roman"/>
          <w:b/>
          <w:bCs/>
          <w:color w:val="FF0000"/>
          <w:sz w:val="28"/>
          <w:lang w:eastAsia="uk-UA" w:bidi="uk-UA"/>
        </w:rPr>
        <w:t>травня</w:t>
      </w:r>
      <w:r>
        <w:rPr>
          <w:rFonts w:ascii="Times New Roman" w:eastAsia="Times New Roman" w:hAnsi="Times New Roman"/>
          <w:b/>
          <w:bCs/>
          <w:color w:val="FF0000"/>
          <w:sz w:val="28"/>
          <w:lang w:eastAsia="uk-UA" w:bidi="uk-UA"/>
        </w:rPr>
        <w:t xml:space="preserve"> до 1</w:t>
      </w:r>
      <w:r w:rsidR="00852D1F">
        <w:rPr>
          <w:rFonts w:ascii="Times New Roman" w:eastAsia="Times New Roman" w:hAnsi="Times New Roman"/>
          <w:b/>
          <w:bCs/>
          <w:color w:val="FF0000"/>
          <w:sz w:val="28"/>
          <w:lang w:eastAsia="uk-UA" w:bidi="uk-UA"/>
        </w:rPr>
        <w:t>6</w:t>
      </w:r>
      <w:r>
        <w:rPr>
          <w:rFonts w:ascii="Times New Roman" w:eastAsia="Times New Roman" w:hAnsi="Times New Roman"/>
          <w:b/>
          <w:bCs/>
          <w:color w:val="FF0000"/>
          <w:sz w:val="28"/>
          <w:lang w:eastAsia="uk-UA" w:bidi="uk-UA"/>
        </w:rPr>
        <w:t>.00</w:t>
      </w:r>
      <w:r w:rsidR="00852D1F">
        <w:rPr>
          <w:rFonts w:ascii="Times New Roman" w:eastAsia="Times New Roman" w:hAnsi="Times New Roman"/>
          <w:b/>
          <w:bCs/>
          <w:color w:val="FF0000"/>
          <w:sz w:val="28"/>
          <w:lang w:eastAsia="uk-UA" w:bidi="uk-UA"/>
        </w:rPr>
        <w:t xml:space="preserve"> год.</w:t>
      </w:r>
      <w:r>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0</w:t>
      </w:r>
      <w:r w:rsidR="00FC15E7">
        <w:rPr>
          <w:rFonts w:ascii="Times New Roman" w:eastAsia="Times New Roman" w:hAnsi="Times New Roman"/>
          <w:b/>
          <w:bCs/>
          <w:color w:val="FF0000"/>
          <w:sz w:val="28"/>
          <w:lang w:eastAsia="uk-UA" w:bidi="uk-UA"/>
        </w:rPr>
        <w:t>5</w:t>
      </w:r>
      <w:r w:rsidR="00852D1F">
        <w:rPr>
          <w:rFonts w:ascii="Times New Roman" w:eastAsia="Times New Roman" w:hAnsi="Times New Roman"/>
          <w:b/>
          <w:bCs/>
          <w:color w:val="FF0000"/>
          <w:sz w:val="28"/>
          <w:lang w:eastAsia="uk-UA" w:bidi="uk-UA"/>
        </w:rPr>
        <w:t xml:space="preserve"> </w:t>
      </w:r>
      <w:r w:rsidR="003458C6">
        <w:rPr>
          <w:rFonts w:ascii="Times New Roman" w:eastAsia="Times New Roman" w:hAnsi="Times New Roman"/>
          <w:b/>
          <w:bCs/>
          <w:color w:val="FF0000"/>
          <w:sz w:val="28"/>
          <w:lang w:eastAsia="uk-UA" w:bidi="uk-UA"/>
        </w:rPr>
        <w:t>червня</w:t>
      </w:r>
      <w:r>
        <w:rPr>
          <w:rFonts w:ascii="Times New Roman" w:eastAsia="Times New Roman" w:hAnsi="Times New Roman"/>
          <w:b/>
          <w:bCs/>
          <w:color w:val="FF0000"/>
          <w:sz w:val="28"/>
          <w:lang w:eastAsia="uk-UA" w:bidi="uk-UA"/>
        </w:rPr>
        <w:t xml:space="preserve">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2EE695B9"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5F0AADE6"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37BE4CA3" w14:textId="77777777" w:rsidR="00DD4F95" w:rsidRDefault="00DD4F95" w:rsidP="00DD4F95">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1A8EDB44" w14:textId="77777777" w:rsidR="00DD4F95" w:rsidRDefault="00DD4F95" w:rsidP="00DD4F95">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757E6F34" w14:textId="77777777" w:rsidR="00DD4F95" w:rsidRDefault="00DD4F95" w:rsidP="00DD4F95">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0E7D243E" w14:textId="77777777" w:rsidR="00DD4F95" w:rsidRPr="0011684A" w:rsidRDefault="00DD4F95" w:rsidP="00DD4F95">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11684A">
        <w:rPr>
          <w:rFonts w:ascii="Times New Roman" w:eastAsia="Times New Roman" w:hAnsi="Times New Roman"/>
          <w:b/>
          <w:sz w:val="28"/>
          <w:lang w:eastAsia="uk-UA" w:bidi="uk-UA"/>
        </w:rPr>
        <w:t>5. Місце, дата та час початку проведення конкурсу:</w:t>
      </w:r>
    </w:p>
    <w:p w14:paraId="71E405DC" w14:textId="77777777" w:rsidR="00DD4F95" w:rsidRDefault="00DD4F95" w:rsidP="00DD4F95">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53C1B09F" w14:textId="07195ED7" w:rsidR="00DD4F95" w:rsidRDefault="003458C6" w:rsidP="00DD4F95">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0</w:t>
      </w:r>
      <w:r w:rsidR="00FC15E7">
        <w:rPr>
          <w:rFonts w:ascii="Times New Roman" w:eastAsia="Times New Roman" w:hAnsi="Times New Roman"/>
          <w:b/>
          <w:bCs/>
          <w:color w:val="FF0000"/>
          <w:sz w:val="28"/>
          <w:lang w:eastAsia="uk-UA" w:bidi="uk-UA"/>
        </w:rPr>
        <w:t>7</w:t>
      </w:r>
      <w:r w:rsidR="00852D1F">
        <w:rPr>
          <w:rFonts w:ascii="Times New Roman" w:eastAsia="Times New Roman" w:hAnsi="Times New Roman"/>
          <w:b/>
          <w:bCs/>
          <w:color w:val="FF0000"/>
          <w:sz w:val="28"/>
          <w:lang w:eastAsia="uk-UA" w:bidi="uk-UA"/>
        </w:rPr>
        <w:t xml:space="preserve"> </w:t>
      </w:r>
      <w:r>
        <w:rPr>
          <w:rFonts w:ascii="Times New Roman" w:eastAsia="Times New Roman" w:hAnsi="Times New Roman"/>
          <w:b/>
          <w:bCs/>
          <w:color w:val="FF0000"/>
          <w:sz w:val="28"/>
          <w:lang w:eastAsia="uk-UA" w:bidi="uk-UA"/>
        </w:rPr>
        <w:t>червня</w:t>
      </w:r>
      <w:r w:rsidR="0011684A">
        <w:rPr>
          <w:rFonts w:ascii="Times New Roman" w:eastAsia="Times New Roman" w:hAnsi="Times New Roman"/>
          <w:b/>
          <w:bCs/>
          <w:color w:val="FF0000"/>
          <w:sz w:val="28"/>
          <w:lang w:eastAsia="uk-UA" w:bidi="uk-UA"/>
        </w:rPr>
        <w:t xml:space="preserve"> </w:t>
      </w:r>
      <w:r w:rsidR="00DD4F95">
        <w:rPr>
          <w:rFonts w:ascii="Times New Roman" w:eastAsia="Times New Roman" w:hAnsi="Times New Roman"/>
          <w:b/>
          <w:bCs/>
          <w:color w:val="FF0000"/>
          <w:sz w:val="28"/>
          <w:lang w:eastAsia="uk-UA" w:bidi="uk-UA"/>
        </w:rPr>
        <w:t xml:space="preserve">2023 року </w:t>
      </w:r>
      <w:r w:rsidR="00DD4F95">
        <w:rPr>
          <w:rFonts w:ascii="Times New Roman" w:eastAsia="Times New Roman" w:hAnsi="Times New Roman"/>
          <w:b/>
          <w:bCs/>
          <w:sz w:val="28"/>
          <w:lang w:eastAsia="uk-UA" w:bidi="uk-UA"/>
        </w:rPr>
        <w:t>- 09.</w:t>
      </w:r>
      <w:r w:rsidR="00127BE0">
        <w:rPr>
          <w:rFonts w:ascii="Times New Roman" w:eastAsia="Times New Roman" w:hAnsi="Times New Roman"/>
          <w:b/>
          <w:bCs/>
          <w:sz w:val="28"/>
          <w:lang w:eastAsia="uk-UA" w:bidi="uk-UA"/>
        </w:rPr>
        <w:t>0</w:t>
      </w:r>
      <w:r w:rsidR="00DD4F95">
        <w:rPr>
          <w:rFonts w:ascii="Times New Roman" w:eastAsia="Times New Roman" w:hAnsi="Times New Roman"/>
          <w:b/>
          <w:bCs/>
          <w:sz w:val="28"/>
          <w:lang w:eastAsia="uk-UA" w:bidi="uk-UA"/>
        </w:rPr>
        <w:t>0</w:t>
      </w:r>
      <w:r w:rsidR="00DD4F95">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77777777"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2 роки;</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lastRenderedPageBreak/>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88207CF" w14:textId="34BAC2FF" w:rsidR="005464A3" w:rsidRDefault="005464A3" w:rsidP="00203310">
      <w:pPr>
        <w:spacing w:after="0" w:line="240" w:lineRule="auto"/>
        <w:ind w:firstLine="709"/>
        <w:jc w:val="both"/>
      </w:pPr>
    </w:p>
    <w:p w14:paraId="168C4022" w14:textId="77777777" w:rsidR="00461AE5" w:rsidRDefault="00461AE5" w:rsidP="00461AE5">
      <w:pPr>
        <w:ind w:firstLine="708"/>
        <w:jc w:val="both"/>
        <w:rPr>
          <w:rFonts w:ascii="Times New Roman" w:hAnsi="Times New Roman"/>
          <w:color w:val="FF0000"/>
          <w:sz w:val="24"/>
          <w:szCs w:val="24"/>
          <w:lang w:eastAsia="ru-RU"/>
        </w:rPr>
      </w:pPr>
      <w:r>
        <w:rPr>
          <w:rFonts w:ascii="Times New Roman" w:hAnsi="Times New Roman"/>
          <w:color w:val="FF0000"/>
          <w:sz w:val="24"/>
          <w:szCs w:val="24"/>
          <w:lang w:eastAsia="ru-RU"/>
        </w:rPr>
        <w:lastRenderedPageBreak/>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14:paraId="7BD78813" w14:textId="77777777" w:rsidR="00461AE5" w:rsidRPr="00410094" w:rsidRDefault="00461AE5" w:rsidP="00203310">
      <w:pPr>
        <w:spacing w:after="0" w:line="240" w:lineRule="auto"/>
        <w:ind w:firstLine="709"/>
        <w:jc w:val="both"/>
      </w:pPr>
    </w:p>
    <w:sectPr w:rsidR="00461AE5"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5C7FC" w14:textId="77777777" w:rsidR="004E7D81" w:rsidRDefault="004E7D81" w:rsidP="000B43BC">
      <w:pPr>
        <w:spacing w:after="0" w:line="240" w:lineRule="auto"/>
      </w:pPr>
      <w:r>
        <w:separator/>
      </w:r>
    </w:p>
  </w:endnote>
  <w:endnote w:type="continuationSeparator" w:id="0">
    <w:p w14:paraId="3D98D28E" w14:textId="77777777" w:rsidR="004E7D81" w:rsidRDefault="004E7D81"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842FF" w14:textId="77777777" w:rsidR="004E7D81" w:rsidRDefault="004E7D81" w:rsidP="000B43BC">
      <w:pPr>
        <w:spacing w:after="0" w:line="240" w:lineRule="auto"/>
      </w:pPr>
      <w:r>
        <w:separator/>
      </w:r>
    </w:p>
  </w:footnote>
  <w:footnote w:type="continuationSeparator" w:id="0">
    <w:p w14:paraId="6542341E" w14:textId="77777777" w:rsidR="004E7D81" w:rsidRDefault="004E7D81"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4233"/>
      <w:docPartObj>
        <w:docPartGallery w:val="Page Numbers (Top of Page)"/>
        <w:docPartUnique/>
      </w:docPartObj>
    </w:sdtPr>
    <w:sdtEndPr/>
    <w:sdtContent>
      <w:p w14:paraId="745E335A" w14:textId="59185D32" w:rsidR="000B43BC" w:rsidRDefault="000B43BC">
        <w:pPr>
          <w:pStyle w:val="a8"/>
          <w:jc w:val="center"/>
        </w:pPr>
        <w:r>
          <w:fldChar w:fldCharType="begin"/>
        </w:r>
        <w:r>
          <w:instrText>PAGE   \* MERGEFORMAT</w:instrText>
        </w:r>
        <w:r>
          <w:fldChar w:fldCharType="separate"/>
        </w:r>
        <w:r>
          <w:rPr>
            <w:lang w:val="ru-RU"/>
          </w:rPr>
          <w:t>2</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9"/>
    <w:rsid w:val="00000C2A"/>
    <w:rsid w:val="00021523"/>
    <w:rsid w:val="0002284B"/>
    <w:rsid w:val="0002556B"/>
    <w:rsid w:val="00025F56"/>
    <w:rsid w:val="00030F92"/>
    <w:rsid w:val="0003169F"/>
    <w:rsid w:val="000335F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E46F8"/>
    <w:rsid w:val="000F367C"/>
    <w:rsid w:val="00100120"/>
    <w:rsid w:val="001024C8"/>
    <w:rsid w:val="001045BE"/>
    <w:rsid w:val="00105CDD"/>
    <w:rsid w:val="00106432"/>
    <w:rsid w:val="0011684A"/>
    <w:rsid w:val="001204BE"/>
    <w:rsid w:val="00127BE0"/>
    <w:rsid w:val="00135C9F"/>
    <w:rsid w:val="001406C0"/>
    <w:rsid w:val="00147300"/>
    <w:rsid w:val="00154DBA"/>
    <w:rsid w:val="00167752"/>
    <w:rsid w:val="001778D8"/>
    <w:rsid w:val="0018671E"/>
    <w:rsid w:val="00193FC8"/>
    <w:rsid w:val="001A22E4"/>
    <w:rsid w:val="001B324A"/>
    <w:rsid w:val="001C273C"/>
    <w:rsid w:val="001D0081"/>
    <w:rsid w:val="001F45BB"/>
    <w:rsid w:val="001F6C20"/>
    <w:rsid w:val="001F6FAA"/>
    <w:rsid w:val="00201F77"/>
    <w:rsid w:val="00203310"/>
    <w:rsid w:val="00213C5E"/>
    <w:rsid w:val="002169CA"/>
    <w:rsid w:val="00224225"/>
    <w:rsid w:val="00233DBF"/>
    <w:rsid w:val="00236CE5"/>
    <w:rsid w:val="00245FED"/>
    <w:rsid w:val="00256BA9"/>
    <w:rsid w:val="00264330"/>
    <w:rsid w:val="00272D9C"/>
    <w:rsid w:val="00273E38"/>
    <w:rsid w:val="0027413E"/>
    <w:rsid w:val="00274EF3"/>
    <w:rsid w:val="002762A7"/>
    <w:rsid w:val="00281D39"/>
    <w:rsid w:val="00281F12"/>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1168E"/>
    <w:rsid w:val="0031294B"/>
    <w:rsid w:val="00316796"/>
    <w:rsid w:val="003207C3"/>
    <w:rsid w:val="003230B0"/>
    <w:rsid w:val="003279EF"/>
    <w:rsid w:val="00334F4C"/>
    <w:rsid w:val="00340B17"/>
    <w:rsid w:val="003458C6"/>
    <w:rsid w:val="00347C15"/>
    <w:rsid w:val="00357226"/>
    <w:rsid w:val="00360C5F"/>
    <w:rsid w:val="00370408"/>
    <w:rsid w:val="00370CF7"/>
    <w:rsid w:val="00373512"/>
    <w:rsid w:val="003910B8"/>
    <w:rsid w:val="003A3038"/>
    <w:rsid w:val="003A421D"/>
    <w:rsid w:val="003B1AE5"/>
    <w:rsid w:val="003B79F5"/>
    <w:rsid w:val="003C237D"/>
    <w:rsid w:val="003C39EB"/>
    <w:rsid w:val="003C5A31"/>
    <w:rsid w:val="003D2FC0"/>
    <w:rsid w:val="003F1556"/>
    <w:rsid w:val="003F4200"/>
    <w:rsid w:val="003F49F1"/>
    <w:rsid w:val="00400857"/>
    <w:rsid w:val="0040501D"/>
    <w:rsid w:val="00410094"/>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D535A"/>
    <w:rsid w:val="004E00CA"/>
    <w:rsid w:val="004E3486"/>
    <w:rsid w:val="004E7D81"/>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2B18"/>
    <w:rsid w:val="0055319C"/>
    <w:rsid w:val="00560F78"/>
    <w:rsid w:val="0057048B"/>
    <w:rsid w:val="0057461F"/>
    <w:rsid w:val="00583F0D"/>
    <w:rsid w:val="00585305"/>
    <w:rsid w:val="005A0493"/>
    <w:rsid w:val="005A1E93"/>
    <w:rsid w:val="005A2677"/>
    <w:rsid w:val="005A3963"/>
    <w:rsid w:val="005A3CBB"/>
    <w:rsid w:val="005A7941"/>
    <w:rsid w:val="005C193D"/>
    <w:rsid w:val="005D1B0A"/>
    <w:rsid w:val="005E124D"/>
    <w:rsid w:val="005E14EB"/>
    <w:rsid w:val="005E1905"/>
    <w:rsid w:val="005E4472"/>
    <w:rsid w:val="005E4AB4"/>
    <w:rsid w:val="005F58A8"/>
    <w:rsid w:val="005F73AB"/>
    <w:rsid w:val="005F749C"/>
    <w:rsid w:val="0061603C"/>
    <w:rsid w:val="006231BD"/>
    <w:rsid w:val="00624967"/>
    <w:rsid w:val="00626E3B"/>
    <w:rsid w:val="00631CD3"/>
    <w:rsid w:val="00631E8D"/>
    <w:rsid w:val="00634A51"/>
    <w:rsid w:val="006369DE"/>
    <w:rsid w:val="00650E4E"/>
    <w:rsid w:val="00651571"/>
    <w:rsid w:val="00655C54"/>
    <w:rsid w:val="00657D2D"/>
    <w:rsid w:val="006633F8"/>
    <w:rsid w:val="006657D5"/>
    <w:rsid w:val="00666594"/>
    <w:rsid w:val="006741AE"/>
    <w:rsid w:val="00692AEF"/>
    <w:rsid w:val="006C6697"/>
    <w:rsid w:val="006E6624"/>
    <w:rsid w:val="006F14D0"/>
    <w:rsid w:val="00714F0A"/>
    <w:rsid w:val="00723DB7"/>
    <w:rsid w:val="00732421"/>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FD"/>
    <w:rsid w:val="009F718A"/>
    <w:rsid w:val="00A06F2D"/>
    <w:rsid w:val="00A16550"/>
    <w:rsid w:val="00A34764"/>
    <w:rsid w:val="00A37DF7"/>
    <w:rsid w:val="00A40400"/>
    <w:rsid w:val="00A54693"/>
    <w:rsid w:val="00A57D12"/>
    <w:rsid w:val="00A67CF1"/>
    <w:rsid w:val="00A80D5B"/>
    <w:rsid w:val="00A849AA"/>
    <w:rsid w:val="00A8553A"/>
    <w:rsid w:val="00A90333"/>
    <w:rsid w:val="00A91A82"/>
    <w:rsid w:val="00AB3EA3"/>
    <w:rsid w:val="00AB78FD"/>
    <w:rsid w:val="00AC4620"/>
    <w:rsid w:val="00AC49CA"/>
    <w:rsid w:val="00AC6D2C"/>
    <w:rsid w:val="00AD43F4"/>
    <w:rsid w:val="00AE059B"/>
    <w:rsid w:val="00AE6DEB"/>
    <w:rsid w:val="00AF355C"/>
    <w:rsid w:val="00AF4278"/>
    <w:rsid w:val="00B021BE"/>
    <w:rsid w:val="00B1085B"/>
    <w:rsid w:val="00B113C5"/>
    <w:rsid w:val="00B2144D"/>
    <w:rsid w:val="00B254D1"/>
    <w:rsid w:val="00B3066A"/>
    <w:rsid w:val="00B3273F"/>
    <w:rsid w:val="00B32896"/>
    <w:rsid w:val="00B33D08"/>
    <w:rsid w:val="00B33EA5"/>
    <w:rsid w:val="00B35940"/>
    <w:rsid w:val="00B361CC"/>
    <w:rsid w:val="00B36228"/>
    <w:rsid w:val="00B42B8A"/>
    <w:rsid w:val="00B6471B"/>
    <w:rsid w:val="00B71C06"/>
    <w:rsid w:val="00B969FF"/>
    <w:rsid w:val="00B979A9"/>
    <w:rsid w:val="00BA5450"/>
    <w:rsid w:val="00BB4E94"/>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5C0D"/>
    <w:rsid w:val="00D473AB"/>
    <w:rsid w:val="00D55EAB"/>
    <w:rsid w:val="00D56B1B"/>
    <w:rsid w:val="00D73792"/>
    <w:rsid w:val="00D842DB"/>
    <w:rsid w:val="00D85637"/>
    <w:rsid w:val="00D93BD7"/>
    <w:rsid w:val="00D94E43"/>
    <w:rsid w:val="00D9714D"/>
    <w:rsid w:val="00D977AD"/>
    <w:rsid w:val="00D9788C"/>
    <w:rsid w:val="00DA37D0"/>
    <w:rsid w:val="00DA3851"/>
    <w:rsid w:val="00DB13B5"/>
    <w:rsid w:val="00DB1BA0"/>
    <w:rsid w:val="00DC1A5D"/>
    <w:rsid w:val="00DC3676"/>
    <w:rsid w:val="00DD1AEF"/>
    <w:rsid w:val="00DD4F95"/>
    <w:rsid w:val="00DE17C0"/>
    <w:rsid w:val="00DE1B08"/>
    <w:rsid w:val="00DE544F"/>
    <w:rsid w:val="00DE77DD"/>
    <w:rsid w:val="00DF778D"/>
    <w:rsid w:val="00E105CE"/>
    <w:rsid w:val="00E121FC"/>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F54B1"/>
    <w:rsid w:val="00F077F8"/>
    <w:rsid w:val="00F15C0F"/>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A1762"/>
    <w:rsid w:val="00FA30AA"/>
    <w:rsid w:val="00FA6DE5"/>
    <w:rsid w:val="00FB4A48"/>
    <w:rsid w:val="00FB6550"/>
    <w:rsid w:val="00FC15E7"/>
    <w:rsid w:val="00FD0437"/>
    <w:rsid w:val="00FD5E97"/>
    <w:rsid w:val="00FE4440"/>
    <w:rsid w:val="00FE4F4A"/>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24258061">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8743-697B-4DDC-87C5-9BEA6D5C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5266</Words>
  <Characters>3002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User</cp:lastModifiedBy>
  <cp:revision>21</cp:revision>
  <cp:lastPrinted>2020-07-02T13:13:00Z</cp:lastPrinted>
  <dcterms:created xsi:type="dcterms:W3CDTF">2023-04-07T08:53:00Z</dcterms:created>
  <dcterms:modified xsi:type="dcterms:W3CDTF">2023-05-23T12:11:00Z</dcterms:modified>
</cp:coreProperties>
</file>