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3D7A" w14:textId="77777777" w:rsidR="007A46C3" w:rsidRPr="00CD0340" w:rsidRDefault="007A46C3" w:rsidP="007A46C3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 w:rsidRPr="00CD0340">
        <w:rPr>
          <w:rFonts w:ascii="Times New Roman" w:hAnsi="Times New Roman"/>
          <w:b/>
          <w:sz w:val="28"/>
          <w:szCs w:val="28"/>
        </w:rPr>
        <w:t>ЗАТВЕРДЖЕНО</w:t>
      </w:r>
    </w:p>
    <w:p w14:paraId="11D55CEC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415A76EB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3E1C421A" w14:textId="047BE0AA" w:rsidR="002A758E" w:rsidRDefault="002A758E" w:rsidP="002A758E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від </w:t>
      </w:r>
      <w:r w:rsidR="001C65BE">
        <w:rPr>
          <w:rFonts w:ascii="Times New Roman" w:eastAsia="Times New Roman" w:hAnsi="Times New Roman"/>
          <w:sz w:val="24"/>
          <w:szCs w:val="24"/>
          <w:lang w:eastAsia="uk-UA" w:bidi="uk-UA"/>
        </w:rPr>
        <w:t>26.05.2023 № 114</w:t>
      </w:r>
      <w:bookmarkStart w:id="0" w:name="_GoBack"/>
      <w:bookmarkEnd w:id="0"/>
    </w:p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1D3E73B3" w14:textId="77777777" w:rsidR="00C67277" w:rsidRDefault="00C67277" w:rsidP="00C67277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>посади контролера</w:t>
      </w:r>
      <w:r>
        <w:rPr>
          <w:b/>
          <w:bCs/>
          <w:lang w:eastAsia="ru-RU" w:bidi="ru-RU"/>
        </w:rPr>
        <w:t xml:space="preserve"> </w:t>
      </w:r>
    </w:p>
    <w:p w14:paraId="6EBFD86B" w14:textId="77777777" w:rsidR="00A967BB" w:rsidRDefault="00C67277" w:rsidP="00A967BB">
      <w:pPr>
        <w:pStyle w:val="10"/>
        <w:shd w:val="clear" w:color="auto" w:fill="auto"/>
        <w:ind w:firstLine="0"/>
        <w:jc w:val="center"/>
        <w:rPr>
          <w:b/>
        </w:rPr>
      </w:pPr>
      <w:r w:rsidRPr="00885204">
        <w:rPr>
          <w:b/>
        </w:rPr>
        <w:t xml:space="preserve">ІІ категорії </w:t>
      </w:r>
      <w:r w:rsidR="00A967BB">
        <w:rPr>
          <w:b/>
          <w:bCs/>
          <w:lang w:eastAsia="ru-RU" w:bidi="ru-RU"/>
        </w:rPr>
        <w:t>3 відділення 4 взводу охорони 1 підрозділу охорони</w:t>
      </w:r>
      <w:r w:rsidR="00A967BB">
        <w:rPr>
          <w:b/>
        </w:rPr>
        <w:t xml:space="preserve"> територіального управління Служби судової охорони </w:t>
      </w:r>
    </w:p>
    <w:p w14:paraId="50DE6A85" w14:textId="77777777" w:rsidR="00A967BB" w:rsidRDefault="00A967BB" w:rsidP="00A967BB">
      <w:pPr>
        <w:pStyle w:val="10"/>
        <w:shd w:val="clear" w:color="auto" w:fill="auto"/>
        <w:ind w:firstLine="0"/>
        <w:jc w:val="center"/>
        <w:rPr>
          <w:b/>
        </w:rPr>
      </w:pPr>
      <w:r>
        <w:rPr>
          <w:b/>
        </w:rPr>
        <w:t>у Чернігівській області</w:t>
      </w:r>
    </w:p>
    <w:p w14:paraId="7FA94EA6" w14:textId="77777777" w:rsidR="00A967BB" w:rsidRDefault="00A967BB" w:rsidP="00A967BB">
      <w:pPr>
        <w:pStyle w:val="10"/>
        <w:shd w:val="clear" w:color="auto" w:fill="auto"/>
        <w:ind w:firstLine="0"/>
        <w:jc w:val="center"/>
        <w:rPr>
          <w:b/>
          <w:color w:val="FF0000"/>
        </w:rPr>
      </w:pPr>
      <w:r>
        <w:rPr>
          <w:b/>
          <w:color w:val="FF0000"/>
        </w:rPr>
        <w:t>(місце дислокації Семенівський районний суд)</w:t>
      </w:r>
    </w:p>
    <w:p w14:paraId="6B83CB0D" w14:textId="5094925D" w:rsidR="00373512" w:rsidRDefault="00373512" w:rsidP="00A967BB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85F4CFA" w14:textId="77777777" w:rsidR="00C67277" w:rsidRPr="00410094" w:rsidRDefault="00C67277" w:rsidP="00C67277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ІІ категорії:</w:t>
      </w:r>
    </w:p>
    <w:p w14:paraId="2B18F92D" w14:textId="77777777" w:rsidR="00C67277" w:rsidRPr="005A3CBB" w:rsidRDefault="00C67277" w:rsidP="00C67277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781BEB7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5A3CBB">
        <w:rPr>
          <w:rFonts w:ascii="Times New Roman" w:hAnsi="Times New Roman"/>
          <w:sz w:val="28"/>
          <w:szCs w:val="28"/>
        </w:rPr>
        <w:t>;</w:t>
      </w:r>
    </w:p>
    <w:p w14:paraId="6225364E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A3CBB">
        <w:rPr>
          <w:rFonts w:ascii="Times New Roman" w:hAnsi="Times New Roman"/>
          <w:sz w:val="28"/>
          <w:szCs w:val="28"/>
        </w:rPr>
        <w:t>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14:paraId="48A134C3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72024A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0FCECED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інформує старшого наряду про зміни в несенні служби, що можуть призвести до ускладнення обстановки з охорони об'єкта</w:t>
      </w:r>
      <w:r w:rsidRPr="005A3CBB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в системи правосуддя.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bookmark995"/>
      <w:bookmarkStart w:id="2" w:name="bookmark996"/>
      <w:bookmarkStart w:id="3" w:name="bookmark997"/>
      <w:bookmarkStart w:id="4" w:name="bookmark998"/>
      <w:bookmarkEnd w:id="1"/>
      <w:bookmarkEnd w:id="2"/>
      <w:bookmarkEnd w:id="3"/>
      <w:bookmarkEnd w:id="4"/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30FA699E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C67277">
        <w:rPr>
          <w:rFonts w:ascii="Times New Roman" w:hAnsi="Times New Roman"/>
          <w:sz w:val="28"/>
        </w:rPr>
        <w:t>3170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C11033D" w14:textId="0117E649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3240F9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*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0AF037E4" w:rsidR="000567AF" w:rsidRPr="0077081E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5BF4DC0E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3240F9">
        <w:rPr>
          <w:rFonts w:ascii="Times New Roman" w:eastAsia="Times New Roman" w:hAnsi="Times New Roman"/>
          <w:sz w:val="28"/>
          <w:lang w:eastAsia="uk-UA" w:bidi="uk-UA"/>
        </w:rPr>
        <w:t>;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768D1650" w14:textId="77777777" w:rsidR="00B10373" w:rsidRDefault="00B10373" w:rsidP="00B103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8) сертифікат про проходження профілактичного наркологічного огляду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№ 140/о або № 100-2/о) 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 №122-2/о або № 100-2/о);</w:t>
      </w:r>
    </w:p>
    <w:p w14:paraId="0F917D93" w14:textId="699A6813" w:rsidR="00015A06" w:rsidRDefault="00015A06" w:rsidP="00015A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u w:val="single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військовослужбовців), або приписного посвідчення </w:t>
      </w:r>
      <w:r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731FE8B3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та з дотриманням вимог наказу Служби судової охорони від </w:t>
      </w:r>
      <w:r w:rsidR="00852D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3A1527F" w14:textId="7FF4F68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A967BB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26</w:t>
      </w:r>
      <w:r w:rsidR="00705E6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травня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до 1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6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705E6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A967BB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9</w:t>
      </w:r>
      <w:r w:rsidR="00705E6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червня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2EE695B9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5F0AADE6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УВАГА !!!</w:t>
      </w:r>
    </w:p>
    <w:p w14:paraId="37BE4CA3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1A8EDB4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  <w:t xml:space="preserve">     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757E6F3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0E7D243E" w14:textId="77777777" w:rsidR="00DD4F95" w:rsidRPr="0011684A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1E405DC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C1B09F" w14:textId="5A92245C" w:rsidR="00DD4F95" w:rsidRDefault="00DF5787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13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705E6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червня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2023 року 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- 09.</w:t>
      </w:r>
      <w:r w:rsidR="00372547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p w14:paraId="3E50A820" w14:textId="77777777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26C7E626" w:rsidR="00281D39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p w14:paraId="5DD509AF" w14:textId="77777777" w:rsidR="00C67277" w:rsidRPr="00C718C5" w:rsidRDefault="00C67277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06"/>
      </w:tblGrid>
      <w:tr w:rsidR="00C67277" w:rsidRPr="00410094" w14:paraId="6E6DB33D" w14:textId="77777777" w:rsidTr="00B77DA3">
        <w:trPr>
          <w:trHeight w:hRule="exact" w:val="365"/>
          <w:jc w:val="center"/>
        </w:trPr>
        <w:tc>
          <w:tcPr>
            <w:tcW w:w="9547" w:type="dxa"/>
            <w:gridSpan w:val="2"/>
            <w:shd w:val="clear" w:color="auto" w:fill="FFFFFF"/>
          </w:tcPr>
          <w:p w14:paraId="326504F1" w14:textId="50E15C29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410094">
              <w:rPr>
                <w:b/>
                <w:bCs/>
              </w:rPr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p w14:paraId="709965B6" w14:textId="47DFE8A2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3EC6FE1" w14:textId="508D138F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F34228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687B5489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E66F471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BC89BD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11FCE6B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2B9FCC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A9E1A1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E5CD5E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A86D31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315BE60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D95676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7ABA1D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39541D31" w14:textId="77777777" w:rsidTr="00B77DA3">
        <w:trPr>
          <w:trHeight w:hRule="exact" w:val="398"/>
          <w:jc w:val="center"/>
        </w:trPr>
        <w:tc>
          <w:tcPr>
            <w:tcW w:w="3941" w:type="dxa"/>
            <w:shd w:val="clear" w:color="auto" w:fill="FFFFFF"/>
          </w:tcPr>
          <w:p w14:paraId="0182131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Освіта</w:t>
            </w:r>
          </w:p>
        </w:tc>
        <w:tc>
          <w:tcPr>
            <w:tcW w:w="5606" w:type="dxa"/>
            <w:shd w:val="clear" w:color="auto" w:fill="FFFFFF"/>
          </w:tcPr>
          <w:p w14:paraId="76230A6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повна загальна середня освіта</w:t>
            </w:r>
            <w:r>
              <w:t>.</w:t>
            </w:r>
          </w:p>
        </w:tc>
      </w:tr>
      <w:tr w:rsidR="00C67277" w:rsidRPr="00410094" w14:paraId="2C7C4319" w14:textId="77777777" w:rsidTr="00B77DA3">
        <w:trPr>
          <w:trHeight w:hRule="exact" w:val="401"/>
          <w:jc w:val="center"/>
        </w:trPr>
        <w:tc>
          <w:tcPr>
            <w:tcW w:w="3941" w:type="dxa"/>
            <w:shd w:val="clear" w:color="auto" w:fill="FFFFFF"/>
          </w:tcPr>
          <w:p w14:paraId="6AF0B02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2. Досвід роботи</w:t>
            </w:r>
          </w:p>
        </w:tc>
        <w:tc>
          <w:tcPr>
            <w:tcW w:w="5606" w:type="dxa"/>
            <w:shd w:val="clear" w:color="auto" w:fill="FFFFFF"/>
          </w:tcPr>
          <w:p w14:paraId="2EA2895B" w14:textId="77777777" w:rsidR="00C67277" w:rsidRPr="00410094" w:rsidRDefault="00C67277" w:rsidP="00B77DA3">
            <w:pPr>
              <w:pStyle w:val="af4"/>
              <w:spacing w:line="240" w:lineRule="auto"/>
              <w:ind w:firstLine="0"/>
              <w:jc w:val="both"/>
            </w:pPr>
            <w:r>
              <w:rPr>
                <w:sz w:val="28"/>
                <w:szCs w:val="28"/>
              </w:rPr>
              <w:t xml:space="preserve">спеціального </w:t>
            </w:r>
            <w:r w:rsidRPr="009E5DA0">
              <w:rPr>
                <w:sz w:val="28"/>
                <w:szCs w:val="28"/>
              </w:rPr>
              <w:t>досвіду роботи</w:t>
            </w:r>
            <w:r>
              <w:rPr>
                <w:sz w:val="28"/>
                <w:szCs w:val="28"/>
              </w:rPr>
              <w:t xml:space="preserve"> не потребує.</w:t>
            </w:r>
          </w:p>
        </w:tc>
      </w:tr>
      <w:tr w:rsidR="00C67277" w:rsidRPr="00410094" w14:paraId="156D3857" w14:textId="77777777" w:rsidTr="00B77DA3">
        <w:trPr>
          <w:trHeight w:hRule="exact" w:val="461"/>
          <w:jc w:val="center"/>
        </w:trPr>
        <w:tc>
          <w:tcPr>
            <w:tcW w:w="3941" w:type="dxa"/>
            <w:shd w:val="clear" w:color="auto" w:fill="FFFFFF"/>
            <w:vAlign w:val="bottom"/>
          </w:tcPr>
          <w:p w14:paraId="3626E429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3. Володіння державною мовою</w:t>
            </w:r>
          </w:p>
        </w:tc>
        <w:tc>
          <w:tcPr>
            <w:tcW w:w="5606" w:type="dxa"/>
            <w:shd w:val="clear" w:color="auto" w:fill="FFFFFF"/>
            <w:vAlign w:val="bottom"/>
          </w:tcPr>
          <w:p w14:paraId="0D0BB6B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  <w:jc w:val="both"/>
            </w:pPr>
            <w:r w:rsidRPr="00410094">
              <w:t>вільне володіння державною мовою.</w:t>
            </w:r>
          </w:p>
        </w:tc>
      </w:tr>
    </w:tbl>
    <w:p w14:paraId="1A171B6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</w:p>
    <w:p w14:paraId="03820D7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  <w:r w:rsidRPr="00410094">
        <w:rPr>
          <w:b/>
          <w:bCs/>
        </w:rPr>
        <w:t>Вимоги до компетентності</w:t>
      </w:r>
    </w:p>
    <w:p w14:paraId="2F4A5A2E" w14:textId="77777777" w:rsidR="00C67277" w:rsidRPr="00410094" w:rsidRDefault="00C67277" w:rsidP="00C67277">
      <w:pPr>
        <w:pStyle w:val="af0"/>
        <w:shd w:val="clear" w:color="auto" w:fill="auto"/>
        <w:spacing w:line="240" w:lineRule="auto"/>
        <w:ind w:left="2890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38"/>
        <w:gridCol w:w="5616"/>
      </w:tblGrid>
      <w:tr w:rsidR="00C67277" w:rsidRPr="00410094" w14:paraId="6309D996" w14:textId="77777777" w:rsidTr="00B77DA3">
        <w:trPr>
          <w:trHeight w:hRule="exact" w:val="1019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52725E0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Вміння працювати в колективі</w:t>
            </w:r>
          </w:p>
        </w:tc>
        <w:tc>
          <w:tcPr>
            <w:tcW w:w="5616" w:type="dxa"/>
            <w:shd w:val="clear" w:color="auto" w:fill="FFFFFF"/>
          </w:tcPr>
          <w:p w14:paraId="088EA2D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щирість та відкритість; орієнтація на досягнення ефективного результату діяльності рівне ставлення та повага до колег</w:t>
            </w:r>
          </w:p>
        </w:tc>
      </w:tr>
      <w:tr w:rsidR="00C67277" w:rsidRPr="00410094" w14:paraId="5D6F13F7" w14:textId="77777777" w:rsidTr="00B77DA3">
        <w:trPr>
          <w:trHeight w:hRule="exact" w:val="1642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BED3446" w14:textId="77777777" w:rsidR="00C67277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</w:p>
          <w:p w14:paraId="25FB20AC" w14:textId="77777777" w:rsidR="00C67277" w:rsidRPr="00410094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  <w:r w:rsidRPr="00410094">
              <w:t>2. Аналітичні здібності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E2125A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здатність систематизувати, узагальнювати інформацію; гнучкість;</w:t>
            </w:r>
          </w:p>
          <w:p w14:paraId="48AE2FDD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проникливість</w:t>
            </w:r>
          </w:p>
        </w:tc>
      </w:tr>
      <w:tr w:rsidR="00C67277" w:rsidRPr="00410094" w14:paraId="687A3E4D" w14:textId="77777777" w:rsidTr="00B77DA3">
        <w:trPr>
          <w:trHeight w:hRule="exact" w:val="3573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95DCD0A" w14:textId="77777777" w:rsidR="00C67277" w:rsidRPr="00410094" w:rsidRDefault="00C67277" w:rsidP="00B77DA3">
            <w:pPr>
              <w:pStyle w:val="ae"/>
              <w:shd w:val="clear" w:color="auto" w:fill="auto"/>
              <w:spacing w:before="120"/>
              <w:ind w:firstLine="0"/>
            </w:pPr>
            <w:r w:rsidRPr="00410094">
              <w:lastRenderedPageBreak/>
              <w:t>3. Особистісні компетенції</w:t>
            </w:r>
          </w:p>
        </w:tc>
        <w:tc>
          <w:tcPr>
            <w:tcW w:w="5616" w:type="dxa"/>
            <w:shd w:val="clear" w:color="auto" w:fill="FFFFFF"/>
            <w:vAlign w:val="bottom"/>
          </w:tcPr>
          <w:p w14:paraId="6E8FB818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неупередженість та порядність; самостійність, організованість, відповідальність;</w:t>
            </w:r>
          </w:p>
          <w:p w14:paraId="1A966B2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наполегливість, рішучість, стриманість, здатність швидко приймати рішення в умовах обмеженого часу;</w:t>
            </w:r>
          </w:p>
          <w:p w14:paraId="1799898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стійкість до стресу, емоційних та фізичних навантажень;</w:t>
            </w:r>
          </w:p>
          <w:p w14:paraId="783D585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вміння аргументовано висловлювати свою думку;</w:t>
            </w:r>
          </w:p>
          <w:p w14:paraId="64728460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прагнення до розвитку та самовдосконалення</w:t>
            </w:r>
          </w:p>
          <w:p w14:paraId="184D4C71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43C725CE" w14:textId="77777777" w:rsidTr="00B77DA3">
        <w:trPr>
          <w:trHeight w:hRule="exact" w:val="1651"/>
          <w:jc w:val="center"/>
        </w:trPr>
        <w:tc>
          <w:tcPr>
            <w:tcW w:w="3898" w:type="dxa"/>
            <w:shd w:val="clear" w:color="auto" w:fill="FFFFFF"/>
          </w:tcPr>
          <w:p w14:paraId="34B4F31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br w:type="page"/>
            </w:r>
            <w:r w:rsidRPr="00410094">
              <w:rPr>
                <w:lang w:eastAsia="ru-RU" w:bidi="ru-RU"/>
              </w:rPr>
              <w:t xml:space="preserve">4. </w:t>
            </w:r>
            <w:r w:rsidRPr="00410094">
              <w:t>Забезпечення охорони об'єктів системи правосуддя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14:paraId="1CDF1233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законодавства, яке регулює діяльність судових та правоохоронних органів;</w:t>
            </w:r>
          </w:p>
          <w:p w14:paraId="34C9FBA1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</w:tbl>
    <w:p w14:paraId="4A023344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592F7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10094">
        <w:rPr>
          <w:rFonts w:ascii="Times New Roman" w:eastAsia="Times New Roman" w:hAnsi="Times New Roman"/>
          <w:b/>
          <w:bCs/>
          <w:sz w:val="28"/>
          <w:szCs w:val="28"/>
        </w:rPr>
        <w:t xml:space="preserve">Професійні </w:t>
      </w:r>
      <w:r w:rsidRPr="0041009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знання</w:t>
      </w:r>
    </w:p>
    <w:p w14:paraId="2693F0B6" w14:textId="77777777" w:rsidR="00C67277" w:rsidRPr="00410094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813"/>
      </w:tblGrid>
      <w:tr w:rsidR="00C67277" w:rsidRPr="00410094" w14:paraId="6BAF0A30" w14:textId="77777777" w:rsidTr="00B77DA3">
        <w:trPr>
          <w:trHeight w:hRule="exact" w:val="2534"/>
          <w:jc w:val="center"/>
        </w:trPr>
        <w:tc>
          <w:tcPr>
            <w:tcW w:w="3792" w:type="dxa"/>
            <w:shd w:val="clear" w:color="auto" w:fill="FFFFFF"/>
          </w:tcPr>
          <w:p w14:paraId="14864DF0" w14:textId="77777777" w:rsidR="00C67277" w:rsidRPr="00410094" w:rsidRDefault="00C67277" w:rsidP="00B77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813" w:type="dxa"/>
            <w:shd w:val="clear" w:color="auto" w:fill="FFFFFF"/>
          </w:tcPr>
          <w:p w14:paraId="7F689F2A" w14:textId="77777777" w:rsidR="00C67277" w:rsidRPr="00410094" w:rsidRDefault="00C67277" w:rsidP="00B77DA3">
            <w:pPr>
              <w:widowControl w:val="0"/>
              <w:spacing w:after="0"/>
              <w:ind w:lef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0D74FB4D" w14:textId="77777777" w:rsidR="005F73AB" w:rsidRPr="0012357D" w:rsidRDefault="005F73AB" w:rsidP="005F7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352D69" w14:textId="77777777" w:rsidR="003240F9" w:rsidRDefault="003240F9" w:rsidP="003240F9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2115-ІХ).</w:t>
      </w: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BB069" w14:textId="77777777" w:rsidR="00105E4F" w:rsidRDefault="00105E4F" w:rsidP="000B43BC">
      <w:pPr>
        <w:spacing w:after="0" w:line="240" w:lineRule="auto"/>
      </w:pPr>
      <w:r>
        <w:separator/>
      </w:r>
    </w:p>
  </w:endnote>
  <w:endnote w:type="continuationSeparator" w:id="0">
    <w:p w14:paraId="23596E09" w14:textId="77777777" w:rsidR="00105E4F" w:rsidRDefault="00105E4F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2B2D3" w14:textId="77777777" w:rsidR="00105E4F" w:rsidRDefault="00105E4F" w:rsidP="000B43BC">
      <w:pPr>
        <w:spacing w:after="0" w:line="240" w:lineRule="auto"/>
      </w:pPr>
      <w:r>
        <w:separator/>
      </w:r>
    </w:p>
  </w:footnote>
  <w:footnote w:type="continuationSeparator" w:id="0">
    <w:p w14:paraId="322B13B6" w14:textId="77777777" w:rsidR="00105E4F" w:rsidRDefault="00105E4F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15A06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742A1"/>
    <w:rsid w:val="00080DDA"/>
    <w:rsid w:val="00082B5C"/>
    <w:rsid w:val="0008491C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F367C"/>
    <w:rsid w:val="00100120"/>
    <w:rsid w:val="001024C8"/>
    <w:rsid w:val="001045BE"/>
    <w:rsid w:val="00105CDD"/>
    <w:rsid w:val="00105E4F"/>
    <w:rsid w:val="00106432"/>
    <w:rsid w:val="0011684A"/>
    <w:rsid w:val="001204BE"/>
    <w:rsid w:val="00135C9F"/>
    <w:rsid w:val="00147300"/>
    <w:rsid w:val="00154DBA"/>
    <w:rsid w:val="00167752"/>
    <w:rsid w:val="001778D8"/>
    <w:rsid w:val="0018671E"/>
    <w:rsid w:val="00193FC8"/>
    <w:rsid w:val="001A22E4"/>
    <w:rsid w:val="001B324A"/>
    <w:rsid w:val="001C1DB4"/>
    <w:rsid w:val="001C65BE"/>
    <w:rsid w:val="001D0081"/>
    <w:rsid w:val="001F45BB"/>
    <w:rsid w:val="001F6C20"/>
    <w:rsid w:val="001F6FAA"/>
    <w:rsid w:val="00201F77"/>
    <w:rsid w:val="00202522"/>
    <w:rsid w:val="00213C5E"/>
    <w:rsid w:val="002169CA"/>
    <w:rsid w:val="00224225"/>
    <w:rsid w:val="00233DBF"/>
    <w:rsid w:val="00236CE5"/>
    <w:rsid w:val="00245FED"/>
    <w:rsid w:val="00256BA9"/>
    <w:rsid w:val="00264330"/>
    <w:rsid w:val="00272D9C"/>
    <w:rsid w:val="00273E38"/>
    <w:rsid w:val="0027413E"/>
    <w:rsid w:val="00274EF3"/>
    <w:rsid w:val="00281D39"/>
    <w:rsid w:val="00293AF1"/>
    <w:rsid w:val="00297B11"/>
    <w:rsid w:val="002A758E"/>
    <w:rsid w:val="002B055A"/>
    <w:rsid w:val="002B05D2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1168E"/>
    <w:rsid w:val="0031294B"/>
    <w:rsid w:val="00316796"/>
    <w:rsid w:val="003207C3"/>
    <w:rsid w:val="003230B0"/>
    <w:rsid w:val="003240F9"/>
    <w:rsid w:val="003279EF"/>
    <w:rsid w:val="00334F4C"/>
    <w:rsid w:val="00340B17"/>
    <w:rsid w:val="00347C15"/>
    <w:rsid w:val="00370408"/>
    <w:rsid w:val="00370CF7"/>
    <w:rsid w:val="00372547"/>
    <w:rsid w:val="00373512"/>
    <w:rsid w:val="00377E05"/>
    <w:rsid w:val="003910B8"/>
    <w:rsid w:val="003A3038"/>
    <w:rsid w:val="003A421D"/>
    <w:rsid w:val="003B1AE5"/>
    <w:rsid w:val="003B79F5"/>
    <w:rsid w:val="003C237D"/>
    <w:rsid w:val="003C39EB"/>
    <w:rsid w:val="003C5A31"/>
    <w:rsid w:val="003F1556"/>
    <w:rsid w:val="003F2E66"/>
    <w:rsid w:val="003F4200"/>
    <w:rsid w:val="003F49F1"/>
    <w:rsid w:val="00400857"/>
    <w:rsid w:val="0040501D"/>
    <w:rsid w:val="00410094"/>
    <w:rsid w:val="004278AC"/>
    <w:rsid w:val="004403FF"/>
    <w:rsid w:val="004505D9"/>
    <w:rsid w:val="00451F02"/>
    <w:rsid w:val="00461344"/>
    <w:rsid w:val="00461382"/>
    <w:rsid w:val="0046313E"/>
    <w:rsid w:val="00465A81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4F7396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0335F"/>
    <w:rsid w:val="0061603C"/>
    <w:rsid w:val="006231BD"/>
    <w:rsid w:val="00624967"/>
    <w:rsid w:val="00626E3B"/>
    <w:rsid w:val="00631CD3"/>
    <w:rsid w:val="00631E8D"/>
    <w:rsid w:val="00634A51"/>
    <w:rsid w:val="006369DE"/>
    <w:rsid w:val="00637E99"/>
    <w:rsid w:val="00650E4E"/>
    <w:rsid w:val="00651571"/>
    <w:rsid w:val="00655C54"/>
    <w:rsid w:val="00657D2D"/>
    <w:rsid w:val="00666594"/>
    <w:rsid w:val="006705C1"/>
    <w:rsid w:val="006741AE"/>
    <w:rsid w:val="00692AEF"/>
    <w:rsid w:val="006C6697"/>
    <w:rsid w:val="006E6624"/>
    <w:rsid w:val="006F14D0"/>
    <w:rsid w:val="00705E65"/>
    <w:rsid w:val="00723DB7"/>
    <w:rsid w:val="00732421"/>
    <w:rsid w:val="00751DC0"/>
    <w:rsid w:val="00752DDC"/>
    <w:rsid w:val="0075364A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33B09"/>
    <w:rsid w:val="0094169F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0DD5"/>
    <w:rsid w:val="00A34764"/>
    <w:rsid w:val="00A37DF7"/>
    <w:rsid w:val="00A40400"/>
    <w:rsid w:val="00A54693"/>
    <w:rsid w:val="00A57D12"/>
    <w:rsid w:val="00A67CF1"/>
    <w:rsid w:val="00A80D5B"/>
    <w:rsid w:val="00A83E15"/>
    <w:rsid w:val="00A849AA"/>
    <w:rsid w:val="00A8553A"/>
    <w:rsid w:val="00A90333"/>
    <w:rsid w:val="00A91A82"/>
    <w:rsid w:val="00A967BB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373"/>
    <w:rsid w:val="00B1085B"/>
    <w:rsid w:val="00B2144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BF727E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7277"/>
    <w:rsid w:val="00C723A6"/>
    <w:rsid w:val="00C77BFD"/>
    <w:rsid w:val="00C861AD"/>
    <w:rsid w:val="00C91F8A"/>
    <w:rsid w:val="00C92AE2"/>
    <w:rsid w:val="00C94C53"/>
    <w:rsid w:val="00CB1048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422F2"/>
    <w:rsid w:val="00D45C0D"/>
    <w:rsid w:val="00D473AB"/>
    <w:rsid w:val="00D55EAB"/>
    <w:rsid w:val="00D56B1B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77DD"/>
    <w:rsid w:val="00DF041A"/>
    <w:rsid w:val="00DF5787"/>
    <w:rsid w:val="00DF778D"/>
    <w:rsid w:val="00E105CE"/>
    <w:rsid w:val="00E121FC"/>
    <w:rsid w:val="00E1480D"/>
    <w:rsid w:val="00E32BF2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568F3"/>
    <w:rsid w:val="00F6747D"/>
    <w:rsid w:val="00F73941"/>
    <w:rsid w:val="00F77364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4A48"/>
    <w:rsid w:val="00FB6550"/>
    <w:rsid w:val="00FD0437"/>
    <w:rsid w:val="00FD5E97"/>
    <w:rsid w:val="00FE4440"/>
    <w:rsid w:val="00FE4F4A"/>
    <w:rsid w:val="00FF0A11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6C91-F794-41B1-B550-19104BF6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5027</Words>
  <Characters>2866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Курченко</dc:creator>
  <cp:lastModifiedBy>User</cp:lastModifiedBy>
  <cp:revision>20</cp:revision>
  <cp:lastPrinted>2023-04-26T12:42:00Z</cp:lastPrinted>
  <dcterms:created xsi:type="dcterms:W3CDTF">2023-04-07T11:07:00Z</dcterms:created>
  <dcterms:modified xsi:type="dcterms:W3CDTF">2023-05-26T12:08:00Z</dcterms:modified>
</cp:coreProperties>
</file>