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7C2FA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7C2FA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bookmarkStart w:id="0" w:name="_GoBack"/>
            <w:bookmarkEnd w:id="0"/>
          </w:p>
        </w:tc>
        <w:tc>
          <w:tcPr>
            <w:tcW w:w="972" w:type="dxa"/>
          </w:tcPr>
          <w:p w14:paraId="63336366" w14:textId="45792FFF" w:rsidR="0080390D" w:rsidRPr="007C2FA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7C2FA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7C2FA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7C2FA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7C2FA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7C2FAD" w14:paraId="3F523DA5" w14:textId="77777777" w:rsidTr="00946A2C">
        <w:tc>
          <w:tcPr>
            <w:tcW w:w="2560" w:type="dxa"/>
            <w:vAlign w:val="bottom"/>
          </w:tcPr>
          <w:p w14:paraId="3EC55415" w14:textId="76304EEF" w:rsidR="0080390D" w:rsidRPr="00B4074E" w:rsidRDefault="00394A51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16.05.2023</w:t>
            </w:r>
          </w:p>
        </w:tc>
        <w:tc>
          <w:tcPr>
            <w:tcW w:w="4961" w:type="dxa"/>
            <w:vAlign w:val="bottom"/>
            <w:hideMark/>
          </w:tcPr>
          <w:p w14:paraId="3337899D" w14:textId="546EBE09" w:rsidR="0080390D" w:rsidRPr="007C2FA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0662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7C2FA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365FDD04" w:rsidR="0080390D" w:rsidRPr="005E59A0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22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D2D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C3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94A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394A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96</w:t>
            </w:r>
          </w:p>
        </w:tc>
      </w:tr>
    </w:tbl>
    <w:p w14:paraId="5113C7CB" w14:textId="77777777" w:rsidR="0080390D" w:rsidRPr="007C2FA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7C2FA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7C2FA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7C2FA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7C2FA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90C815F" w14:textId="77777777" w:rsidR="002275F8" w:rsidRDefault="002275F8" w:rsidP="002275F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зі змінами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Служби судової охорони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01 травня 2023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101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затвердження спеціальних кваліфікаційних вимог до кандидатів на посади співробітників територіальних управлінь Служби судової охорони» </w:t>
      </w:r>
    </w:p>
    <w:p w14:paraId="2C8D57FF" w14:textId="77777777" w:rsidR="001140AF" w:rsidRPr="007C2FAD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7C2FA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7C2FA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07E27DCD" w:rsidR="001140AF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B511C2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7C2FA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</w:t>
      </w:r>
      <w:r w:rsidR="0076545C" w:rsidRPr="00D120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провести </w:t>
      </w:r>
      <w:r w:rsidR="0041409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07 </w:t>
      </w:r>
      <w:r w:rsidR="002275F8">
        <w:rPr>
          <w:rFonts w:ascii="Times New Roman" w:eastAsia="Times New Roman" w:hAnsi="Times New Roman" w:cs="Times New Roman"/>
          <w:sz w:val="28"/>
          <w:lang w:eastAsia="ru-RU" w:bidi="ru-RU"/>
        </w:rPr>
        <w:t>червня</w:t>
      </w:r>
      <w:r w:rsidR="0076545C" w:rsidRPr="00D120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</w:t>
      </w:r>
      <w:r w:rsidR="00DF75EF">
        <w:rPr>
          <w:rFonts w:ascii="Times New Roman" w:eastAsia="Times New Roman" w:hAnsi="Times New Roman" w:cs="Times New Roman"/>
          <w:sz w:val="28"/>
          <w:lang w:eastAsia="ru-RU" w:bidi="ru-RU"/>
        </w:rPr>
        <w:t>3</w:t>
      </w:r>
      <w:r w:rsidR="0076545C" w:rsidRPr="00D120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6545C" w:rsidRPr="007B5F61">
        <w:rPr>
          <w:rFonts w:ascii="Times New Roman" w:eastAsia="Times New Roman" w:hAnsi="Times New Roman" w:cs="Times New Roman"/>
          <w:sz w:val="28"/>
          <w:lang w:eastAsia="ru-RU" w:bidi="ru-RU"/>
        </w:rPr>
        <w:t>року</w:t>
      </w:r>
      <w:r w:rsidR="001140AF" w:rsidRPr="007B5F61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7C747F4F" w14:textId="624B277E" w:rsidR="006512E3" w:rsidRPr="00980281" w:rsidRDefault="006512E3" w:rsidP="006512E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80281">
        <w:rPr>
          <w:rFonts w:ascii="Times New Roman" w:hAnsi="Times New Roman"/>
          <w:sz w:val="28"/>
          <w:szCs w:val="28"/>
        </w:rPr>
        <w:t>контролера І  категорії 2 відділення 6 взводу охорони 2 підрозділу охорони (місце дислокації Ніжинський міськрайонний</w:t>
      </w:r>
      <w:r w:rsidR="00C330C5" w:rsidRPr="00980281">
        <w:rPr>
          <w:rFonts w:ascii="Times New Roman" w:hAnsi="Times New Roman"/>
          <w:sz w:val="28"/>
          <w:szCs w:val="28"/>
        </w:rPr>
        <w:t xml:space="preserve"> суд</w:t>
      </w:r>
      <w:r w:rsidRPr="00980281">
        <w:rPr>
          <w:rFonts w:ascii="Times New Roman" w:hAnsi="Times New Roman"/>
          <w:sz w:val="28"/>
          <w:szCs w:val="28"/>
        </w:rPr>
        <w:t>) – 1 посада;</w:t>
      </w:r>
    </w:p>
    <w:p w14:paraId="5AD61AEE" w14:textId="0E2FBBC2" w:rsidR="006512E3" w:rsidRPr="00980281" w:rsidRDefault="006512E3" w:rsidP="006512E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80281">
        <w:rPr>
          <w:rFonts w:ascii="Times New Roman" w:hAnsi="Times New Roman"/>
          <w:sz w:val="28"/>
          <w:szCs w:val="28"/>
        </w:rPr>
        <w:t>контролера ІІ  категорії 2 відділення 6 взводу охорони 2 підрозділу охорони (місце дислокації Ніжинський міськрайонний</w:t>
      </w:r>
      <w:r w:rsidR="00C330C5" w:rsidRPr="00980281">
        <w:rPr>
          <w:rFonts w:ascii="Times New Roman" w:hAnsi="Times New Roman"/>
          <w:sz w:val="28"/>
          <w:szCs w:val="28"/>
        </w:rPr>
        <w:t xml:space="preserve"> суд</w:t>
      </w:r>
      <w:r w:rsidRPr="00980281">
        <w:rPr>
          <w:rFonts w:ascii="Times New Roman" w:hAnsi="Times New Roman"/>
          <w:sz w:val="28"/>
          <w:szCs w:val="28"/>
        </w:rPr>
        <w:t>) – 1 посада</w:t>
      </w:r>
      <w:r w:rsidR="0099124B" w:rsidRPr="00980281">
        <w:rPr>
          <w:rFonts w:ascii="Times New Roman" w:hAnsi="Times New Roman"/>
          <w:sz w:val="28"/>
          <w:szCs w:val="28"/>
        </w:rPr>
        <w:t>.</w:t>
      </w:r>
    </w:p>
    <w:p w14:paraId="58171AFF" w14:textId="0BF87F02" w:rsidR="009358C6" w:rsidRDefault="002116D9" w:rsidP="005D421E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064EB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Затвердити с</w:t>
      </w:r>
      <w:r w:rsidR="009358C6" w:rsidRP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пеціальні кваліфікаційні вимоги до кандидатів на посади співробітників територіальн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="009358C6" w:rsidRP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управлін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ня</w:t>
      </w:r>
      <w:r w:rsidR="009358C6" w:rsidRP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 Чернігівській області.</w:t>
      </w:r>
    </w:p>
    <w:p w14:paraId="5E32F53A" w14:textId="5B44D2F8" w:rsidR="00981651" w:rsidRPr="007C2FAD" w:rsidRDefault="009358C6" w:rsidP="005D421E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області оголошення про проведення конкурсу та його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вимоги</w:t>
      </w:r>
      <w:r w:rsidR="007530B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оприлюднення на веб-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зайняття вакантних посад у територіальному управлінні Служби судової охорони у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B68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ачальник відділу по роботі з персоналом </w:t>
      </w:r>
      <w:r w:rsidR="00347EE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8B0C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С.В.</w:t>
      </w:r>
      <w:r w:rsidR="0019435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53810BEA" w:rsidR="004A1B4F" w:rsidRPr="007C2FAD" w:rsidRDefault="00B53FAF" w:rsidP="00B53FAF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</w:r>
      <w:r w:rsidR="00841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B511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1A26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(зі змінами)</w:t>
      </w:r>
      <w:r w:rsidR="005C0B3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4675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умовах запровадження обмежувальних протиепідемічних заходів з метою запобігання поширенню на території України гострої</w:t>
      </w:r>
      <w:r w:rsidR="0046758C" w:rsidRPr="007C2FAD">
        <w:rPr>
          <w:rFonts w:ascii="Times New Roman" w:hAnsi="Times New Roman" w:cs="Times New Roman"/>
          <w:sz w:val="28"/>
          <w:szCs w:val="28"/>
        </w:rPr>
        <w:t xml:space="preserve"> респіраторної хвороби COVID-19</w:t>
      </w:r>
      <w:r w:rsidR="0046758C">
        <w:rPr>
          <w:rFonts w:ascii="Times New Roman" w:hAnsi="Times New Roman" w:cs="Times New Roman"/>
          <w:sz w:val="28"/>
          <w:szCs w:val="28"/>
        </w:rPr>
        <w:t xml:space="preserve">, спричиненої </w:t>
      </w:r>
      <w:proofErr w:type="spellStart"/>
      <w:r w:rsidR="0046758C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46758C">
        <w:rPr>
          <w:rFonts w:ascii="Times New Roman" w:hAnsi="Times New Roman" w:cs="Times New Roman"/>
          <w:sz w:val="28"/>
          <w:szCs w:val="28"/>
        </w:rPr>
        <w:t xml:space="preserve"> </w:t>
      </w:r>
      <w:r w:rsidR="00950E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58C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46758C" w:rsidRPr="00DC25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6758C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46758C" w:rsidRPr="00DC250E">
        <w:rPr>
          <w:rFonts w:ascii="Times New Roman" w:hAnsi="Times New Roman" w:cs="Times New Roman"/>
          <w:sz w:val="28"/>
          <w:szCs w:val="28"/>
        </w:rPr>
        <w:t>-2</w:t>
      </w:r>
      <w:r w:rsidR="00DA55C3" w:rsidRPr="007C2FAD">
        <w:rPr>
          <w:rFonts w:ascii="Times New Roman" w:hAnsi="Times New Roman" w:cs="Times New Roman"/>
          <w:sz w:val="28"/>
          <w:szCs w:val="28"/>
        </w:rPr>
        <w:t>,</w:t>
      </w:r>
      <w:r w:rsidR="0055255D" w:rsidRPr="007C2FA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професійної підготовки та підвищення кваліфікації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</w:t>
      </w:r>
      <w:r w:rsidRPr="00B53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 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Артюх С.О.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7C2FAD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404F43" w14:textId="77777777" w:rsidR="009358C6" w:rsidRPr="007C2FAD" w:rsidRDefault="009358C6" w:rsidP="009358C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управління</w:t>
      </w:r>
    </w:p>
    <w:p w14:paraId="562DBC58" w14:textId="572281B5" w:rsidR="009358C6" w:rsidRPr="007C2FAD" w:rsidRDefault="009358C6" w:rsidP="009358C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</w:t>
      </w:r>
      <w:r w:rsidR="00394A51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             </w:t>
      </w:r>
      <w:r w:rsidRPr="005912F0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</w:t>
      </w: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ксандр РИБАК</w:t>
      </w:r>
    </w:p>
    <w:p w14:paraId="339F5150" w14:textId="77777777" w:rsidR="009358C6" w:rsidRPr="007C2FAD" w:rsidRDefault="009358C6" w:rsidP="009358C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7C2FA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43FAC6" w14:textId="7E01F2C6" w:rsidR="00530F0F" w:rsidRDefault="00530F0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p w14:paraId="25AE4460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37BED8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48963E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55D6C08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34D90AB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A602824" w14:textId="58D3F914" w:rsid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7074ACF" w14:textId="4DCDB92C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8459BE2" w14:textId="517A1134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2F2EB81" w14:textId="4C41981E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B759217" w14:textId="38723201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FF52C4E" w14:textId="4BB15AF1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DFAA8A3" w14:textId="77777777" w:rsidR="0099124B" w:rsidRPr="00530F0F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1A7300E" w14:textId="67C5C95F" w:rsid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9CB30EF" w14:textId="7320F81E" w:rsidR="00FA59A1" w:rsidRDefault="00FA59A1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2DB990C" w14:textId="1A48D9AF" w:rsidR="00FA59A1" w:rsidRDefault="00FA59A1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4164319E" w14:textId="77777777" w:rsidR="00496E6B" w:rsidRDefault="00496E6B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CDB53A9" w14:textId="59C6F9A6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Внутрішні візи:</w:t>
      </w:r>
    </w:p>
    <w:p w14:paraId="35255AC1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A3F4C5F" w14:textId="77777777" w:rsidR="009358C6" w:rsidRPr="00DF75EF" w:rsidRDefault="009358C6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7C1E3FEE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Начальник відділу по роботі з персоналом</w:t>
      </w:r>
    </w:p>
    <w:p w14:paraId="2F8775C3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підполковник Служби судової охорони                                         Сергій ШУЛЬГА</w:t>
      </w:r>
    </w:p>
    <w:p w14:paraId="0B4F5E6C" w14:textId="77777777" w:rsidR="002275F8" w:rsidRDefault="002275F8" w:rsidP="002275F8">
      <w:pPr>
        <w:tabs>
          <w:tab w:val="left" w:pos="7655"/>
        </w:tabs>
        <w:spacing w:line="216" w:lineRule="auto"/>
        <w:ind w:left="-1134" w:right="-679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14:paraId="2EA2D7FF" w14:textId="7F8ACFB5" w:rsidR="002275F8" w:rsidRPr="00CF3DB3" w:rsidRDefault="002275F8" w:rsidP="002275F8">
      <w:pPr>
        <w:tabs>
          <w:tab w:val="left" w:pos="7655"/>
        </w:tabs>
        <w:spacing w:line="216" w:lineRule="auto"/>
        <w:ind w:left="-1134" w:right="-679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CF3DB3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Начальник фінансово-економічного</w:t>
      </w:r>
    </w:p>
    <w:p w14:paraId="38451167" w14:textId="77777777" w:rsidR="002275F8" w:rsidRPr="00CF3DB3" w:rsidRDefault="002275F8" w:rsidP="002275F8">
      <w:pPr>
        <w:tabs>
          <w:tab w:val="left" w:pos="7655"/>
        </w:tabs>
        <w:spacing w:line="216" w:lineRule="auto"/>
        <w:ind w:left="-1134" w:right="-679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CF3DB3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відділу (головний бухгалтер) </w:t>
      </w:r>
    </w:p>
    <w:p w14:paraId="4CB965FF" w14:textId="77777777" w:rsidR="002275F8" w:rsidRPr="00CF3DB3" w:rsidRDefault="002275F8" w:rsidP="002275F8">
      <w:pPr>
        <w:ind w:left="-1134" w:right="-679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F3DB3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підполковник Служби судової охорони                          Олександр АНТОНЕНКО </w:t>
      </w:r>
    </w:p>
    <w:p w14:paraId="7ABD8DAE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C392CFB" w14:textId="2C8A50AE" w:rsidR="00DF75EF" w:rsidRPr="00DF75EF" w:rsidRDefault="00081886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Т.в.о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. н</w:t>
      </w:r>
      <w:r w:rsidR="00DF75EF"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а</w:t>
      </w:r>
      <w:r w:rsidR="00DF75EF"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 служби </w:t>
      </w:r>
    </w:p>
    <w:p w14:paraId="287F76A0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інформаційно-аналітичної роботи</w:t>
      </w:r>
    </w:p>
    <w:p w14:paraId="3CF68FA6" w14:textId="741DCB49" w:rsidR="00DF75EF" w:rsidRPr="00DF75EF" w:rsidRDefault="00081886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ст. лейтенант</w:t>
      </w:r>
      <w:r w:rsidR="00DF75EF"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 Служби судової охорони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        Наталія СВИРИДЕНКО</w:t>
      </w:r>
    </w:p>
    <w:p w14:paraId="59F19DA2" w14:textId="48F6414A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A3381BC" w14:textId="77777777" w:rsidR="002275F8" w:rsidRPr="00DF75EF" w:rsidRDefault="002275F8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F0F9C83" w14:textId="77777777" w:rsidR="002275F8" w:rsidRPr="00DF75EF" w:rsidRDefault="002275F8" w:rsidP="002275F8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Провідний спеціаліст</w:t>
      </w: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 юридичної служби </w:t>
      </w: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  <w:t xml:space="preserve">     Тетяна ШАРА</w:t>
      </w:r>
    </w:p>
    <w:p w14:paraId="5F01C806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2636B64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Начальник служби документального </w:t>
      </w:r>
    </w:p>
    <w:p w14:paraId="1B1BB3AC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забезпечення та контролю </w:t>
      </w:r>
    </w:p>
    <w:p w14:paraId="10C886E2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лейтенант Служби судової охорони                                         Оксана КОЖУШКО</w:t>
      </w:r>
    </w:p>
    <w:p w14:paraId="77EB44D2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7BC1963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5050883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D24592A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67D765B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6322939" w14:textId="3BC6DB30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6D397A7" w14:textId="0E6DCBFF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5379F73" w14:textId="61ECBFE3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28A61BF" w14:textId="21D4C703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7AE383C5" w14:textId="054319ED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7A464839" w14:textId="754DBC92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24835A2" w14:textId="673E66C9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FFA0C2D" w14:textId="67DE053C" w:rsid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B7BC928" w14:textId="4424744B" w:rsidR="00360B28" w:rsidRDefault="00360B28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58E3D7C" w14:textId="77777777" w:rsidR="0099124B" w:rsidRDefault="0099124B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B8EC739" w14:textId="7F7D8728" w:rsidR="008418B9" w:rsidRDefault="008418B9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DB7053E" w14:textId="77777777" w:rsidR="008418B9" w:rsidRDefault="008418B9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968D067" w14:textId="250FD6C9" w:rsidR="00360B28" w:rsidRDefault="00360B28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BAFAEEA" w14:textId="77777777" w:rsidR="00360B28" w:rsidRDefault="00360B28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7DFB9D8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D6430F9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7B77BF4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51AFBA9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14:paraId="373548D4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Виконавець:</w:t>
      </w:r>
    </w:p>
    <w:p w14:paraId="1237BCF8" w14:textId="77777777" w:rsidR="00DF75E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DF75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Начальник відділу по роботі з персоналом</w:t>
      </w:r>
    </w:p>
    <w:p w14:paraId="2B312187" w14:textId="7F59224C" w:rsidR="00530F0F" w:rsidRPr="00DF75EF" w:rsidRDefault="00DF75EF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75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підполковник Служби судової охорони                                             Сергій ШУЛЬГА</w:t>
      </w:r>
    </w:p>
    <w:sectPr w:rsidR="00530F0F" w:rsidRPr="00DF75EF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7250B" w14:textId="77777777" w:rsidR="003B452A" w:rsidRDefault="003B452A" w:rsidP="00A15962">
      <w:r>
        <w:separator/>
      </w:r>
    </w:p>
  </w:endnote>
  <w:endnote w:type="continuationSeparator" w:id="0">
    <w:p w14:paraId="1145802A" w14:textId="77777777" w:rsidR="003B452A" w:rsidRDefault="003B452A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53D1" w14:textId="77777777" w:rsidR="003B452A" w:rsidRDefault="003B452A" w:rsidP="00A15962">
      <w:r>
        <w:separator/>
      </w:r>
    </w:p>
  </w:footnote>
  <w:footnote w:type="continuationSeparator" w:id="0">
    <w:p w14:paraId="4A39051C" w14:textId="77777777" w:rsidR="003B452A" w:rsidRDefault="003B452A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7D804DED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B6" w:rsidRPr="00A554B6">
          <w:rPr>
            <w:noProof/>
            <w:lang w:val="ru-RU"/>
          </w:rPr>
          <w:t>3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7"/>
    <w:rsid w:val="00005C4F"/>
    <w:rsid w:val="00006371"/>
    <w:rsid w:val="000117BB"/>
    <w:rsid w:val="000144E4"/>
    <w:rsid w:val="00014682"/>
    <w:rsid w:val="00015882"/>
    <w:rsid w:val="00020305"/>
    <w:rsid w:val="0002700B"/>
    <w:rsid w:val="000305F6"/>
    <w:rsid w:val="00034594"/>
    <w:rsid w:val="00037BA9"/>
    <w:rsid w:val="00037EE3"/>
    <w:rsid w:val="000448CA"/>
    <w:rsid w:val="00047D10"/>
    <w:rsid w:val="00050DD8"/>
    <w:rsid w:val="00054346"/>
    <w:rsid w:val="00054A6C"/>
    <w:rsid w:val="00054BF7"/>
    <w:rsid w:val="000614A5"/>
    <w:rsid w:val="00066225"/>
    <w:rsid w:val="0006798E"/>
    <w:rsid w:val="00070C9B"/>
    <w:rsid w:val="0007687C"/>
    <w:rsid w:val="00076DE6"/>
    <w:rsid w:val="00081886"/>
    <w:rsid w:val="00094FC5"/>
    <w:rsid w:val="000A0520"/>
    <w:rsid w:val="000A3446"/>
    <w:rsid w:val="000B18E6"/>
    <w:rsid w:val="000B57D5"/>
    <w:rsid w:val="000B6F2D"/>
    <w:rsid w:val="000C0A4F"/>
    <w:rsid w:val="000C3840"/>
    <w:rsid w:val="000E05CA"/>
    <w:rsid w:val="000E4A4B"/>
    <w:rsid w:val="000E74D5"/>
    <w:rsid w:val="000E788E"/>
    <w:rsid w:val="000F23A8"/>
    <w:rsid w:val="000F4B09"/>
    <w:rsid w:val="000F4B32"/>
    <w:rsid w:val="000F6290"/>
    <w:rsid w:val="000F62BD"/>
    <w:rsid w:val="00101CDC"/>
    <w:rsid w:val="00104F16"/>
    <w:rsid w:val="00107E38"/>
    <w:rsid w:val="00112D84"/>
    <w:rsid w:val="001140AF"/>
    <w:rsid w:val="00115CC6"/>
    <w:rsid w:val="00115F66"/>
    <w:rsid w:val="001214F8"/>
    <w:rsid w:val="00121578"/>
    <w:rsid w:val="0012257E"/>
    <w:rsid w:val="00124A53"/>
    <w:rsid w:val="00126669"/>
    <w:rsid w:val="00126F9C"/>
    <w:rsid w:val="00137D66"/>
    <w:rsid w:val="0014206F"/>
    <w:rsid w:val="00143317"/>
    <w:rsid w:val="001442FF"/>
    <w:rsid w:val="00144960"/>
    <w:rsid w:val="00144B1A"/>
    <w:rsid w:val="00144DAD"/>
    <w:rsid w:val="00150C56"/>
    <w:rsid w:val="00152AF7"/>
    <w:rsid w:val="00153B13"/>
    <w:rsid w:val="00155AB8"/>
    <w:rsid w:val="00160316"/>
    <w:rsid w:val="00160575"/>
    <w:rsid w:val="00162875"/>
    <w:rsid w:val="00164A64"/>
    <w:rsid w:val="00174945"/>
    <w:rsid w:val="00183189"/>
    <w:rsid w:val="001835B0"/>
    <w:rsid w:val="00183DEA"/>
    <w:rsid w:val="00184122"/>
    <w:rsid w:val="0018571E"/>
    <w:rsid w:val="001913DA"/>
    <w:rsid w:val="001930CE"/>
    <w:rsid w:val="0019435F"/>
    <w:rsid w:val="00195DB9"/>
    <w:rsid w:val="001A26CF"/>
    <w:rsid w:val="001A57B4"/>
    <w:rsid w:val="001B2D06"/>
    <w:rsid w:val="001B3ACE"/>
    <w:rsid w:val="001C3125"/>
    <w:rsid w:val="001C3ECC"/>
    <w:rsid w:val="001C4C0C"/>
    <w:rsid w:val="001C7573"/>
    <w:rsid w:val="001C7B50"/>
    <w:rsid w:val="001D4277"/>
    <w:rsid w:val="001D6A20"/>
    <w:rsid w:val="001E117F"/>
    <w:rsid w:val="001E2762"/>
    <w:rsid w:val="001F3FB4"/>
    <w:rsid w:val="001F6C71"/>
    <w:rsid w:val="00200B76"/>
    <w:rsid w:val="002066C6"/>
    <w:rsid w:val="0020674F"/>
    <w:rsid w:val="00207842"/>
    <w:rsid w:val="002116D9"/>
    <w:rsid w:val="002128F3"/>
    <w:rsid w:val="00215D47"/>
    <w:rsid w:val="002170A2"/>
    <w:rsid w:val="00222553"/>
    <w:rsid w:val="00222EA6"/>
    <w:rsid w:val="00224BB3"/>
    <w:rsid w:val="0022604F"/>
    <w:rsid w:val="002275F8"/>
    <w:rsid w:val="0023606A"/>
    <w:rsid w:val="00236086"/>
    <w:rsid w:val="002372F5"/>
    <w:rsid w:val="00241ADD"/>
    <w:rsid w:val="00243AA2"/>
    <w:rsid w:val="00244211"/>
    <w:rsid w:val="00250720"/>
    <w:rsid w:val="00255280"/>
    <w:rsid w:val="0026006E"/>
    <w:rsid w:val="00264AD3"/>
    <w:rsid w:val="002667FC"/>
    <w:rsid w:val="00271EA6"/>
    <w:rsid w:val="00272926"/>
    <w:rsid w:val="002802AE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B3D44"/>
    <w:rsid w:val="002C0AAD"/>
    <w:rsid w:val="002C216A"/>
    <w:rsid w:val="002C42B6"/>
    <w:rsid w:val="002C5234"/>
    <w:rsid w:val="002C57B0"/>
    <w:rsid w:val="002D2D32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1579"/>
    <w:rsid w:val="00316593"/>
    <w:rsid w:val="00322EE0"/>
    <w:rsid w:val="00324544"/>
    <w:rsid w:val="00325ACB"/>
    <w:rsid w:val="00327756"/>
    <w:rsid w:val="003301AF"/>
    <w:rsid w:val="00331C2E"/>
    <w:rsid w:val="00332EE6"/>
    <w:rsid w:val="00337412"/>
    <w:rsid w:val="00345EFF"/>
    <w:rsid w:val="00347EE2"/>
    <w:rsid w:val="003508F4"/>
    <w:rsid w:val="003508F7"/>
    <w:rsid w:val="003604AD"/>
    <w:rsid w:val="00360B28"/>
    <w:rsid w:val="003638F5"/>
    <w:rsid w:val="00363C7B"/>
    <w:rsid w:val="00370DC7"/>
    <w:rsid w:val="00385FF9"/>
    <w:rsid w:val="00386086"/>
    <w:rsid w:val="0038708C"/>
    <w:rsid w:val="003935F2"/>
    <w:rsid w:val="00394A51"/>
    <w:rsid w:val="003A1406"/>
    <w:rsid w:val="003A1C1E"/>
    <w:rsid w:val="003A6CBB"/>
    <w:rsid w:val="003B1193"/>
    <w:rsid w:val="003B28F9"/>
    <w:rsid w:val="003B37E0"/>
    <w:rsid w:val="003B452A"/>
    <w:rsid w:val="003C3317"/>
    <w:rsid w:val="003C4A07"/>
    <w:rsid w:val="003D3C92"/>
    <w:rsid w:val="003D4D11"/>
    <w:rsid w:val="003E3874"/>
    <w:rsid w:val="003E3ED8"/>
    <w:rsid w:val="003E5B44"/>
    <w:rsid w:val="003E5C08"/>
    <w:rsid w:val="003E5DA9"/>
    <w:rsid w:val="003F1A03"/>
    <w:rsid w:val="003F3628"/>
    <w:rsid w:val="003F5B13"/>
    <w:rsid w:val="00400568"/>
    <w:rsid w:val="0040160E"/>
    <w:rsid w:val="00404627"/>
    <w:rsid w:val="0040529E"/>
    <w:rsid w:val="00406B8D"/>
    <w:rsid w:val="00410451"/>
    <w:rsid w:val="0041251F"/>
    <w:rsid w:val="0041409F"/>
    <w:rsid w:val="00414499"/>
    <w:rsid w:val="00415649"/>
    <w:rsid w:val="0042059A"/>
    <w:rsid w:val="00421E75"/>
    <w:rsid w:val="00425628"/>
    <w:rsid w:val="00431896"/>
    <w:rsid w:val="004349A7"/>
    <w:rsid w:val="00441249"/>
    <w:rsid w:val="00445AC9"/>
    <w:rsid w:val="0044711F"/>
    <w:rsid w:val="00447358"/>
    <w:rsid w:val="00450C49"/>
    <w:rsid w:val="004602B1"/>
    <w:rsid w:val="004608D6"/>
    <w:rsid w:val="0046758C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96E6B"/>
    <w:rsid w:val="004A1B4F"/>
    <w:rsid w:val="004A6708"/>
    <w:rsid w:val="004B62B1"/>
    <w:rsid w:val="004C1367"/>
    <w:rsid w:val="004C15E8"/>
    <w:rsid w:val="004C2824"/>
    <w:rsid w:val="004C41EB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4F6EFC"/>
    <w:rsid w:val="00503952"/>
    <w:rsid w:val="00522198"/>
    <w:rsid w:val="00524234"/>
    <w:rsid w:val="00524987"/>
    <w:rsid w:val="00526D33"/>
    <w:rsid w:val="0052780D"/>
    <w:rsid w:val="00530F0F"/>
    <w:rsid w:val="00531A5D"/>
    <w:rsid w:val="005323CB"/>
    <w:rsid w:val="00536D72"/>
    <w:rsid w:val="005445F4"/>
    <w:rsid w:val="0055255D"/>
    <w:rsid w:val="005559A9"/>
    <w:rsid w:val="00563321"/>
    <w:rsid w:val="00574843"/>
    <w:rsid w:val="00582180"/>
    <w:rsid w:val="00586951"/>
    <w:rsid w:val="005912F0"/>
    <w:rsid w:val="005921C5"/>
    <w:rsid w:val="00593E44"/>
    <w:rsid w:val="005A046B"/>
    <w:rsid w:val="005A47E9"/>
    <w:rsid w:val="005A4A7A"/>
    <w:rsid w:val="005B4163"/>
    <w:rsid w:val="005B43C5"/>
    <w:rsid w:val="005B4ABF"/>
    <w:rsid w:val="005C0B30"/>
    <w:rsid w:val="005C0EFC"/>
    <w:rsid w:val="005C116B"/>
    <w:rsid w:val="005C2EE5"/>
    <w:rsid w:val="005C3A03"/>
    <w:rsid w:val="005C5DD4"/>
    <w:rsid w:val="005C6C9F"/>
    <w:rsid w:val="005D260C"/>
    <w:rsid w:val="005D3AB3"/>
    <w:rsid w:val="005D3AE9"/>
    <w:rsid w:val="005D421E"/>
    <w:rsid w:val="005D5428"/>
    <w:rsid w:val="005E0354"/>
    <w:rsid w:val="005E14C4"/>
    <w:rsid w:val="005E59A0"/>
    <w:rsid w:val="005E5EC0"/>
    <w:rsid w:val="005F1900"/>
    <w:rsid w:val="005F403A"/>
    <w:rsid w:val="006058E3"/>
    <w:rsid w:val="00607747"/>
    <w:rsid w:val="0061016B"/>
    <w:rsid w:val="00610867"/>
    <w:rsid w:val="0061347C"/>
    <w:rsid w:val="00614F71"/>
    <w:rsid w:val="0062255F"/>
    <w:rsid w:val="00630850"/>
    <w:rsid w:val="006355DC"/>
    <w:rsid w:val="00636B63"/>
    <w:rsid w:val="00636ECE"/>
    <w:rsid w:val="006379DA"/>
    <w:rsid w:val="006441B5"/>
    <w:rsid w:val="006466A9"/>
    <w:rsid w:val="00647723"/>
    <w:rsid w:val="006512E3"/>
    <w:rsid w:val="00651814"/>
    <w:rsid w:val="006541E6"/>
    <w:rsid w:val="006625DB"/>
    <w:rsid w:val="0066368D"/>
    <w:rsid w:val="006659F6"/>
    <w:rsid w:val="00675131"/>
    <w:rsid w:val="006757EE"/>
    <w:rsid w:val="00680197"/>
    <w:rsid w:val="006856D2"/>
    <w:rsid w:val="00686BFE"/>
    <w:rsid w:val="00687718"/>
    <w:rsid w:val="006927C6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0E62"/>
    <w:rsid w:val="006E56C6"/>
    <w:rsid w:val="006E7B5A"/>
    <w:rsid w:val="00702FA7"/>
    <w:rsid w:val="00704152"/>
    <w:rsid w:val="00704AA2"/>
    <w:rsid w:val="00705A0F"/>
    <w:rsid w:val="0071205B"/>
    <w:rsid w:val="007120AE"/>
    <w:rsid w:val="007131D5"/>
    <w:rsid w:val="00713519"/>
    <w:rsid w:val="00721FD8"/>
    <w:rsid w:val="00723713"/>
    <w:rsid w:val="00724197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9B8"/>
    <w:rsid w:val="00783E06"/>
    <w:rsid w:val="0079022B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4FC8"/>
    <w:rsid w:val="007B5F61"/>
    <w:rsid w:val="007B6888"/>
    <w:rsid w:val="007B7C0B"/>
    <w:rsid w:val="007C181F"/>
    <w:rsid w:val="007C2FAD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06D9B"/>
    <w:rsid w:val="00812E1C"/>
    <w:rsid w:val="00814E42"/>
    <w:rsid w:val="008178B9"/>
    <w:rsid w:val="00820440"/>
    <w:rsid w:val="00822014"/>
    <w:rsid w:val="00823B42"/>
    <w:rsid w:val="00823F65"/>
    <w:rsid w:val="00826CC3"/>
    <w:rsid w:val="00826EF5"/>
    <w:rsid w:val="00827764"/>
    <w:rsid w:val="008418B9"/>
    <w:rsid w:val="0084544E"/>
    <w:rsid w:val="008522D5"/>
    <w:rsid w:val="00854985"/>
    <w:rsid w:val="00854C17"/>
    <w:rsid w:val="00855C76"/>
    <w:rsid w:val="00856837"/>
    <w:rsid w:val="0086062E"/>
    <w:rsid w:val="0086272A"/>
    <w:rsid w:val="008636B8"/>
    <w:rsid w:val="00867E9D"/>
    <w:rsid w:val="00875B38"/>
    <w:rsid w:val="00876CE4"/>
    <w:rsid w:val="008774A1"/>
    <w:rsid w:val="00892682"/>
    <w:rsid w:val="008A0A28"/>
    <w:rsid w:val="008B0CDA"/>
    <w:rsid w:val="008B51A6"/>
    <w:rsid w:val="008C0DDB"/>
    <w:rsid w:val="008C16C6"/>
    <w:rsid w:val="008C7A97"/>
    <w:rsid w:val="008C7B28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26D33"/>
    <w:rsid w:val="009316C4"/>
    <w:rsid w:val="00932406"/>
    <w:rsid w:val="009358C6"/>
    <w:rsid w:val="009363BC"/>
    <w:rsid w:val="00936E40"/>
    <w:rsid w:val="009377C5"/>
    <w:rsid w:val="0094205B"/>
    <w:rsid w:val="009503ED"/>
    <w:rsid w:val="00950E22"/>
    <w:rsid w:val="0095191B"/>
    <w:rsid w:val="00952B64"/>
    <w:rsid w:val="009572FA"/>
    <w:rsid w:val="00960A22"/>
    <w:rsid w:val="00965FC5"/>
    <w:rsid w:val="00967234"/>
    <w:rsid w:val="00967EAA"/>
    <w:rsid w:val="00975233"/>
    <w:rsid w:val="009752EC"/>
    <w:rsid w:val="00980281"/>
    <w:rsid w:val="00981651"/>
    <w:rsid w:val="00983046"/>
    <w:rsid w:val="009838F5"/>
    <w:rsid w:val="00987907"/>
    <w:rsid w:val="0099124B"/>
    <w:rsid w:val="009965D0"/>
    <w:rsid w:val="00997645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8"/>
    <w:rsid w:val="009C735E"/>
    <w:rsid w:val="009C7F43"/>
    <w:rsid w:val="009D45D3"/>
    <w:rsid w:val="009D79F2"/>
    <w:rsid w:val="009E298B"/>
    <w:rsid w:val="009F27C0"/>
    <w:rsid w:val="009F5DB8"/>
    <w:rsid w:val="00A005CA"/>
    <w:rsid w:val="00A134FC"/>
    <w:rsid w:val="00A142E2"/>
    <w:rsid w:val="00A15962"/>
    <w:rsid w:val="00A17528"/>
    <w:rsid w:val="00A20B0B"/>
    <w:rsid w:val="00A2329C"/>
    <w:rsid w:val="00A24BC3"/>
    <w:rsid w:val="00A26081"/>
    <w:rsid w:val="00A2724D"/>
    <w:rsid w:val="00A27B4D"/>
    <w:rsid w:val="00A302CC"/>
    <w:rsid w:val="00A37D67"/>
    <w:rsid w:val="00A4057F"/>
    <w:rsid w:val="00A41708"/>
    <w:rsid w:val="00A45C96"/>
    <w:rsid w:val="00A51E41"/>
    <w:rsid w:val="00A52B53"/>
    <w:rsid w:val="00A53836"/>
    <w:rsid w:val="00A554B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58F9"/>
    <w:rsid w:val="00A861B2"/>
    <w:rsid w:val="00A874B0"/>
    <w:rsid w:val="00A92B2B"/>
    <w:rsid w:val="00A93323"/>
    <w:rsid w:val="00AA0583"/>
    <w:rsid w:val="00AA075A"/>
    <w:rsid w:val="00AA3289"/>
    <w:rsid w:val="00AA36CA"/>
    <w:rsid w:val="00AB2900"/>
    <w:rsid w:val="00AB3792"/>
    <w:rsid w:val="00AB41F8"/>
    <w:rsid w:val="00AB4C1E"/>
    <w:rsid w:val="00AB532C"/>
    <w:rsid w:val="00AB7960"/>
    <w:rsid w:val="00AC3795"/>
    <w:rsid w:val="00AC4BAF"/>
    <w:rsid w:val="00AC5DEA"/>
    <w:rsid w:val="00AD06FB"/>
    <w:rsid w:val="00AD3DC1"/>
    <w:rsid w:val="00AE30A8"/>
    <w:rsid w:val="00AE74A9"/>
    <w:rsid w:val="00AE7DC6"/>
    <w:rsid w:val="00AF4236"/>
    <w:rsid w:val="00AF4F0A"/>
    <w:rsid w:val="00AF55E8"/>
    <w:rsid w:val="00AF639C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25A31"/>
    <w:rsid w:val="00B30484"/>
    <w:rsid w:val="00B32107"/>
    <w:rsid w:val="00B322F1"/>
    <w:rsid w:val="00B37739"/>
    <w:rsid w:val="00B4074E"/>
    <w:rsid w:val="00B50A46"/>
    <w:rsid w:val="00B511C2"/>
    <w:rsid w:val="00B51748"/>
    <w:rsid w:val="00B53FAF"/>
    <w:rsid w:val="00B57054"/>
    <w:rsid w:val="00B634C9"/>
    <w:rsid w:val="00B64D85"/>
    <w:rsid w:val="00B65CDB"/>
    <w:rsid w:val="00B76A6C"/>
    <w:rsid w:val="00B76BD2"/>
    <w:rsid w:val="00B77648"/>
    <w:rsid w:val="00B80D9F"/>
    <w:rsid w:val="00B864A3"/>
    <w:rsid w:val="00B9141B"/>
    <w:rsid w:val="00B9192D"/>
    <w:rsid w:val="00B959D4"/>
    <w:rsid w:val="00BA103C"/>
    <w:rsid w:val="00BA4F3E"/>
    <w:rsid w:val="00BB5C9E"/>
    <w:rsid w:val="00BB6753"/>
    <w:rsid w:val="00BC5028"/>
    <w:rsid w:val="00BD6CAF"/>
    <w:rsid w:val="00BE2C86"/>
    <w:rsid w:val="00BE4366"/>
    <w:rsid w:val="00BF1A2B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30C5"/>
    <w:rsid w:val="00C3732D"/>
    <w:rsid w:val="00C4041E"/>
    <w:rsid w:val="00C43673"/>
    <w:rsid w:val="00C46C75"/>
    <w:rsid w:val="00C50C2D"/>
    <w:rsid w:val="00C51FEF"/>
    <w:rsid w:val="00C5235D"/>
    <w:rsid w:val="00C52902"/>
    <w:rsid w:val="00C625B3"/>
    <w:rsid w:val="00C67E07"/>
    <w:rsid w:val="00C84D10"/>
    <w:rsid w:val="00C87F97"/>
    <w:rsid w:val="00C9273B"/>
    <w:rsid w:val="00C93F2A"/>
    <w:rsid w:val="00C93F59"/>
    <w:rsid w:val="00C961FC"/>
    <w:rsid w:val="00CA083A"/>
    <w:rsid w:val="00CA7BAD"/>
    <w:rsid w:val="00CA7CC5"/>
    <w:rsid w:val="00CB166F"/>
    <w:rsid w:val="00CB27C6"/>
    <w:rsid w:val="00CB3783"/>
    <w:rsid w:val="00CC0941"/>
    <w:rsid w:val="00CC4907"/>
    <w:rsid w:val="00CC4E13"/>
    <w:rsid w:val="00CC748C"/>
    <w:rsid w:val="00CD11C4"/>
    <w:rsid w:val="00CD4122"/>
    <w:rsid w:val="00CD4751"/>
    <w:rsid w:val="00CE0C0A"/>
    <w:rsid w:val="00CE56DE"/>
    <w:rsid w:val="00D00783"/>
    <w:rsid w:val="00D0348B"/>
    <w:rsid w:val="00D03F0D"/>
    <w:rsid w:val="00D04609"/>
    <w:rsid w:val="00D04BD6"/>
    <w:rsid w:val="00D058C0"/>
    <w:rsid w:val="00D1205C"/>
    <w:rsid w:val="00D12540"/>
    <w:rsid w:val="00D128BE"/>
    <w:rsid w:val="00D138F7"/>
    <w:rsid w:val="00D23092"/>
    <w:rsid w:val="00D32A47"/>
    <w:rsid w:val="00D33646"/>
    <w:rsid w:val="00D348C7"/>
    <w:rsid w:val="00D4787C"/>
    <w:rsid w:val="00D55A66"/>
    <w:rsid w:val="00D63118"/>
    <w:rsid w:val="00D65691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95830"/>
    <w:rsid w:val="00DA0851"/>
    <w:rsid w:val="00DA4363"/>
    <w:rsid w:val="00DA55C3"/>
    <w:rsid w:val="00DB52DE"/>
    <w:rsid w:val="00DD0A13"/>
    <w:rsid w:val="00DD2F0B"/>
    <w:rsid w:val="00DD71A7"/>
    <w:rsid w:val="00DD75CC"/>
    <w:rsid w:val="00DD7B7E"/>
    <w:rsid w:val="00DE00FB"/>
    <w:rsid w:val="00DE16FE"/>
    <w:rsid w:val="00DE3938"/>
    <w:rsid w:val="00DE78BB"/>
    <w:rsid w:val="00DF0CC5"/>
    <w:rsid w:val="00DF75EF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2B1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1A66"/>
    <w:rsid w:val="00EF5C05"/>
    <w:rsid w:val="00EF5E97"/>
    <w:rsid w:val="00F025FA"/>
    <w:rsid w:val="00F11F37"/>
    <w:rsid w:val="00F12F87"/>
    <w:rsid w:val="00F136BC"/>
    <w:rsid w:val="00F13AE9"/>
    <w:rsid w:val="00F167D0"/>
    <w:rsid w:val="00F16D18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7C79"/>
    <w:rsid w:val="00F72983"/>
    <w:rsid w:val="00F74F20"/>
    <w:rsid w:val="00F75E13"/>
    <w:rsid w:val="00F76420"/>
    <w:rsid w:val="00F768B4"/>
    <w:rsid w:val="00F80062"/>
    <w:rsid w:val="00F80730"/>
    <w:rsid w:val="00F84A8A"/>
    <w:rsid w:val="00F87E2D"/>
    <w:rsid w:val="00F91330"/>
    <w:rsid w:val="00F95A95"/>
    <w:rsid w:val="00FA0FEE"/>
    <w:rsid w:val="00FA1FB4"/>
    <w:rsid w:val="00FA59A1"/>
    <w:rsid w:val="00FA6555"/>
    <w:rsid w:val="00FB03F3"/>
    <w:rsid w:val="00FB1F30"/>
    <w:rsid w:val="00FB2AE9"/>
    <w:rsid w:val="00FB7034"/>
    <w:rsid w:val="00FC0C3F"/>
    <w:rsid w:val="00FC0E7E"/>
    <w:rsid w:val="00FC17B0"/>
    <w:rsid w:val="00FC51D9"/>
    <w:rsid w:val="00FC5981"/>
    <w:rsid w:val="00FD0F95"/>
    <w:rsid w:val="00FD18F7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99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6F76C-11CE-4301-A5C6-3218610D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Сергей Ткачик</cp:lastModifiedBy>
  <cp:revision>2</cp:revision>
  <cp:lastPrinted>2023-05-16T08:25:00Z</cp:lastPrinted>
  <dcterms:created xsi:type="dcterms:W3CDTF">2023-05-17T07:48:00Z</dcterms:created>
  <dcterms:modified xsi:type="dcterms:W3CDTF">2023-05-17T07:48:00Z</dcterms:modified>
</cp:coreProperties>
</file>