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48703E82" w14:textId="6DA0A755" w:rsidR="0019282C" w:rsidRDefault="0019282C" w:rsidP="0019282C">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від </w:t>
      </w:r>
      <w:r w:rsidR="00A35EEB">
        <w:rPr>
          <w:rFonts w:ascii="Times New Roman" w:eastAsia="Times New Roman" w:hAnsi="Times New Roman"/>
          <w:sz w:val="24"/>
          <w:szCs w:val="24"/>
          <w:lang w:eastAsia="uk-UA" w:bidi="uk-UA"/>
        </w:rPr>
        <w:t>08</w:t>
      </w:r>
      <w:r w:rsidR="00141311">
        <w:rPr>
          <w:rFonts w:ascii="Times New Roman" w:eastAsia="Times New Roman" w:hAnsi="Times New Roman"/>
          <w:sz w:val="24"/>
          <w:szCs w:val="24"/>
          <w:lang w:eastAsia="uk-UA" w:bidi="uk-UA"/>
        </w:rPr>
        <w:t>.</w:t>
      </w:r>
      <w:r w:rsidR="00290E22">
        <w:rPr>
          <w:rFonts w:ascii="Times New Roman" w:eastAsia="Times New Roman" w:hAnsi="Times New Roman"/>
          <w:sz w:val="24"/>
          <w:szCs w:val="24"/>
          <w:lang w:eastAsia="uk-UA" w:bidi="uk-UA"/>
        </w:rPr>
        <w:t>0</w:t>
      </w:r>
      <w:r w:rsidR="00AD2345">
        <w:rPr>
          <w:rFonts w:ascii="Times New Roman" w:eastAsia="Times New Roman" w:hAnsi="Times New Roman"/>
          <w:sz w:val="24"/>
          <w:szCs w:val="24"/>
          <w:lang w:eastAsia="uk-UA" w:bidi="uk-UA"/>
        </w:rPr>
        <w:t>9</w:t>
      </w:r>
      <w:r>
        <w:rPr>
          <w:rFonts w:ascii="Times New Roman" w:eastAsia="Times New Roman" w:hAnsi="Times New Roman"/>
          <w:sz w:val="24"/>
          <w:szCs w:val="24"/>
          <w:lang w:eastAsia="uk-UA" w:bidi="uk-UA"/>
        </w:rPr>
        <w:t>.2023 №</w:t>
      </w:r>
      <w:r w:rsidR="00BF35E5">
        <w:rPr>
          <w:rFonts w:ascii="Times New Roman" w:eastAsia="Times New Roman" w:hAnsi="Times New Roman"/>
          <w:sz w:val="24"/>
          <w:szCs w:val="24"/>
          <w:lang w:eastAsia="uk-UA" w:bidi="uk-UA"/>
        </w:rPr>
        <w:t xml:space="preserve"> </w:t>
      </w:r>
      <w:r w:rsidR="009053C3">
        <w:rPr>
          <w:rFonts w:ascii="Times New Roman" w:eastAsia="Times New Roman" w:hAnsi="Times New Roman"/>
          <w:sz w:val="24"/>
          <w:szCs w:val="24"/>
          <w:lang w:eastAsia="uk-UA" w:bidi="uk-UA"/>
        </w:rPr>
        <w:t>202</w:t>
      </w:r>
      <w:bookmarkStart w:id="1" w:name="_GoBack"/>
      <w:bookmarkEnd w:id="1"/>
    </w:p>
    <w:bookmarkEnd w:id="0"/>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A435982"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вакантної посади </w:t>
      </w:r>
    </w:p>
    <w:p w14:paraId="32DC0FD8" w14:textId="77777777" w:rsidR="00AD2345" w:rsidRDefault="003B62AA" w:rsidP="00AD2345">
      <w:pPr>
        <w:pStyle w:val="10"/>
        <w:shd w:val="clear" w:color="auto" w:fill="auto"/>
        <w:ind w:firstLine="0"/>
        <w:jc w:val="center"/>
        <w:rPr>
          <w:b/>
          <w:bCs/>
          <w:lang w:eastAsia="ru-RU" w:bidi="ru-RU"/>
        </w:rPr>
      </w:pPr>
      <w:r w:rsidRPr="00BF35E5">
        <w:rPr>
          <w:b/>
          <w:bCs/>
          <w:lang w:eastAsia="ru-RU" w:bidi="ru-RU"/>
        </w:rPr>
        <w:t xml:space="preserve">контролера І категорії </w:t>
      </w:r>
      <w:r w:rsidR="00AD2345">
        <w:rPr>
          <w:b/>
          <w:bCs/>
          <w:lang w:eastAsia="ru-RU" w:bidi="ru-RU"/>
        </w:rPr>
        <w:t>4</w:t>
      </w:r>
      <w:r w:rsidR="00DE544F">
        <w:rPr>
          <w:b/>
          <w:bCs/>
          <w:lang w:eastAsia="ru-RU" w:bidi="ru-RU"/>
        </w:rPr>
        <w:t xml:space="preserve"> відділення </w:t>
      </w:r>
      <w:r w:rsidR="00AD2345">
        <w:rPr>
          <w:b/>
          <w:bCs/>
          <w:lang w:eastAsia="ru-RU" w:bidi="ru-RU"/>
        </w:rPr>
        <w:t>2</w:t>
      </w:r>
      <w:r w:rsidR="00DE544F">
        <w:rPr>
          <w:b/>
          <w:bCs/>
          <w:lang w:eastAsia="ru-RU" w:bidi="ru-RU"/>
        </w:rPr>
        <w:t xml:space="preserve"> взводу охорони </w:t>
      </w:r>
      <w:r w:rsidR="00AD2345">
        <w:rPr>
          <w:b/>
          <w:bCs/>
          <w:lang w:eastAsia="ru-RU" w:bidi="ru-RU"/>
        </w:rPr>
        <w:t>1</w:t>
      </w:r>
      <w:r w:rsidR="00DE544F">
        <w:rPr>
          <w:b/>
          <w:bCs/>
          <w:lang w:eastAsia="ru-RU" w:bidi="ru-RU"/>
        </w:rPr>
        <w:t xml:space="preserve"> </w:t>
      </w:r>
      <w:r w:rsidR="009A61C0">
        <w:rPr>
          <w:b/>
          <w:bCs/>
          <w:lang w:eastAsia="ru-RU" w:bidi="ru-RU"/>
        </w:rPr>
        <w:t>підрозділу охорони</w:t>
      </w:r>
      <w:r w:rsidR="00885204" w:rsidRPr="00AD2345">
        <w:rPr>
          <w:b/>
          <w:bCs/>
          <w:lang w:eastAsia="ru-RU" w:bidi="ru-RU"/>
        </w:rPr>
        <w:t xml:space="preserve"> територіального управління Служби судової охорони</w:t>
      </w:r>
      <w:r w:rsidR="00DE544F" w:rsidRPr="00AD2345">
        <w:rPr>
          <w:b/>
          <w:bCs/>
          <w:lang w:eastAsia="ru-RU" w:bidi="ru-RU"/>
        </w:rPr>
        <w:t xml:space="preserve"> </w:t>
      </w:r>
    </w:p>
    <w:p w14:paraId="521D8038" w14:textId="03176075" w:rsidR="00885204" w:rsidRPr="00AD2345" w:rsidRDefault="00885204" w:rsidP="00AD2345">
      <w:pPr>
        <w:pStyle w:val="10"/>
        <w:shd w:val="clear" w:color="auto" w:fill="auto"/>
        <w:ind w:firstLine="0"/>
        <w:jc w:val="center"/>
        <w:rPr>
          <w:b/>
          <w:bCs/>
          <w:lang w:eastAsia="ru-RU" w:bidi="ru-RU"/>
        </w:rPr>
      </w:pPr>
      <w:r w:rsidRPr="00AD2345">
        <w:rPr>
          <w:b/>
          <w:bCs/>
          <w:lang w:eastAsia="ru-RU" w:bidi="ru-RU"/>
        </w:rPr>
        <w:t>у Чернігівській області</w:t>
      </w:r>
    </w:p>
    <w:p w14:paraId="41C3914C" w14:textId="07AEA8DC" w:rsidR="009A61C0" w:rsidRPr="009A61C0" w:rsidRDefault="009A61C0" w:rsidP="00885204">
      <w:pPr>
        <w:pStyle w:val="10"/>
        <w:shd w:val="clear" w:color="auto" w:fill="auto"/>
        <w:ind w:firstLine="0"/>
        <w:jc w:val="center"/>
        <w:rPr>
          <w:b/>
          <w:color w:val="FF0000"/>
        </w:rPr>
      </w:pPr>
      <w:r w:rsidRPr="009A61C0">
        <w:rPr>
          <w:b/>
          <w:color w:val="FF0000"/>
        </w:rPr>
        <w:t>(місце дислокації</w:t>
      </w:r>
      <w:r w:rsidR="00AD2345">
        <w:rPr>
          <w:b/>
          <w:color w:val="FF0000"/>
        </w:rPr>
        <w:t xml:space="preserve"> ТУ ДСА у Чернігівській області</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24005B5"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00AD2345">
        <w:rPr>
          <w:rFonts w:ascii="Times New Roman" w:eastAsia="Times New Roman" w:hAnsi="Times New Roman"/>
          <w:b/>
          <w:sz w:val="28"/>
          <w:szCs w:val="28"/>
          <w:lang w:eastAsia="uk-UA" w:bidi="uk-UA"/>
        </w:rPr>
        <w:t>контролера І категорії:</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36A8E2D" w14:textId="77777777" w:rsidR="00AD2345" w:rsidRPr="005A3CBB" w:rsidRDefault="00AD2345" w:rsidP="00AD2345">
      <w:pPr>
        <w:pStyle w:val="10"/>
        <w:shd w:val="clear" w:color="auto" w:fill="auto"/>
        <w:tabs>
          <w:tab w:val="left" w:pos="851"/>
        </w:tabs>
        <w:jc w:val="both"/>
        <w:rPr>
          <w:sz w:val="16"/>
          <w:szCs w:val="16"/>
        </w:rPr>
      </w:pPr>
      <w:bookmarkStart w:id="2" w:name="bookmark995"/>
      <w:bookmarkStart w:id="3" w:name="bookmark996"/>
      <w:bookmarkStart w:id="4" w:name="bookmark997"/>
      <w:bookmarkStart w:id="5" w:name="bookmark998"/>
      <w:bookmarkEnd w:id="2"/>
      <w:bookmarkEnd w:id="3"/>
      <w:bookmarkEnd w:id="4"/>
      <w:bookmarkEnd w:id="5"/>
    </w:p>
    <w:p w14:paraId="29DCF851" w14:textId="77777777" w:rsidR="00AD2345" w:rsidRPr="00F81919" w:rsidRDefault="00AD2345" w:rsidP="00AD2345">
      <w:pPr>
        <w:spacing w:after="0" w:line="240" w:lineRule="auto"/>
        <w:ind w:firstLine="709"/>
        <w:jc w:val="both"/>
        <w:rPr>
          <w:rFonts w:ascii="Times New Roman" w:hAnsi="Times New Roman"/>
          <w:sz w:val="28"/>
          <w:szCs w:val="28"/>
          <w:lang w:eastAsia="ru-RU"/>
        </w:rPr>
      </w:pPr>
      <w:r w:rsidRPr="00F81919">
        <w:rPr>
          <w:rFonts w:ascii="Times New Roman" w:hAnsi="Times New Roman"/>
          <w:sz w:val="28"/>
          <w:szCs w:val="28"/>
          <w:lang w:eastAsia="ru-RU"/>
        </w:rPr>
        <w:t xml:space="preserve">1) </w:t>
      </w:r>
      <w:r w:rsidRPr="00F81919">
        <w:rPr>
          <w:rFonts w:ascii="Times New Roman" w:hAnsi="Times New Roman"/>
          <w:sz w:val="28"/>
          <w:szCs w:val="28"/>
          <w:shd w:val="clear" w:color="auto" w:fill="FFFFFF"/>
          <w:lang w:eastAsia="ru-RU"/>
        </w:rPr>
        <w:t>здійснює завдання по забезпеченню охорони судів, органів та установ системи правосуддя</w:t>
      </w:r>
      <w:r w:rsidRPr="00F81919">
        <w:rPr>
          <w:rFonts w:ascii="Times New Roman" w:hAnsi="Times New Roman"/>
          <w:sz w:val="28"/>
          <w:szCs w:val="28"/>
          <w:lang w:eastAsia="ru-RU"/>
        </w:rPr>
        <w:t>;</w:t>
      </w:r>
    </w:p>
    <w:p w14:paraId="1D2EF619" w14:textId="77777777" w:rsidR="00AD2345" w:rsidRPr="00F81919" w:rsidRDefault="00AD2345" w:rsidP="00AD2345">
      <w:pPr>
        <w:shd w:val="clear" w:color="auto" w:fill="FFFFFF"/>
        <w:spacing w:after="0" w:line="240" w:lineRule="auto"/>
        <w:ind w:firstLine="709"/>
        <w:jc w:val="both"/>
        <w:rPr>
          <w:rFonts w:ascii="Times New Roman" w:hAnsi="Times New Roman"/>
          <w:sz w:val="28"/>
          <w:szCs w:val="28"/>
          <w:lang w:eastAsia="ru-RU"/>
        </w:rPr>
      </w:pPr>
      <w:r w:rsidRPr="00F81919">
        <w:rPr>
          <w:rFonts w:ascii="Times New Roman" w:hAnsi="Times New Roman"/>
          <w:sz w:val="28"/>
          <w:szCs w:val="28"/>
          <w:lang w:eastAsia="ru-RU"/>
        </w:rPr>
        <w:t>2) забезпечує пропуск осіб до будинків (приміщень) судів, органів та установ системи правосуддя та на їх територію транспортних засобів;</w:t>
      </w:r>
    </w:p>
    <w:p w14:paraId="2DA3D92D" w14:textId="77777777" w:rsidR="00AD2345" w:rsidRPr="00F81919" w:rsidRDefault="00AD2345" w:rsidP="00AD2345">
      <w:pPr>
        <w:shd w:val="clear" w:color="auto" w:fill="FFFFFF"/>
        <w:spacing w:after="0" w:line="240" w:lineRule="auto"/>
        <w:ind w:firstLine="709"/>
        <w:jc w:val="both"/>
        <w:rPr>
          <w:rFonts w:ascii="Times New Roman" w:hAnsi="Times New Roman"/>
          <w:sz w:val="28"/>
          <w:szCs w:val="28"/>
          <w:lang w:eastAsia="ru-RU"/>
        </w:rPr>
      </w:pPr>
      <w:bookmarkStart w:id="6" w:name="n1897"/>
      <w:bookmarkEnd w:id="6"/>
      <w:r w:rsidRPr="00F81919">
        <w:rPr>
          <w:rFonts w:ascii="Times New Roman" w:hAnsi="Times New Roman"/>
          <w:sz w:val="28"/>
          <w:szCs w:val="28"/>
          <w:lang w:eastAsia="ru-RU"/>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1CF60C1" w14:textId="77777777" w:rsidR="00AD2345" w:rsidRPr="00F81919" w:rsidRDefault="00AD2345" w:rsidP="00AD2345">
      <w:pPr>
        <w:spacing w:after="0" w:line="240" w:lineRule="auto"/>
        <w:ind w:firstLine="709"/>
        <w:jc w:val="both"/>
        <w:rPr>
          <w:rFonts w:ascii="Times New Roman" w:hAnsi="Times New Roman"/>
          <w:sz w:val="28"/>
          <w:szCs w:val="28"/>
          <w:lang w:eastAsia="ru-RU"/>
        </w:rPr>
      </w:pPr>
      <w:bookmarkStart w:id="7" w:name="n1898"/>
      <w:bookmarkEnd w:id="7"/>
      <w:r w:rsidRPr="00F81919">
        <w:rPr>
          <w:rFonts w:ascii="Times New Roman" w:hAnsi="Times New Roman"/>
          <w:sz w:val="28"/>
          <w:szCs w:val="28"/>
          <w:lang w:eastAsia="ru-RU"/>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BBF7195" w14:textId="77777777" w:rsidR="00AD2345" w:rsidRPr="00F81919" w:rsidRDefault="00AD2345" w:rsidP="00AD2345">
      <w:pPr>
        <w:spacing w:after="0" w:line="240" w:lineRule="auto"/>
        <w:ind w:firstLine="709"/>
        <w:jc w:val="both"/>
        <w:rPr>
          <w:rFonts w:ascii="Times New Roman" w:hAnsi="Times New Roman"/>
          <w:noProof/>
          <w:sz w:val="28"/>
          <w:szCs w:val="28"/>
          <w:lang w:eastAsia="ru-RU"/>
        </w:rPr>
      </w:pPr>
      <w:r w:rsidRPr="00F81919">
        <w:rPr>
          <w:rFonts w:ascii="Times New Roman" w:hAnsi="Times New Roman"/>
          <w:sz w:val="28"/>
          <w:szCs w:val="28"/>
          <w:lang w:eastAsia="ru-RU"/>
        </w:rPr>
        <w:t>5) інформує старшого наряду про зміни в несенні служби, що можуть призвести до ускладнення обстановки з охорони об'єкта</w:t>
      </w:r>
      <w:r w:rsidRPr="00F81919">
        <w:rPr>
          <w:rFonts w:ascii="Times New Roman" w:hAnsi="Times New Roman"/>
          <w:noProof/>
          <w:sz w:val="28"/>
          <w:szCs w:val="28"/>
          <w:lang w:eastAsia="ru-RU"/>
        </w:rPr>
        <w:t xml:space="preserve"> приміщень суду, органу й установи системи правосуддя.</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2BBEBEBD"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F97797">
        <w:rPr>
          <w:rFonts w:ascii="Times New Roman" w:hAnsi="Times New Roman"/>
          <w:sz w:val="28"/>
        </w:rPr>
        <w:t>3260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1B84DB19" w14:textId="77777777" w:rsidR="006272A4" w:rsidRDefault="006272A4" w:rsidP="00B254D1">
      <w:pPr>
        <w:spacing w:after="0" w:line="240" w:lineRule="auto"/>
        <w:ind w:firstLine="709"/>
        <w:jc w:val="both"/>
        <w:rPr>
          <w:rFonts w:ascii="Times New Roman" w:eastAsia="Times New Roman" w:hAnsi="Times New Roman"/>
          <w:b/>
          <w:sz w:val="28"/>
          <w:szCs w:val="28"/>
          <w:lang w:eastAsia="uk-UA"/>
        </w:rPr>
      </w:pPr>
    </w:p>
    <w:p w14:paraId="0907A814" w14:textId="5925D5B8"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lastRenderedPageBreak/>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EB63E9C" w14:textId="77777777" w:rsidR="00290E22" w:rsidRDefault="00290E22" w:rsidP="00F97797">
      <w:pPr>
        <w:widowControl w:val="0"/>
        <w:autoSpaceDE w:val="0"/>
        <w:autoSpaceDN w:val="0"/>
        <w:spacing w:after="0" w:line="240" w:lineRule="auto"/>
        <w:jc w:val="both"/>
        <w:rPr>
          <w:rFonts w:ascii="Times New Roman" w:eastAsia="Times New Roman" w:hAnsi="Times New Roman"/>
          <w:b/>
          <w:sz w:val="28"/>
          <w:lang w:eastAsia="uk-UA" w:bidi="uk-UA"/>
        </w:rPr>
      </w:pPr>
    </w:p>
    <w:p w14:paraId="02BA87BF" w14:textId="6F81B97F"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2066B3A4"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lastRenderedPageBreak/>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w:t>
      </w:r>
      <w:r w:rsidRPr="00C718C5">
        <w:rPr>
          <w:rFonts w:ascii="Times New Roman" w:eastAsia="Times New Roman" w:hAnsi="Times New Roman"/>
          <w:sz w:val="28"/>
          <w:szCs w:val="28"/>
          <w:lang w:eastAsia="ru-RU" w:bidi="ru-RU"/>
        </w:rPr>
        <w:t xml:space="preserve">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870344C" w14:textId="4A93ACD5"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C066F7">
        <w:rPr>
          <w:rFonts w:ascii="Times New Roman" w:eastAsia="Times New Roman" w:hAnsi="Times New Roman"/>
          <w:b/>
          <w:bCs/>
          <w:color w:val="FF0000"/>
          <w:sz w:val="28"/>
          <w:lang w:eastAsia="uk-UA" w:bidi="uk-UA"/>
        </w:rPr>
        <w:t>11</w:t>
      </w:r>
      <w:r w:rsidR="004C12A8">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Pr>
          <w:rFonts w:ascii="Times New Roman" w:eastAsia="Times New Roman" w:hAnsi="Times New Roman"/>
          <w:b/>
          <w:bCs/>
          <w:color w:val="FF0000"/>
          <w:sz w:val="28"/>
          <w:lang w:eastAsia="uk-UA" w:bidi="uk-UA"/>
        </w:rPr>
        <w:t xml:space="preserve"> до 16.00 год. </w:t>
      </w:r>
      <w:r w:rsidR="00C066F7">
        <w:rPr>
          <w:rFonts w:ascii="Times New Roman" w:eastAsia="Times New Roman" w:hAnsi="Times New Roman"/>
          <w:b/>
          <w:bCs/>
          <w:color w:val="FF0000"/>
          <w:sz w:val="28"/>
          <w:lang w:eastAsia="uk-UA" w:bidi="uk-UA"/>
        </w:rPr>
        <w:t>22</w:t>
      </w:r>
      <w:r>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Pr>
          <w:rFonts w:ascii="Times New Roman" w:eastAsia="Times New Roman" w:hAnsi="Times New Roman"/>
          <w:b/>
          <w:bCs/>
          <w:color w:val="FF0000"/>
          <w:sz w:val="28"/>
          <w:lang w:eastAsia="uk-UA" w:bidi="uk-UA"/>
        </w:rPr>
        <w:t xml:space="preserve">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174657D0" w14:textId="77777777" w:rsidR="0019282C" w:rsidRDefault="0019282C" w:rsidP="0019282C">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477A8813" w:rsidR="0019282C" w:rsidRDefault="00C066F7"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26</w:t>
      </w:r>
      <w:r w:rsidR="0019282C">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sidR="0019282C">
        <w:rPr>
          <w:rFonts w:ascii="Times New Roman" w:eastAsia="Times New Roman" w:hAnsi="Times New Roman"/>
          <w:b/>
          <w:bCs/>
          <w:color w:val="FF0000"/>
          <w:sz w:val="28"/>
          <w:lang w:eastAsia="uk-UA" w:bidi="uk-UA"/>
        </w:rPr>
        <w:t xml:space="preserve"> 2023 року </w:t>
      </w:r>
      <w:r w:rsidR="0019282C">
        <w:rPr>
          <w:rFonts w:ascii="Times New Roman" w:eastAsia="Times New Roman" w:hAnsi="Times New Roman"/>
          <w:b/>
          <w:bCs/>
          <w:sz w:val="28"/>
          <w:lang w:eastAsia="uk-UA" w:bidi="uk-UA"/>
        </w:rPr>
        <w:t>- 0</w:t>
      </w:r>
      <w:r w:rsidR="00656F12">
        <w:rPr>
          <w:rFonts w:ascii="Times New Roman" w:eastAsia="Times New Roman" w:hAnsi="Times New Roman"/>
          <w:b/>
          <w:bCs/>
          <w:sz w:val="28"/>
          <w:lang w:eastAsia="uk-UA" w:bidi="uk-UA"/>
        </w:rPr>
        <w:t>9</w:t>
      </w:r>
      <w:r w:rsidR="0019282C">
        <w:rPr>
          <w:rFonts w:ascii="Times New Roman" w:eastAsia="Times New Roman" w:hAnsi="Times New Roman"/>
          <w:b/>
          <w:bCs/>
          <w:sz w:val="28"/>
          <w:lang w:eastAsia="uk-UA" w:bidi="uk-UA"/>
        </w:rPr>
        <w:t>.</w:t>
      </w:r>
      <w:r w:rsidR="00656F12">
        <w:rPr>
          <w:rFonts w:ascii="Times New Roman" w:eastAsia="Times New Roman" w:hAnsi="Times New Roman"/>
          <w:b/>
          <w:bCs/>
          <w:sz w:val="28"/>
          <w:lang w:eastAsia="uk-UA" w:bidi="uk-UA"/>
        </w:rPr>
        <w:t>0</w:t>
      </w:r>
      <w:r w:rsidR="0019282C">
        <w:rPr>
          <w:rFonts w:ascii="Times New Roman" w:eastAsia="Times New Roman" w:hAnsi="Times New Roman"/>
          <w:b/>
          <w:bCs/>
          <w:sz w:val="28"/>
          <w:lang w:eastAsia="uk-UA" w:bidi="uk-UA"/>
        </w:rPr>
        <w:t>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lastRenderedPageBreak/>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78C148B4" w14:textId="77777777" w:rsidR="006272A4" w:rsidRDefault="006272A4" w:rsidP="00461AE5">
      <w:pPr>
        <w:ind w:firstLine="708"/>
        <w:jc w:val="both"/>
        <w:rPr>
          <w:rFonts w:ascii="Times New Roman" w:hAnsi="Times New Roman"/>
          <w:color w:val="FF0000"/>
          <w:sz w:val="24"/>
          <w:szCs w:val="24"/>
          <w:lang w:eastAsia="ru-RU"/>
        </w:rPr>
      </w:pPr>
    </w:p>
    <w:p w14:paraId="7BD78813" w14:textId="2A0F0C51" w:rsidR="00461AE5" w:rsidRPr="00410094" w:rsidRDefault="00461AE5" w:rsidP="006272A4">
      <w:pPr>
        <w:ind w:firstLine="708"/>
        <w:jc w:val="both"/>
      </w:pPr>
      <w:r>
        <w:rPr>
          <w:rFonts w:ascii="Times New Roman" w:hAnsi="Times New Roman"/>
          <w:color w:val="FF0000"/>
          <w:sz w:val="24"/>
          <w:szCs w:val="24"/>
          <w:lang w:eastAsia="ru-RU"/>
        </w:rPr>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sectPr w:rsidR="00461AE5" w:rsidRPr="00410094" w:rsidSect="00D44239">
      <w:headerReference w:type="default" r:id="rId8"/>
      <w:pgSz w:w="11906" w:h="16838" w:code="9"/>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9A08" w14:textId="77777777" w:rsidR="00C65F6A" w:rsidRDefault="00C65F6A" w:rsidP="000B43BC">
      <w:pPr>
        <w:spacing w:after="0" w:line="240" w:lineRule="auto"/>
      </w:pPr>
      <w:r>
        <w:separator/>
      </w:r>
    </w:p>
  </w:endnote>
  <w:endnote w:type="continuationSeparator" w:id="0">
    <w:p w14:paraId="16D379E8" w14:textId="77777777" w:rsidR="00C65F6A" w:rsidRDefault="00C65F6A"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DE9E" w14:textId="77777777" w:rsidR="00C65F6A" w:rsidRDefault="00C65F6A" w:rsidP="000B43BC">
      <w:pPr>
        <w:spacing w:after="0" w:line="240" w:lineRule="auto"/>
      </w:pPr>
      <w:r>
        <w:separator/>
      </w:r>
    </w:p>
  </w:footnote>
  <w:footnote w:type="continuationSeparator" w:id="0">
    <w:p w14:paraId="53D79655" w14:textId="77777777" w:rsidR="00C65F6A" w:rsidRDefault="00C65F6A"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94233"/>
      <w:docPartObj>
        <w:docPartGallery w:val="Page Numbers (Top of Page)"/>
        <w:docPartUnique/>
      </w:docPartObj>
    </w:sdtPr>
    <w:sdtEndPr/>
    <w:sdtContent>
      <w:p w14:paraId="745E335A" w14:textId="59185D32" w:rsidR="000B43BC" w:rsidRDefault="000B43BC">
        <w:pPr>
          <w:pStyle w:val="a8"/>
          <w:jc w:val="center"/>
        </w:pPr>
        <w:r>
          <w:fldChar w:fldCharType="begin"/>
        </w:r>
        <w:r>
          <w:instrText>PAGE   \* MERGEFORMAT</w:instrText>
        </w:r>
        <w:r>
          <w:fldChar w:fldCharType="separate"/>
        </w:r>
        <w:r>
          <w:rPr>
            <w:lang w:val="ru-RU"/>
          </w:rPr>
          <w:t>2</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0DA8"/>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1311"/>
    <w:rsid w:val="00147300"/>
    <w:rsid w:val="00154DBA"/>
    <w:rsid w:val="00167752"/>
    <w:rsid w:val="001778D8"/>
    <w:rsid w:val="0018671E"/>
    <w:rsid w:val="0019282C"/>
    <w:rsid w:val="00193FC8"/>
    <w:rsid w:val="001A22E4"/>
    <w:rsid w:val="001B324A"/>
    <w:rsid w:val="001B4C1D"/>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0E2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00E36"/>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910B8"/>
    <w:rsid w:val="003A3038"/>
    <w:rsid w:val="003A421D"/>
    <w:rsid w:val="003B1AE5"/>
    <w:rsid w:val="003B62AA"/>
    <w:rsid w:val="003B79F5"/>
    <w:rsid w:val="003C237D"/>
    <w:rsid w:val="003C39EB"/>
    <w:rsid w:val="003C5A31"/>
    <w:rsid w:val="003D2FC0"/>
    <w:rsid w:val="003F1556"/>
    <w:rsid w:val="003F1B0A"/>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C12A8"/>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8752F"/>
    <w:rsid w:val="005A0493"/>
    <w:rsid w:val="005A06C3"/>
    <w:rsid w:val="005A1E93"/>
    <w:rsid w:val="005A2677"/>
    <w:rsid w:val="005A30A9"/>
    <w:rsid w:val="005A3963"/>
    <w:rsid w:val="005A3CBB"/>
    <w:rsid w:val="005A3D7B"/>
    <w:rsid w:val="005A7941"/>
    <w:rsid w:val="005B0F1A"/>
    <w:rsid w:val="005C193D"/>
    <w:rsid w:val="005C3FAA"/>
    <w:rsid w:val="005D1B0A"/>
    <w:rsid w:val="005E124D"/>
    <w:rsid w:val="005E14EB"/>
    <w:rsid w:val="005E1905"/>
    <w:rsid w:val="005E4472"/>
    <w:rsid w:val="005E4AB4"/>
    <w:rsid w:val="005F58A8"/>
    <w:rsid w:val="005F73AB"/>
    <w:rsid w:val="005F749C"/>
    <w:rsid w:val="006026C5"/>
    <w:rsid w:val="0061603C"/>
    <w:rsid w:val="006231BD"/>
    <w:rsid w:val="00624967"/>
    <w:rsid w:val="00626C8C"/>
    <w:rsid w:val="00626E3B"/>
    <w:rsid w:val="006272A4"/>
    <w:rsid w:val="006314C3"/>
    <w:rsid w:val="00631CD3"/>
    <w:rsid w:val="00631E8D"/>
    <w:rsid w:val="00634A51"/>
    <w:rsid w:val="006369DE"/>
    <w:rsid w:val="00650E4E"/>
    <w:rsid w:val="00651571"/>
    <w:rsid w:val="00655C54"/>
    <w:rsid w:val="00656F12"/>
    <w:rsid w:val="00657D2D"/>
    <w:rsid w:val="006633F8"/>
    <w:rsid w:val="006657D5"/>
    <w:rsid w:val="00666594"/>
    <w:rsid w:val="006741AE"/>
    <w:rsid w:val="00692AEF"/>
    <w:rsid w:val="006A2681"/>
    <w:rsid w:val="006C6697"/>
    <w:rsid w:val="006E6624"/>
    <w:rsid w:val="006F14D0"/>
    <w:rsid w:val="00714F0A"/>
    <w:rsid w:val="00723DB7"/>
    <w:rsid w:val="00726C2C"/>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2549"/>
    <w:rsid w:val="007B57A5"/>
    <w:rsid w:val="007D6280"/>
    <w:rsid w:val="007E57DA"/>
    <w:rsid w:val="007E619D"/>
    <w:rsid w:val="007E6627"/>
    <w:rsid w:val="007E72EE"/>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53C3"/>
    <w:rsid w:val="009062AB"/>
    <w:rsid w:val="00916123"/>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5EEB"/>
    <w:rsid w:val="00A37DF7"/>
    <w:rsid w:val="00A40400"/>
    <w:rsid w:val="00A54693"/>
    <w:rsid w:val="00A57D12"/>
    <w:rsid w:val="00A67CF1"/>
    <w:rsid w:val="00A80D5B"/>
    <w:rsid w:val="00A849AA"/>
    <w:rsid w:val="00A8553A"/>
    <w:rsid w:val="00A90333"/>
    <w:rsid w:val="00A91A82"/>
    <w:rsid w:val="00AB1042"/>
    <w:rsid w:val="00AB3EA3"/>
    <w:rsid w:val="00AB78FD"/>
    <w:rsid w:val="00AB7A7F"/>
    <w:rsid w:val="00AC4620"/>
    <w:rsid w:val="00AC49CA"/>
    <w:rsid w:val="00AC6D2C"/>
    <w:rsid w:val="00AC6E13"/>
    <w:rsid w:val="00AD2345"/>
    <w:rsid w:val="00AD43F4"/>
    <w:rsid w:val="00AE059B"/>
    <w:rsid w:val="00AE6DEB"/>
    <w:rsid w:val="00AF355C"/>
    <w:rsid w:val="00AF4278"/>
    <w:rsid w:val="00B021BE"/>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C1CFB"/>
    <w:rsid w:val="00BD0D11"/>
    <w:rsid w:val="00BD16B2"/>
    <w:rsid w:val="00BD1CA2"/>
    <w:rsid w:val="00BD5AF0"/>
    <w:rsid w:val="00BE0F78"/>
    <w:rsid w:val="00BE3CF6"/>
    <w:rsid w:val="00BF35E5"/>
    <w:rsid w:val="00C066F7"/>
    <w:rsid w:val="00C15A95"/>
    <w:rsid w:val="00C178DB"/>
    <w:rsid w:val="00C20B98"/>
    <w:rsid w:val="00C2362C"/>
    <w:rsid w:val="00C300F5"/>
    <w:rsid w:val="00C31B19"/>
    <w:rsid w:val="00C34C27"/>
    <w:rsid w:val="00C36A12"/>
    <w:rsid w:val="00C36B36"/>
    <w:rsid w:val="00C46BBC"/>
    <w:rsid w:val="00C51352"/>
    <w:rsid w:val="00C65F6A"/>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4239"/>
    <w:rsid w:val="00D44CD4"/>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105CE"/>
    <w:rsid w:val="00E121FC"/>
    <w:rsid w:val="00E1480D"/>
    <w:rsid w:val="00E32BF2"/>
    <w:rsid w:val="00E47E5D"/>
    <w:rsid w:val="00E620FF"/>
    <w:rsid w:val="00E74155"/>
    <w:rsid w:val="00E75EA9"/>
    <w:rsid w:val="00E90BA8"/>
    <w:rsid w:val="00E90D15"/>
    <w:rsid w:val="00E97D40"/>
    <w:rsid w:val="00EA2004"/>
    <w:rsid w:val="00EA23B1"/>
    <w:rsid w:val="00EA4CB8"/>
    <w:rsid w:val="00EB1FC0"/>
    <w:rsid w:val="00EB2674"/>
    <w:rsid w:val="00EB58BA"/>
    <w:rsid w:val="00EB65CD"/>
    <w:rsid w:val="00EC2F4E"/>
    <w:rsid w:val="00EC7699"/>
    <w:rsid w:val="00EC77C6"/>
    <w:rsid w:val="00ED51B7"/>
    <w:rsid w:val="00ED51E7"/>
    <w:rsid w:val="00ED7185"/>
    <w:rsid w:val="00ED7849"/>
    <w:rsid w:val="00EE1E7B"/>
    <w:rsid w:val="00EE42C9"/>
    <w:rsid w:val="00EF54B1"/>
    <w:rsid w:val="00F077F8"/>
    <w:rsid w:val="00F10360"/>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97797"/>
    <w:rsid w:val="00FA1762"/>
    <w:rsid w:val="00FA30AA"/>
    <w:rsid w:val="00FA6DE5"/>
    <w:rsid w:val="00FB4A48"/>
    <w:rsid w:val="00FB6550"/>
    <w:rsid w:val="00FC15E7"/>
    <w:rsid w:val="00FD0437"/>
    <w:rsid w:val="00FD5E97"/>
    <w:rsid w:val="00FE4440"/>
    <w:rsid w:val="00FE4F4A"/>
    <w:rsid w:val="00FE5A7F"/>
    <w:rsid w:val="00FF0A11"/>
    <w:rsid w:val="00FF3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04A3-2C8F-4A7B-9E16-DF1CC63B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5123</Words>
  <Characters>2921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User</cp:lastModifiedBy>
  <cp:revision>7</cp:revision>
  <cp:lastPrinted>2023-08-31T13:22:00Z</cp:lastPrinted>
  <dcterms:created xsi:type="dcterms:W3CDTF">2023-09-08T11:21:00Z</dcterms:created>
  <dcterms:modified xsi:type="dcterms:W3CDTF">2023-09-08T12:40:00Z</dcterms:modified>
</cp:coreProperties>
</file>