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80390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42362360" w:rsidR="0080390D" w:rsidRPr="00450C49" w:rsidRDefault="0080390D" w:rsidP="00450C49">
            <w:pPr>
              <w:ind w:firstLine="0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</w:p>
        </w:tc>
        <w:tc>
          <w:tcPr>
            <w:tcW w:w="972" w:type="dxa"/>
          </w:tcPr>
          <w:p w14:paraId="63336366" w14:textId="45792FFF" w:rsidR="0080390D" w:rsidRDefault="00450C49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м</w:t>
            </w:r>
          </w:p>
          <w:p w14:paraId="6B88BB01" w14:textId="138151FF" w:rsidR="00450C49" w:rsidRPr="00450C49" w:rsidRDefault="00450C49" w:rsidP="0080390D">
            <w:pPr>
              <w:ind w:left="-125" w:firstLine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109" w:type="dxa"/>
          </w:tcPr>
          <w:p w14:paraId="777B09B9" w14:textId="77777777" w:rsidR="0080390D" w:rsidRPr="0080390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4C20B928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80390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80390D" w14:paraId="3F523DA5" w14:textId="77777777" w:rsidTr="00946A2C">
        <w:tc>
          <w:tcPr>
            <w:tcW w:w="2560" w:type="dxa"/>
            <w:vAlign w:val="bottom"/>
          </w:tcPr>
          <w:p w14:paraId="3EC55415" w14:textId="479847A2" w:rsidR="0080390D" w:rsidRPr="0080390D" w:rsidRDefault="00DD75CC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11.11.2020</w:t>
            </w:r>
          </w:p>
        </w:tc>
        <w:tc>
          <w:tcPr>
            <w:tcW w:w="4961" w:type="dxa"/>
            <w:vAlign w:val="bottom"/>
            <w:hideMark/>
          </w:tcPr>
          <w:p w14:paraId="3337899D" w14:textId="77777777" w:rsidR="0080390D" w:rsidRPr="0080390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9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80390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4389E190" w:rsidR="0080390D" w:rsidRPr="00050DD8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C93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B21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050D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B21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50D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213</w:t>
            </w:r>
          </w:p>
        </w:tc>
      </w:tr>
    </w:tbl>
    <w:p w14:paraId="5113C7CB" w14:textId="77777777" w:rsidR="0080390D" w:rsidRPr="0080390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ED715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149D1CA2" w:rsidR="001140AF" w:rsidRPr="00ED715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>Про оголошення конкурсу на зайняття вакантн</w:t>
      </w:r>
      <w:r w:rsidR="005C2EE5">
        <w:rPr>
          <w:rFonts w:ascii="Times New Roman" w:eastAsia="Times New Roman" w:hAnsi="Times New Roman" w:cs="Times New Roman"/>
          <w:sz w:val="24"/>
          <w:lang w:eastAsia="ru-RU" w:bidi="ru-RU"/>
        </w:rPr>
        <w:t>ої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посад</w:t>
      </w:r>
      <w:r w:rsidR="005C2EE5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 w:rsidR="00794852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ED715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ED715D" w:rsidRDefault="00960A22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DFCFA3" w14:textId="77777777" w:rsidR="004A1B4F" w:rsidRPr="00ED715D" w:rsidRDefault="004A1B4F" w:rsidP="004A1B4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Відповідно до частини другої статті 163 Закону України «Про судоустрій і статус суддів», Порядку проведення конкурсу для призначення на посади співробітників Служби судової охорони, затвердженого рішенням Вищої ради правосуддя від 30 жовтня 2018 року № 3308/0/15-18, зі змінами, внесеними від 04 червня 2019 року №</w:t>
      </w:r>
      <w:r w:rsidRPr="00ED715D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1536/0/15-19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доручення голови Служби судової охорони від 02 квітня 2020 року № 139 «Про проведення конкурсів у територіальних управліннях Служби судової охорони»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наказу </w:t>
      </w:r>
      <w:r w:rsidRPr="001409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Служби судо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вої охорони від      </w:t>
      </w:r>
      <w:r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09 вересня 2020 року № 484 «Про організацію роботи територіальних управлінь Служби судової охорони на період дії карантину»</w:t>
      </w:r>
    </w:p>
    <w:p w14:paraId="2C8D57FF" w14:textId="77777777" w:rsidR="001140AF" w:rsidRPr="00ED715D" w:rsidRDefault="001140AF" w:rsidP="001140A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ED715D" w:rsidRDefault="001140AF" w:rsidP="003B1193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ED715D" w:rsidRDefault="001140AF" w:rsidP="001140A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466B5EEB" w:rsidR="001140AF" w:rsidRDefault="001C4C0C" w:rsidP="001C4C0C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>Оголосити конкурс на зайняття вакантн</w:t>
      </w:r>
      <w:r w:rsidR="005C2EE5">
        <w:rPr>
          <w:rFonts w:ascii="Times New Roman" w:eastAsia="Times New Roman" w:hAnsi="Times New Roman" w:cs="Times New Roman"/>
          <w:sz w:val="28"/>
          <w:lang w:eastAsia="ru-RU" w:bidi="ru-RU"/>
        </w:rPr>
        <w:t>ої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посад</w:t>
      </w:r>
      <w:r w:rsidR="005C2EE5">
        <w:rPr>
          <w:rFonts w:ascii="Times New Roman" w:eastAsia="Times New Roman" w:hAnsi="Times New Roman" w:cs="Times New Roman"/>
          <w:sz w:val="28"/>
          <w:lang w:eastAsia="ru-RU" w:bidi="ru-RU"/>
        </w:rPr>
        <w:t>и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FB7034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ED715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7C181F">
        <w:rPr>
          <w:rFonts w:ascii="Times New Roman" w:eastAsia="Times New Roman" w:hAnsi="Times New Roman" w:cs="Times New Roman"/>
          <w:sz w:val="28"/>
          <w:lang w:eastAsia="ru-RU" w:bidi="ru-RU"/>
        </w:rPr>
        <w:t>2</w:t>
      </w:r>
      <w:r w:rsidR="003D4D11">
        <w:rPr>
          <w:rFonts w:ascii="Times New Roman" w:eastAsia="Times New Roman" w:hAnsi="Times New Roman" w:cs="Times New Roman"/>
          <w:sz w:val="28"/>
          <w:lang w:eastAsia="ru-RU" w:bidi="ru-RU"/>
        </w:rPr>
        <w:t>5</w:t>
      </w:r>
      <w:r w:rsidR="009C0BA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9A1517">
        <w:rPr>
          <w:rFonts w:ascii="Times New Roman" w:eastAsia="Times New Roman" w:hAnsi="Times New Roman" w:cs="Times New Roman"/>
          <w:sz w:val="28"/>
          <w:lang w:eastAsia="ru-RU" w:bidi="ru-RU"/>
        </w:rPr>
        <w:t>листопада</w:t>
      </w:r>
      <w:r w:rsidR="0076545C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 xml:space="preserve"> 2020 року</w:t>
      </w:r>
      <w:r w:rsidR="001140AF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>:</w:t>
      </w:r>
    </w:p>
    <w:p w14:paraId="756AFC15" w14:textId="13FD8253" w:rsidR="008C7A97" w:rsidRPr="008C7A97" w:rsidRDefault="005C2EE5" w:rsidP="008C7A97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провідного-спеціаліста фінансово-економічного відділу </w:t>
      </w:r>
      <w:r w:rsidR="008C7A97" w:rsidRPr="008C7A97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– 1 посада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</w:p>
    <w:p w14:paraId="5D854EF5" w14:textId="22CC2A5D" w:rsidR="00981651" w:rsidRPr="00ED715D" w:rsidRDefault="00705A0F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Затвердити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мови проведення конкурсу на посад</w:t>
      </w:r>
      <w:r w:rsidR="005C2E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зазначен</w:t>
      </w:r>
      <w:r w:rsidR="005C2E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пункті 1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цього наказу, які додаються.</w:t>
      </w:r>
    </w:p>
    <w:p w14:paraId="5E32F53A" w14:textId="591A250C" w:rsidR="00981651" w:rsidRPr="00ED715D" w:rsidRDefault="00A72AD9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на зайняття вакантних посад у територіальному управлінні Служби судової охорони у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з персоналом 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Шульга С.В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9435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09804F" w14:textId="77777777" w:rsidR="004A1B4F" w:rsidRPr="00967234" w:rsidRDefault="00A72AD9" w:rsidP="004A1B4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провести згідно з нормативами, визначеними для відповідної вікової категорії, встановленими наказом Служби судової охорони від 23 грудня 2019 року № 273 «Про затвердження Тимчасової інструкції з фізичної підготовки Служби судової охорони» (зі змінами)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наказу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Служби судової охорони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від 26 травня 2020 року № 212 «Про внесення змін до інструкції Служби судової охорони»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наказу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від  </w:t>
      </w:r>
      <w:r w:rsidR="004A1B4F"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09 вересня 2020 року № 484 «Про організацію роботи територіальних управлінь Служби судової охорони на період дії карантину»</w:t>
      </w:r>
      <w:r w:rsidR="004A1B4F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, 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="004A1B4F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(відповідальний – </w:t>
      </w:r>
      <w:r w:rsidR="004A1B4F" w:rsidRPr="007831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</w:t>
      </w:r>
      <w:r w:rsidR="004A1B4F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аступник</w:t>
      </w:r>
      <w:r w:rsidR="004A1B4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A1B4F" w:rsidRPr="009672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начальника територіального управління (зі служби) полковник Служби судової охорони Голець В.І.). </w:t>
      </w:r>
    </w:p>
    <w:p w14:paraId="7C8BF540" w14:textId="338C060E" w:rsidR="0094205B" w:rsidRPr="00FD67B9" w:rsidRDefault="0094205B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7A4AD2" w14:textId="7685A6D5" w:rsidR="0094205B" w:rsidRPr="0076545C" w:rsidRDefault="00FD67B9" w:rsidP="0094205B">
      <w:pPr>
        <w:widowControl w:val="0"/>
        <w:tabs>
          <w:tab w:val="left" w:pos="864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="0094205B" w:rsidRPr="0076545C">
        <w:rPr>
          <w:rFonts w:ascii="Times New Roman" w:eastAsia="Times New Roman" w:hAnsi="Times New Roman" w:cs="Times New Roman"/>
          <w:sz w:val="28"/>
          <w:lang w:eastAsia="ru-RU" w:bidi="ru-RU"/>
        </w:rPr>
        <w:t>ачальник територіального управління</w:t>
      </w:r>
    </w:p>
    <w:p w14:paraId="019532C9" w14:textId="25DE3A95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   </w:t>
      </w:r>
      <w:r w:rsidR="00DD75CC">
        <w:rPr>
          <w:rFonts w:ascii="Times New Roman" w:eastAsia="Times New Roman" w:hAnsi="Times New Roman" w:cs="Times New Roman"/>
          <w:sz w:val="28"/>
          <w:lang w:val="ru-RU" w:eastAsia="ru-RU" w:bidi="ru-RU"/>
        </w:rPr>
        <w:t>о/п</w:t>
      </w: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9A151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</w:t>
      </w:r>
      <w:r w:rsidR="00C51FEF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="00FD67B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5921C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  </w:t>
      </w:r>
      <w:r w:rsidR="00FD67B9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Олександр РИБАК</w:t>
      </w:r>
      <w:r w:rsidRPr="0076545C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</w:t>
      </w:r>
    </w:p>
    <w:p w14:paraId="53C9E9FD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ED715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B55983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A2F6D61" w14:textId="0D81FFCA" w:rsidR="00704AA2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F3E9F3B" w14:textId="306F72C6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E92F5B0" w14:textId="26E84006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ECECEA" w14:textId="3A499278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384C7AE" w14:textId="07ED3FFF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3BCCEB0" w14:textId="6D52007D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DE9B158" w14:textId="09457994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AA66BE9" w14:textId="711E08A8" w:rsidR="00746ED5" w:rsidRDefault="00746ED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bookmarkStart w:id="0" w:name="_GoBack"/>
      <w:bookmarkEnd w:id="0"/>
    </w:p>
    <w:p w14:paraId="369E6595" w14:textId="058E1B2A" w:rsidR="00960A22" w:rsidRPr="00ED715D" w:rsidRDefault="00960A2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76F531F" w14:textId="6211A3E3" w:rsidR="00967234" w:rsidRDefault="0078312F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091E9D81" w14:textId="768D069F" w:rsidR="007A3550" w:rsidRDefault="007A3550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43FAC6" w14:textId="611E882A" w:rsidR="007A3550" w:rsidRDefault="00E93949" w:rsidP="00DA5817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 w:bidi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t xml:space="preserve">  </w:t>
      </w:r>
    </w:p>
    <w:sectPr w:rsidR="007A3550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D7550" w14:textId="77777777" w:rsidR="009B04F5" w:rsidRDefault="009B04F5" w:rsidP="00A15962">
      <w:r>
        <w:separator/>
      </w:r>
    </w:p>
  </w:endnote>
  <w:endnote w:type="continuationSeparator" w:id="0">
    <w:p w14:paraId="2386AB2F" w14:textId="77777777" w:rsidR="009B04F5" w:rsidRDefault="009B04F5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altName w:val="Symbol"/>
    <w:panose1 w:val="020B0603050302020204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D21ED" w14:textId="77777777" w:rsidR="009B04F5" w:rsidRDefault="009B04F5" w:rsidP="00A15962">
      <w:r>
        <w:separator/>
      </w:r>
    </w:p>
  </w:footnote>
  <w:footnote w:type="continuationSeparator" w:id="0">
    <w:p w14:paraId="3C448323" w14:textId="77777777" w:rsidR="009B04F5" w:rsidRDefault="009B04F5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29F48A7A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7"/>
    <w:rsid w:val="00005C4F"/>
    <w:rsid w:val="00006371"/>
    <w:rsid w:val="000144E4"/>
    <w:rsid w:val="00015882"/>
    <w:rsid w:val="00020305"/>
    <w:rsid w:val="0002700B"/>
    <w:rsid w:val="000305F6"/>
    <w:rsid w:val="00037EE3"/>
    <w:rsid w:val="000448CA"/>
    <w:rsid w:val="00047D10"/>
    <w:rsid w:val="00050DD8"/>
    <w:rsid w:val="00054346"/>
    <w:rsid w:val="00054A6C"/>
    <w:rsid w:val="000614A5"/>
    <w:rsid w:val="0006798E"/>
    <w:rsid w:val="00070C9B"/>
    <w:rsid w:val="0007687C"/>
    <w:rsid w:val="00076DE6"/>
    <w:rsid w:val="00094FC5"/>
    <w:rsid w:val="000A0520"/>
    <w:rsid w:val="000A3446"/>
    <w:rsid w:val="000C3840"/>
    <w:rsid w:val="000E4A4B"/>
    <w:rsid w:val="000E74D5"/>
    <w:rsid w:val="000F23A8"/>
    <w:rsid w:val="000F4B09"/>
    <w:rsid w:val="000F4B32"/>
    <w:rsid w:val="000F62BD"/>
    <w:rsid w:val="00107E38"/>
    <w:rsid w:val="00112D84"/>
    <w:rsid w:val="001140AF"/>
    <w:rsid w:val="00115CC6"/>
    <w:rsid w:val="00137D66"/>
    <w:rsid w:val="00144960"/>
    <w:rsid w:val="00144DAD"/>
    <w:rsid w:val="00150C56"/>
    <w:rsid w:val="00152AF7"/>
    <w:rsid w:val="00155AB8"/>
    <w:rsid w:val="00160316"/>
    <w:rsid w:val="00162875"/>
    <w:rsid w:val="00174945"/>
    <w:rsid w:val="00183189"/>
    <w:rsid w:val="0018571E"/>
    <w:rsid w:val="001913DA"/>
    <w:rsid w:val="001930CE"/>
    <w:rsid w:val="0019435F"/>
    <w:rsid w:val="00195DB9"/>
    <w:rsid w:val="001A57B4"/>
    <w:rsid w:val="001B3ACE"/>
    <w:rsid w:val="001C3125"/>
    <w:rsid w:val="001C4C0C"/>
    <w:rsid w:val="001C7573"/>
    <w:rsid w:val="001D6A20"/>
    <w:rsid w:val="001E117F"/>
    <w:rsid w:val="001E2762"/>
    <w:rsid w:val="001F6C71"/>
    <w:rsid w:val="00200B76"/>
    <w:rsid w:val="002066C6"/>
    <w:rsid w:val="0020674F"/>
    <w:rsid w:val="00207842"/>
    <w:rsid w:val="00222553"/>
    <w:rsid w:val="00222EA6"/>
    <w:rsid w:val="00224BB3"/>
    <w:rsid w:val="0022604F"/>
    <w:rsid w:val="0023606A"/>
    <w:rsid w:val="00236086"/>
    <w:rsid w:val="00243AA2"/>
    <w:rsid w:val="00244211"/>
    <w:rsid w:val="00250720"/>
    <w:rsid w:val="00255280"/>
    <w:rsid w:val="002667FC"/>
    <w:rsid w:val="00272926"/>
    <w:rsid w:val="00282AAA"/>
    <w:rsid w:val="002932C6"/>
    <w:rsid w:val="00294E8A"/>
    <w:rsid w:val="00296E85"/>
    <w:rsid w:val="00297179"/>
    <w:rsid w:val="002A3401"/>
    <w:rsid w:val="002A5A20"/>
    <w:rsid w:val="002B3C62"/>
    <w:rsid w:val="002C0AAD"/>
    <w:rsid w:val="002C216A"/>
    <w:rsid w:val="002C42B6"/>
    <w:rsid w:val="002C5234"/>
    <w:rsid w:val="002C57B0"/>
    <w:rsid w:val="002D4D04"/>
    <w:rsid w:val="002D5532"/>
    <w:rsid w:val="002D648C"/>
    <w:rsid w:val="002D683C"/>
    <w:rsid w:val="002E03C7"/>
    <w:rsid w:val="002E3D7D"/>
    <w:rsid w:val="002E56D8"/>
    <w:rsid w:val="002E691A"/>
    <w:rsid w:val="002E7F03"/>
    <w:rsid w:val="002F0DC8"/>
    <w:rsid w:val="002F33DA"/>
    <w:rsid w:val="002F453D"/>
    <w:rsid w:val="003036C9"/>
    <w:rsid w:val="00304869"/>
    <w:rsid w:val="003059BF"/>
    <w:rsid w:val="00316593"/>
    <w:rsid w:val="00324544"/>
    <w:rsid w:val="00325ACB"/>
    <w:rsid w:val="00327756"/>
    <w:rsid w:val="00331C2E"/>
    <w:rsid w:val="00332EE6"/>
    <w:rsid w:val="00345EFF"/>
    <w:rsid w:val="00347EE2"/>
    <w:rsid w:val="003604AD"/>
    <w:rsid w:val="003638F5"/>
    <w:rsid w:val="00363C7B"/>
    <w:rsid w:val="00370DC7"/>
    <w:rsid w:val="00385FF9"/>
    <w:rsid w:val="003935F2"/>
    <w:rsid w:val="003A1406"/>
    <w:rsid w:val="003A1C1E"/>
    <w:rsid w:val="003B1193"/>
    <w:rsid w:val="003B28F9"/>
    <w:rsid w:val="003C3317"/>
    <w:rsid w:val="003C4A07"/>
    <w:rsid w:val="003D4D11"/>
    <w:rsid w:val="003E3ED8"/>
    <w:rsid w:val="003E5C08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5628"/>
    <w:rsid w:val="00431896"/>
    <w:rsid w:val="004349A7"/>
    <w:rsid w:val="00441249"/>
    <w:rsid w:val="00445AC9"/>
    <w:rsid w:val="0044711F"/>
    <w:rsid w:val="00450C49"/>
    <w:rsid w:val="004608D6"/>
    <w:rsid w:val="00467921"/>
    <w:rsid w:val="00470ED6"/>
    <w:rsid w:val="00472CCD"/>
    <w:rsid w:val="00473A29"/>
    <w:rsid w:val="00474A50"/>
    <w:rsid w:val="00477304"/>
    <w:rsid w:val="004810A2"/>
    <w:rsid w:val="0049343D"/>
    <w:rsid w:val="004966C4"/>
    <w:rsid w:val="004A1B4F"/>
    <w:rsid w:val="004B62B1"/>
    <w:rsid w:val="004C15E8"/>
    <w:rsid w:val="004C2824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503952"/>
    <w:rsid w:val="00524234"/>
    <w:rsid w:val="00524987"/>
    <w:rsid w:val="00526D33"/>
    <w:rsid w:val="0052780D"/>
    <w:rsid w:val="005323CB"/>
    <w:rsid w:val="005445F4"/>
    <w:rsid w:val="005559A9"/>
    <w:rsid w:val="00563321"/>
    <w:rsid w:val="00586951"/>
    <w:rsid w:val="005921C5"/>
    <w:rsid w:val="00593E44"/>
    <w:rsid w:val="005A046B"/>
    <w:rsid w:val="005A4A7A"/>
    <w:rsid w:val="005B4163"/>
    <w:rsid w:val="005B4ABF"/>
    <w:rsid w:val="005C116B"/>
    <w:rsid w:val="005C2EE5"/>
    <w:rsid w:val="005C5DD4"/>
    <w:rsid w:val="005C6C9F"/>
    <w:rsid w:val="005D260C"/>
    <w:rsid w:val="005D3AE9"/>
    <w:rsid w:val="005D5428"/>
    <w:rsid w:val="005E5EC0"/>
    <w:rsid w:val="005F1900"/>
    <w:rsid w:val="005F403A"/>
    <w:rsid w:val="00610867"/>
    <w:rsid w:val="0061347C"/>
    <w:rsid w:val="00614F71"/>
    <w:rsid w:val="0062255F"/>
    <w:rsid w:val="006355DC"/>
    <w:rsid w:val="006466A9"/>
    <w:rsid w:val="00647723"/>
    <w:rsid w:val="00651814"/>
    <w:rsid w:val="0066368D"/>
    <w:rsid w:val="006659F6"/>
    <w:rsid w:val="006757EE"/>
    <w:rsid w:val="00680197"/>
    <w:rsid w:val="006856D2"/>
    <w:rsid w:val="00686BFE"/>
    <w:rsid w:val="00687718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E014C"/>
    <w:rsid w:val="006E0656"/>
    <w:rsid w:val="006E072B"/>
    <w:rsid w:val="006E56C6"/>
    <w:rsid w:val="006E7B5A"/>
    <w:rsid w:val="00702FA7"/>
    <w:rsid w:val="00704152"/>
    <w:rsid w:val="00704AA2"/>
    <w:rsid w:val="00705A0F"/>
    <w:rsid w:val="0071205B"/>
    <w:rsid w:val="00713519"/>
    <w:rsid w:val="00721FD8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E06"/>
    <w:rsid w:val="00791072"/>
    <w:rsid w:val="00794341"/>
    <w:rsid w:val="00794852"/>
    <w:rsid w:val="007957EB"/>
    <w:rsid w:val="007A3550"/>
    <w:rsid w:val="007A55D5"/>
    <w:rsid w:val="007B0DF3"/>
    <w:rsid w:val="007B18BE"/>
    <w:rsid w:val="007B2110"/>
    <w:rsid w:val="007B3886"/>
    <w:rsid w:val="007B7C0B"/>
    <w:rsid w:val="007C181F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12E1C"/>
    <w:rsid w:val="008178B9"/>
    <w:rsid w:val="00820440"/>
    <w:rsid w:val="00823B42"/>
    <w:rsid w:val="00823F65"/>
    <w:rsid w:val="00826CC3"/>
    <w:rsid w:val="00826EF5"/>
    <w:rsid w:val="00827764"/>
    <w:rsid w:val="0084544E"/>
    <w:rsid w:val="008522D5"/>
    <w:rsid w:val="00854985"/>
    <w:rsid w:val="00854C17"/>
    <w:rsid w:val="00855C76"/>
    <w:rsid w:val="0086062E"/>
    <w:rsid w:val="0086272A"/>
    <w:rsid w:val="008636B8"/>
    <w:rsid w:val="00867E9D"/>
    <w:rsid w:val="00876CE4"/>
    <w:rsid w:val="008C16C6"/>
    <w:rsid w:val="008C7A97"/>
    <w:rsid w:val="008D327F"/>
    <w:rsid w:val="008E026A"/>
    <w:rsid w:val="008F325E"/>
    <w:rsid w:val="008F3D8B"/>
    <w:rsid w:val="00902EB7"/>
    <w:rsid w:val="009133BD"/>
    <w:rsid w:val="00915A0B"/>
    <w:rsid w:val="009248DD"/>
    <w:rsid w:val="00925506"/>
    <w:rsid w:val="00925810"/>
    <w:rsid w:val="009316C4"/>
    <w:rsid w:val="009363BC"/>
    <w:rsid w:val="00936E40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81651"/>
    <w:rsid w:val="00983046"/>
    <w:rsid w:val="009965D0"/>
    <w:rsid w:val="009A083A"/>
    <w:rsid w:val="009A1517"/>
    <w:rsid w:val="009A5E52"/>
    <w:rsid w:val="009B04F5"/>
    <w:rsid w:val="009B2187"/>
    <w:rsid w:val="009B5538"/>
    <w:rsid w:val="009B5CFE"/>
    <w:rsid w:val="009B5EEB"/>
    <w:rsid w:val="009B64F8"/>
    <w:rsid w:val="009C0BAE"/>
    <w:rsid w:val="009C61AC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329C"/>
    <w:rsid w:val="00A24BC3"/>
    <w:rsid w:val="00A26081"/>
    <w:rsid w:val="00A2724D"/>
    <w:rsid w:val="00A37D67"/>
    <w:rsid w:val="00A41708"/>
    <w:rsid w:val="00A45C96"/>
    <w:rsid w:val="00A51E41"/>
    <w:rsid w:val="00A53836"/>
    <w:rsid w:val="00A61606"/>
    <w:rsid w:val="00A63273"/>
    <w:rsid w:val="00A644A3"/>
    <w:rsid w:val="00A72AD9"/>
    <w:rsid w:val="00A73C3B"/>
    <w:rsid w:val="00A75A9F"/>
    <w:rsid w:val="00A76DD6"/>
    <w:rsid w:val="00A76EB6"/>
    <w:rsid w:val="00A8447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3795"/>
    <w:rsid w:val="00AC4BAF"/>
    <w:rsid w:val="00AC5DEA"/>
    <w:rsid w:val="00AD06FB"/>
    <w:rsid w:val="00AE30A8"/>
    <w:rsid w:val="00AE74A9"/>
    <w:rsid w:val="00AE7DC6"/>
    <w:rsid w:val="00AF4F0A"/>
    <w:rsid w:val="00AF55E8"/>
    <w:rsid w:val="00AF7010"/>
    <w:rsid w:val="00B00534"/>
    <w:rsid w:val="00B01872"/>
    <w:rsid w:val="00B10FBE"/>
    <w:rsid w:val="00B132F6"/>
    <w:rsid w:val="00B1376D"/>
    <w:rsid w:val="00B15CE7"/>
    <w:rsid w:val="00B17BA6"/>
    <w:rsid w:val="00B30484"/>
    <w:rsid w:val="00B32107"/>
    <w:rsid w:val="00B322F1"/>
    <w:rsid w:val="00B37739"/>
    <w:rsid w:val="00B50A46"/>
    <w:rsid w:val="00B51748"/>
    <w:rsid w:val="00B57054"/>
    <w:rsid w:val="00B64D85"/>
    <w:rsid w:val="00B65CDB"/>
    <w:rsid w:val="00B76A6C"/>
    <w:rsid w:val="00B76BD2"/>
    <w:rsid w:val="00B77648"/>
    <w:rsid w:val="00B80D9F"/>
    <w:rsid w:val="00B864A3"/>
    <w:rsid w:val="00B9141B"/>
    <w:rsid w:val="00BA4F3E"/>
    <w:rsid w:val="00BB5C9E"/>
    <w:rsid w:val="00BB6753"/>
    <w:rsid w:val="00BD6CAF"/>
    <w:rsid w:val="00BE4366"/>
    <w:rsid w:val="00BF3FCC"/>
    <w:rsid w:val="00BF7259"/>
    <w:rsid w:val="00C02714"/>
    <w:rsid w:val="00C07807"/>
    <w:rsid w:val="00C10F99"/>
    <w:rsid w:val="00C11B44"/>
    <w:rsid w:val="00C24DBF"/>
    <w:rsid w:val="00C251D0"/>
    <w:rsid w:val="00C277E9"/>
    <w:rsid w:val="00C315EF"/>
    <w:rsid w:val="00C3732D"/>
    <w:rsid w:val="00C46C75"/>
    <w:rsid w:val="00C50C2D"/>
    <w:rsid w:val="00C51FEF"/>
    <w:rsid w:val="00C52902"/>
    <w:rsid w:val="00C625B3"/>
    <w:rsid w:val="00C67E07"/>
    <w:rsid w:val="00C87F97"/>
    <w:rsid w:val="00C9273B"/>
    <w:rsid w:val="00C93F59"/>
    <w:rsid w:val="00C961FC"/>
    <w:rsid w:val="00CA7BAD"/>
    <w:rsid w:val="00CA7CC5"/>
    <w:rsid w:val="00CB166F"/>
    <w:rsid w:val="00CB3783"/>
    <w:rsid w:val="00CC0941"/>
    <w:rsid w:val="00CC4E13"/>
    <w:rsid w:val="00CD4122"/>
    <w:rsid w:val="00CD4751"/>
    <w:rsid w:val="00CE0C0A"/>
    <w:rsid w:val="00D00783"/>
    <w:rsid w:val="00D0348B"/>
    <w:rsid w:val="00D03F0D"/>
    <w:rsid w:val="00D04609"/>
    <w:rsid w:val="00D04BD6"/>
    <w:rsid w:val="00D12540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6F14"/>
    <w:rsid w:val="00D8057B"/>
    <w:rsid w:val="00D87AC8"/>
    <w:rsid w:val="00D87D9F"/>
    <w:rsid w:val="00D900F3"/>
    <w:rsid w:val="00D90924"/>
    <w:rsid w:val="00D93C8C"/>
    <w:rsid w:val="00DA4363"/>
    <w:rsid w:val="00DA5817"/>
    <w:rsid w:val="00DB52DE"/>
    <w:rsid w:val="00DD2F0B"/>
    <w:rsid w:val="00DD71A7"/>
    <w:rsid w:val="00DD75CC"/>
    <w:rsid w:val="00DD7B7E"/>
    <w:rsid w:val="00DE00FB"/>
    <w:rsid w:val="00DE3938"/>
    <w:rsid w:val="00E00C76"/>
    <w:rsid w:val="00E1207C"/>
    <w:rsid w:val="00E12FD0"/>
    <w:rsid w:val="00E13A1B"/>
    <w:rsid w:val="00E158F9"/>
    <w:rsid w:val="00E163D2"/>
    <w:rsid w:val="00E21C3B"/>
    <w:rsid w:val="00E25A21"/>
    <w:rsid w:val="00E27ED3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74F"/>
    <w:rsid w:val="00E84907"/>
    <w:rsid w:val="00E91554"/>
    <w:rsid w:val="00E93949"/>
    <w:rsid w:val="00EA027A"/>
    <w:rsid w:val="00EB2C66"/>
    <w:rsid w:val="00EC285C"/>
    <w:rsid w:val="00EC3299"/>
    <w:rsid w:val="00EC4F3D"/>
    <w:rsid w:val="00EC6CAF"/>
    <w:rsid w:val="00ED715D"/>
    <w:rsid w:val="00EE6A07"/>
    <w:rsid w:val="00EF5C05"/>
    <w:rsid w:val="00EF5E97"/>
    <w:rsid w:val="00F025FA"/>
    <w:rsid w:val="00F11F37"/>
    <w:rsid w:val="00F136BC"/>
    <w:rsid w:val="00F13AE9"/>
    <w:rsid w:val="00F167D0"/>
    <w:rsid w:val="00F16D18"/>
    <w:rsid w:val="00F20EF7"/>
    <w:rsid w:val="00F21D01"/>
    <w:rsid w:val="00F366D7"/>
    <w:rsid w:val="00F41BB4"/>
    <w:rsid w:val="00F4617C"/>
    <w:rsid w:val="00F53C60"/>
    <w:rsid w:val="00F62E35"/>
    <w:rsid w:val="00F6431B"/>
    <w:rsid w:val="00F67C79"/>
    <w:rsid w:val="00F74F20"/>
    <w:rsid w:val="00F76420"/>
    <w:rsid w:val="00F80730"/>
    <w:rsid w:val="00F84A8A"/>
    <w:rsid w:val="00F87E2D"/>
    <w:rsid w:val="00F95A95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D67B9"/>
    <w:rsid w:val="00FE12E1"/>
    <w:rsid w:val="00FE25CE"/>
    <w:rsid w:val="00FE26B1"/>
    <w:rsid w:val="00FE4903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64C0E-9731-44C8-A5A5-2B250CD2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45</cp:revision>
  <cp:lastPrinted>2020-10-29T14:00:00Z</cp:lastPrinted>
  <dcterms:created xsi:type="dcterms:W3CDTF">2020-07-27T05:47:00Z</dcterms:created>
  <dcterms:modified xsi:type="dcterms:W3CDTF">2020-11-12T06:18:00Z</dcterms:modified>
</cp:coreProperties>
</file>