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9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4358"/>
        <w:gridCol w:w="972"/>
        <w:gridCol w:w="4109"/>
      </w:tblGrid>
      <w:tr w:rsidR="0080390D" w:rsidRPr="0080390D" w14:paraId="463101DB" w14:textId="77777777" w:rsidTr="00946A2C">
        <w:trPr>
          <w:trHeight w:val="964"/>
        </w:trPr>
        <w:tc>
          <w:tcPr>
            <w:tcW w:w="4358" w:type="dxa"/>
          </w:tcPr>
          <w:p w14:paraId="718A8E79" w14:textId="77777777" w:rsidR="0080390D" w:rsidRPr="0080390D" w:rsidRDefault="0080390D" w:rsidP="0080390D">
            <w:pPr>
              <w:ind w:firstLine="0"/>
              <w:rPr>
                <w:rFonts w:ascii="Times New Roman" w:eastAsia="Times New Roman" w:hAnsi="Times New Roman" w:cs="Times New Roman"/>
                <w:sz w:val="72"/>
                <w:szCs w:val="72"/>
                <w:lang w:eastAsia="ru-RU" w:bidi="ar-SA"/>
              </w:rPr>
            </w:pPr>
            <w:r w:rsidRPr="0080390D">
              <w:rPr>
                <w:rFonts w:ascii="Times New Roman" w:eastAsia="Times New Roman" w:hAnsi="Times New Roman" w:cs="Times New Roman"/>
                <w:sz w:val="72"/>
                <w:szCs w:val="72"/>
                <w:lang w:eastAsia="ru-RU" w:bidi="ar-SA"/>
              </w:rPr>
              <w:t xml:space="preserve">  </w:t>
            </w:r>
          </w:p>
        </w:tc>
        <w:tc>
          <w:tcPr>
            <w:tcW w:w="972" w:type="dxa"/>
          </w:tcPr>
          <w:p w14:paraId="6B88BB01" w14:textId="77777777" w:rsidR="0080390D" w:rsidRPr="0080390D" w:rsidRDefault="0080390D" w:rsidP="0080390D">
            <w:pPr>
              <w:ind w:left="-125" w:firstLine="125"/>
              <w:jc w:val="center"/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</w:pPr>
            <w:r w:rsidRPr="0080390D"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  <w:t>а</w:t>
            </w:r>
          </w:p>
        </w:tc>
        <w:tc>
          <w:tcPr>
            <w:tcW w:w="4109" w:type="dxa"/>
          </w:tcPr>
          <w:p w14:paraId="777B09B9" w14:textId="77777777" w:rsidR="0080390D" w:rsidRPr="0080390D" w:rsidRDefault="0080390D" w:rsidP="0080390D">
            <w:pPr>
              <w:ind w:left="633" w:firstLine="0"/>
              <w:jc w:val="both"/>
              <w:rPr>
                <w:rFonts w:ascii="Times New Roman" w:eastAsia="Times New Roman" w:hAnsi="Times New Roman" w:cs="Times New Roman"/>
                <w:sz w:val="72"/>
                <w:szCs w:val="72"/>
                <w:lang w:eastAsia="ru-RU" w:bidi="ar-SA"/>
              </w:rPr>
            </w:pPr>
          </w:p>
        </w:tc>
      </w:tr>
    </w:tbl>
    <w:p w14:paraId="1FC53E42" w14:textId="77777777" w:rsidR="00B9141B" w:rsidRPr="0080390D" w:rsidRDefault="00B9141B" w:rsidP="0080390D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14:paraId="4C20B928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803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СЛУЖБА СУДОВОЇ ОХОРОНИ</w:t>
      </w:r>
    </w:p>
    <w:p w14:paraId="1E6C0EDF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803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Територіальне управління Служби судової охорони</w:t>
      </w:r>
    </w:p>
    <w:p w14:paraId="32834499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803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 xml:space="preserve">у Чернігівській області </w:t>
      </w:r>
    </w:p>
    <w:p w14:paraId="70EB7546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</w:p>
    <w:p w14:paraId="13FEFA84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803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Н А К А З</w:t>
      </w:r>
    </w:p>
    <w:p w14:paraId="37DD45A3" w14:textId="77777777" w:rsidR="0080390D" w:rsidRPr="0080390D" w:rsidRDefault="0080390D" w:rsidP="0080390D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05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4961"/>
        <w:gridCol w:w="284"/>
        <w:gridCol w:w="1700"/>
      </w:tblGrid>
      <w:tr w:rsidR="0080390D" w:rsidRPr="0080390D" w14:paraId="3F523DA5" w14:textId="77777777" w:rsidTr="00946A2C">
        <w:tc>
          <w:tcPr>
            <w:tcW w:w="2560" w:type="dxa"/>
            <w:vAlign w:val="bottom"/>
          </w:tcPr>
          <w:p w14:paraId="3EC55415" w14:textId="64C869BD" w:rsidR="0080390D" w:rsidRPr="00097766" w:rsidRDefault="00690E2B" w:rsidP="0080390D">
            <w:pPr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27.10.2020</w:t>
            </w:r>
          </w:p>
        </w:tc>
        <w:tc>
          <w:tcPr>
            <w:tcW w:w="4961" w:type="dxa"/>
            <w:vAlign w:val="bottom"/>
            <w:hideMark/>
          </w:tcPr>
          <w:p w14:paraId="3337899D" w14:textId="77777777" w:rsidR="0080390D" w:rsidRPr="0080390D" w:rsidRDefault="0080390D" w:rsidP="0080390D">
            <w:pPr>
              <w:tabs>
                <w:tab w:val="left" w:pos="1852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9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80390D">
              <w:rPr>
                <w:rFonts w:ascii="Times New Roman" w:eastAsia="Calibri" w:hAnsi="Times New Roman" w:cs="Times New Roman"/>
                <w:sz w:val="28"/>
                <w:szCs w:val="28"/>
              </w:rPr>
              <w:t>Чернігів</w:t>
            </w:r>
          </w:p>
        </w:tc>
        <w:tc>
          <w:tcPr>
            <w:tcW w:w="284" w:type="dxa"/>
          </w:tcPr>
          <w:p w14:paraId="74A719A8" w14:textId="77777777" w:rsidR="0080390D" w:rsidRPr="0080390D" w:rsidRDefault="0080390D" w:rsidP="0080390D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vAlign w:val="bottom"/>
          </w:tcPr>
          <w:p w14:paraId="49904920" w14:textId="3FCDB5CC" w:rsidR="0080390D" w:rsidRPr="0080390D" w:rsidRDefault="00097766" w:rsidP="00CB0ECD">
            <w:pPr>
              <w:ind w:right="-432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B0E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="00E22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80390D" w:rsidRPr="0080390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CB0E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22390">
              <w:rPr>
                <w:rFonts w:ascii="Times New Roman" w:eastAsia="Calibri" w:hAnsi="Times New Roman" w:cs="Times New Roman"/>
                <w:sz w:val="28"/>
                <w:szCs w:val="28"/>
              </w:rPr>
              <w:t>199</w:t>
            </w:r>
          </w:p>
        </w:tc>
      </w:tr>
    </w:tbl>
    <w:p w14:paraId="5113C7CB" w14:textId="77777777" w:rsidR="0080390D" w:rsidRPr="0080390D" w:rsidRDefault="0080390D" w:rsidP="0080390D">
      <w:pPr>
        <w:ind w:firstLine="0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 w:bidi="ar-SA"/>
        </w:rPr>
      </w:pPr>
    </w:p>
    <w:p w14:paraId="6CC79C3C" w14:textId="77777777" w:rsidR="00347EE2" w:rsidRPr="00ED715D" w:rsidRDefault="00347EE2" w:rsidP="00D8057B">
      <w:pPr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14:paraId="63E4FBA3" w14:textId="0745225A" w:rsidR="001140AF" w:rsidRPr="00ED715D" w:rsidRDefault="001140AF" w:rsidP="009B5CFE">
      <w:pPr>
        <w:widowControl w:val="0"/>
        <w:autoSpaceDE w:val="0"/>
        <w:autoSpaceDN w:val="0"/>
        <w:ind w:right="5527" w:firstLine="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>Про оголошення конкурсу на зайняття вакантн</w:t>
      </w:r>
      <w:r w:rsidR="0095002D">
        <w:rPr>
          <w:rFonts w:ascii="Times New Roman" w:eastAsia="Times New Roman" w:hAnsi="Times New Roman" w:cs="Times New Roman"/>
          <w:sz w:val="24"/>
          <w:lang w:eastAsia="ru-RU" w:bidi="ru-RU"/>
        </w:rPr>
        <w:t>ої</w:t>
      </w: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посад</w:t>
      </w:r>
      <w:r w:rsidR="0095002D">
        <w:rPr>
          <w:rFonts w:ascii="Times New Roman" w:eastAsia="Times New Roman" w:hAnsi="Times New Roman" w:cs="Times New Roman"/>
          <w:sz w:val="24"/>
          <w:lang w:eastAsia="ru-RU" w:bidi="ru-RU"/>
        </w:rPr>
        <w:t>и</w:t>
      </w:r>
      <w:r w:rsidR="00794852"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="00FB7034" w:rsidRPr="00ED715D">
        <w:rPr>
          <w:rFonts w:ascii="Times New Roman" w:eastAsia="Times New Roman" w:hAnsi="Times New Roman" w:cs="Times New Roman"/>
          <w:sz w:val="24"/>
          <w:lang w:eastAsia="ru-RU" w:bidi="ru-RU"/>
        </w:rPr>
        <w:t>співробітник</w:t>
      </w:r>
      <w:r w:rsidR="00917EE2">
        <w:rPr>
          <w:rFonts w:ascii="Times New Roman" w:eastAsia="Times New Roman" w:hAnsi="Times New Roman" w:cs="Times New Roman"/>
          <w:sz w:val="24"/>
          <w:lang w:eastAsia="ru-RU" w:bidi="ru-RU"/>
        </w:rPr>
        <w:t>ів</w:t>
      </w: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територіального управління</w:t>
      </w:r>
      <w:r w:rsidR="001C4C0C"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Служби </w:t>
      </w: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судової охорони у </w:t>
      </w:r>
      <w:r w:rsidR="00AA0583" w:rsidRPr="00ED715D">
        <w:rPr>
          <w:rFonts w:ascii="Times New Roman" w:eastAsia="Times New Roman" w:hAnsi="Times New Roman" w:cs="Times New Roman"/>
          <w:sz w:val="24"/>
          <w:lang w:eastAsia="ru-RU" w:bidi="ru-RU"/>
        </w:rPr>
        <w:t>Чернігівській</w:t>
      </w: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області</w:t>
      </w:r>
    </w:p>
    <w:p w14:paraId="45F8D22F" w14:textId="5FD07954" w:rsidR="001140AF" w:rsidRPr="00ED715D" w:rsidRDefault="001140AF" w:rsidP="00D8057B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BCB85B9" w14:textId="77777777" w:rsidR="00960A22" w:rsidRPr="00ED715D" w:rsidRDefault="00960A22" w:rsidP="00D8057B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5A421B9" w14:textId="6C1BE459" w:rsidR="001140AF" w:rsidRPr="00ED715D" w:rsidRDefault="001140AF" w:rsidP="007120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0" w:name="_Hlk53648651"/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Відповідно до частини другої статті 163 Закону України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 судоустрій і статус суддів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Порядку проведення конкурсу для призначення на посади співробітників Служби судової охорони, затвердженого рішенням </w:t>
      </w:r>
      <w:r w:rsidR="00AB379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Вищої ради правосуддя від 30 жовтня 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2018</w:t>
      </w:r>
      <w:r w:rsidR="00AB379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року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3308/0/15-18</w:t>
      </w:r>
      <w:r w:rsidR="00AB379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зі змінами, внесеними </w:t>
      </w:r>
      <w:r w:rsidR="00AB379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від 04 червня 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2019</w:t>
      </w:r>
      <w:r w:rsidR="00AB379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року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</w:t>
      </w:r>
      <w:r w:rsidRPr="00ED715D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1536/0/15-19</w:t>
      </w:r>
      <w:r w:rsidR="0025042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71205B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доручення голови Служби судової охорони від 02 квітня 2020 року № 139 «Про проведення конкурсів у територіальних управліннях Служби судової охорони»</w:t>
      </w:r>
      <w:r w:rsidR="0025042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та наказу </w:t>
      </w:r>
      <w:r w:rsidR="00140988" w:rsidRPr="0014098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Служби судо</w:t>
      </w:r>
      <w:r w:rsidR="0014098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вої охорони </w:t>
      </w:r>
      <w:r w:rsidR="0025042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від </w:t>
      </w:r>
      <w:r w:rsidR="0014098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</w:t>
      </w:r>
      <w:r w:rsidR="0025042E" w:rsidRPr="0025042E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09 вересня 2020 року № 484 «Про організацію роботи територіальних управлінь Служби судової охорони на період дії карантину»</w:t>
      </w:r>
    </w:p>
    <w:bookmarkEnd w:id="0"/>
    <w:p w14:paraId="2C8D57FF" w14:textId="77777777" w:rsidR="001140AF" w:rsidRPr="00ED715D" w:rsidRDefault="001140AF" w:rsidP="001140AF">
      <w:pPr>
        <w:widowControl w:val="0"/>
        <w:autoSpaceDE w:val="0"/>
        <w:autoSpaceDN w:val="0"/>
        <w:spacing w:before="4"/>
        <w:ind w:firstLine="102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575923A" w14:textId="77777777" w:rsidR="001140AF" w:rsidRPr="00ED715D" w:rsidRDefault="001140AF" w:rsidP="003B1193">
      <w:pPr>
        <w:widowControl w:val="0"/>
        <w:autoSpaceDE w:val="0"/>
        <w:autoSpaceDN w:val="0"/>
        <w:spacing w:before="1"/>
        <w:ind w:firstLine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НАКАЗУЮ:</w:t>
      </w:r>
    </w:p>
    <w:p w14:paraId="4A778493" w14:textId="77777777" w:rsidR="001140AF" w:rsidRPr="00ED715D" w:rsidRDefault="001140AF" w:rsidP="001140AF">
      <w:pPr>
        <w:widowControl w:val="0"/>
        <w:autoSpaceDE w:val="0"/>
        <w:autoSpaceDN w:val="0"/>
        <w:ind w:firstLine="102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B5CC047" w14:textId="63117F39" w:rsidR="00A87052" w:rsidRPr="001E5346" w:rsidRDefault="001C4C0C" w:rsidP="00A87052">
      <w:pPr>
        <w:widowControl w:val="0"/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lang w:eastAsia="ru-RU" w:bidi="ru-RU"/>
        </w:rPr>
        <w:t>1. </w:t>
      </w:r>
      <w:r w:rsidR="00A87052" w:rsidRPr="00ED715D">
        <w:rPr>
          <w:rFonts w:ascii="Times New Roman" w:eastAsia="Times New Roman" w:hAnsi="Times New Roman" w:cs="Times New Roman"/>
          <w:sz w:val="28"/>
          <w:lang w:eastAsia="ru-RU" w:bidi="ru-RU"/>
        </w:rPr>
        <w:t>Оголосити конкурс на зайняття вакантн</w:t>
      </w:r>
      <w:r w:rsidR="00A87052">
        <w:rPr>
          <w:rFonts w:ascii="Times New Roman" w:eastAsia="Times New Roman" w:hAnsi="Times New Roman" w:cs="Times New Roman"/>
          <w:sz w:val="28"/>
          <w:lang w:eastAsia="ru-RU" w:bidi="ru-RU"/>
        </w:rPr>
        <w:t>ої</w:t>
      </w:r>
      <w:r w:rsidR="00A87052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посад</w:t>
      </w:r>
      <w:r w:rsidR="00A87052">
        <w:rPr>
          <w:rFonts w:ascii="Times New Roman" w:eastAsia="Times New Roman" w:hAnsi="Times New Roman" w:cs="Times New Roman"/>
          <w:sz w:val="28"/>
          <w:lang w:eastAsia="ru-RU" w:bidi="ru-RU"/>
        </w:rPr>
        <w:t>и</w:t>
      </w:r>
      <w:r w:rsidR="00A87052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співробітник</w:t>
      </w:r>
      <w:r w:rsidR="00A870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ів </w:t>
      </w:r>
      <w:r w:rsidR="00A87052" w:rsidRPr="00ED715D">
        <w:rPr>
          <w:rFonts w:ascii="Times New Roman" w:eastAsia="Times New Roman" w:hAnsi="Times New Roman" w:cs="Times New Roman"/>
          <w:sz w:val="28"/>
          <w:lang w:eastAsia="ru-RU" w:bidi="ru-RU"/>
        </w:rPr>
        <w:t>територіального управління Служби судової</w:t>
      </w:r>
      <w:r w:rsidR="00A87052" w:rsidRPr="00ED715D">
        <w:rPr>
          <w:rFonts w:ascii="Times New Roman" w:eastAsia="Times New Roman" w:hAnsi="Times New Roman" w:cs="Times New Roman"/>
          <w:spacing w:val="-6"/>
          <w:sz w:val="28"/>
          <w:lang w:eastAsia="ru-RU" w:bidi="ru-RU"/>
        </w:rPr>
        <w:t xml:space="preserve"> </w:t>
      </w:r>
      <w:r w:rsidR="00A87052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охорони у Чернігівській області, який провести </w:t>
      </w:r>
      <w:r w:rsidR="009B6E16">
        <w:rPr>
          <w:rFonts w:ascii="Times New Roman" w:eastAsia="Times New Roman" w:hAnsi="Times New Roman" w:cs="Times New Roman"/>
          <w:sz w:val="28"/>
          <w:lang w:eastAsia="ru-RU" w:bidi="ru-RU"/>
        </w:rPr>
        <w:t>10</w:t>
      </w:r>
      <w:r w:rsidR="00A8705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листопада</w:t>
      </w:r>
      <w:r w:rsidR="00A87052" w:rsidRPr="00111980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2020 </w:t>
      </w:r>
      <w:r w:rsidR="00A87052" w:rsidRPr="001E5346">
        <w:rPr>
          <w:rFonts w:ascii="Times New Roman" w:eastAsia="Times New Roman" w:hAnsi="Times New Roman" w:cs="Times New Roman"/>
          <w:sz w:val="28"/>
          <w:lang w:eastAsia="ru-RU" w:bidi="ru-RU"/>
        </w:rPr>
        <w:t>року:</w:t>
      </w:r>
    </w:p>
    <w:p w14:paraId="0868D00D" w14:textId="6405D055" w:rsidR="00917EE2" w:rsidRPr="00917EE2" w:rsidRDefault="009B6E16" w:rsidP="00917EE2">
      <w:pPr>
        <w:widowControl w:val="0"/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bookmarkStart w:id="1" w:name="_Hlk52196155"/>
      <w:bookmarkStart w:id="2" w:name="_Hlk40453203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заступника </w:t>
      </w:r>
      <w:r w:rsidR="00917EE2" w:rsidRPr="00917EE2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начальника відділу оперативно-чергової служби </w:t>
      </w:r>
      <w:bookmarkEnd w:id="1"/>
      <w:r w:rsidR="00917EE2" w:rsidRPr="00917EE2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– 1 посада</w:t>
      </w:r>
      <w:r w:rsidR="00917EE2">
        <w:rPr>
          <w:rFonts w:ascii="Times New Roman" w:eastAsia="Times New Roman" w:hAnsi="Times New Roman" w:cs="Times New Roman"/>
          <w:sz w:val="28"/>
          <w:lang w:eastAsia="ru-RU" w:bidi="ru-RU"/>
        </w:rPr>
        <w:t>.</w:t>
      </w:r>
    </w:p>
    <w:bookmarkEnd w:id="2"/>
    <w:p w14:paraId="5D854EF5" w14:textId="6895155B" w:rsidR="00981651" w:rsidRPr="00ED715D" w:rsidRDefault="00705A0F" w:rsidP="00705A0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2. </w:t>
      </w:r>
      <w:r w:rsidR="00981651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Затвердити </w:t>
      </w:r>
      <w:r w:rsidR="0025042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="00981651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мови проведення конкурсу на посад</w:t>
      </w:r>
      <w:r w:rsidR="00A870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="00981651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зазначен</w:t>
      </w:r>
      <w:r w:rsidR="00A870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="00981651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</w:t>
      </w:r>
      <w:r w:rsidR="007530B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пункті 1 </w:t>
      </w:r>
      <w:r w:rsidR="00981651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цього наказу, які додаються.</w:t>
      </w:r>
    </w:p>
    <w:p w14:paraId="5E32F53A" w14:textId="3E735934" w:rsidR="00981651" w:rsidRPr="00ED715D" w:rsidRDefault="00A72AD9" w:rsidP="00705A0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E53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705A0F" w:rsidRPr="001E53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 </w:t>
      </w:r>
      <w:r w:rsidRPr="001E53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Надати до </w:t>
      </w:r>
      <w:r w:rsidR="005B4163" w:rsidRPr="001E53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</w:t>
      </w:r>
      <w:r w:rsidRPr="001E53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ериторіального управління Державної судової адміністрації України </w:t>
      </w:r>
      <w:r w:rsidR="00AA0583" w:rsidRPr="001E53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 Чернігівській </w:t>
      </w:r>
      <w:r w:rsidRPr="001E53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області оголошення про проведення конкурсу та його умов</w:t>
      </w:r>
      <w:r w:rsidR="007530B3" w:rsidRPr="001E53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для оприлюднення на веб-</w:t>
      </w:r>
      <w:r w:rsidRPr="001E53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сайті в розділі 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D04BD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Інше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D04BD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E436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D04BD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підрозділі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A84DC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Конкурс на зайняття вакантних посад у територіальному управлінні Служби судової охорони у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Чернігівській</w:t>
      </w:r>
      <w:r w:rsidR="00A84DC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області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(відповідальний –</w:t>
      </w:r>
      <w:r w:rsidR="00731000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136BC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начальник відділу по роботі з персоналом </w:t>
      </w:r>
      <w:r w:rsidR="00347EE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територіального управління </w:t>
      </w:r>
      <w:r w:rsidR="00F136BC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підполковник Служби судової охорони Шульга С.В.</w:t>
      </w:r>
      <w:r w:rsidR="0019435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2DD91874" w14:textId="3B4A8F6E" w:rsidR="0094205B" w:rsidRPr="00967234" w:rsidRDefault="00A72AD9" w:rsidP="009420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</w:t>
      </w:r>
      <w:r w:rsidR="00705A0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bookmarkStart w:id="3" w:name="_Hlk53648695"/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провести згідно з нормативами, визначеними для відповідної вікової категорії, встановленими наказ</w:t>
      </w:r>
      <w:r w:rsidR="000614A5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ом Служби судової охорони від 23</w:t>
      </w:r>
      <w:r w:rsidR="005B416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грудня </w:t>
      </w:r>
      <w:r w:rsidR="000614A5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2019</w:t>
      </w:r>
      <w:r w:rsidR="005B416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року</w:t>
      </w:r>
      <w:r w:rsidR="000614A5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273</w:t>
      </w:r>
      <w:r w:rsidR="00E579C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347EE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 затвердження </w:t>
      </w:r>
      <w:r w:rsidR="000614A5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Тимчасової інструкції з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фізичної </w:t>
      </w:r>
      <w:r w:rsidR="000614A5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підготовки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Служби судової охорони</w:t>
      </w:r>
      <w:r w:rsidR="00347EE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0614A5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579C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(зі змінами)</w:t>
      </w:r>
      <w:r w:rsidR="0025042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6C1185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наказу</w:t>
      </w:r>
      <w:r w:rsidR="008703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Служби судової охорони</w:t>
      </w:r>
      <w:r w:rsidR="006C1185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від 26 травня 2020 року № 212 «Про внесення змін до інструкції Служби судової охорони»</w:t>
      </w:r>
      <w:r w:rsidR="0025042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та наказу</w:t>
      </w:r>
      <w:r w:rsidR="00967234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50A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Служби судової охорони </w:t>
      </w:r>
      <w:r w:rsidR="0025042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від </w:t>
      </w:r>
      <w:r w:rsidR="00650A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25042E" w:rsidRPr="0025042E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09 вересня 2020 року № 484 «Про організацію роботи територіальних управлінь Служби судової охорони на період дії карантину»</w:t>
      </w:r>
      <w:r w:rsidR="0025042E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, </w:t>
      </w:r>
      <w:r w:rsidR="00967234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 неухильним дотриманням постанови Кабінету Міністрів </w:t>
      </w:r>
      <w:r w:rsidR="006C1185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України </w:t>
      </w:r>
      <w:r w:rsidR="00967234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від 20 червня 2020 року № 392 «Про встановлення карантину з метою запобігання поширенню на території України гострої респіраторної хвороби COVID-19, спричиненої коронавірусом SARS-CoV-2, та етапів послаблення протиепідемічних заходів» із забезпеченням належних санітарно-гігієнічних умов та в присутності медичних працівників </w:t>
      </w:r>
      <w:r w:rsidR="0094205B" w:rsidRPr="007654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(відповідальний – </w:t>
      </w:r>
      <w:r w:rsidR="0094205B" w:rsidRPr="007831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</w:t>
      </w:r>
      <w:r w:rsidR="0094205B" w:rsidRPr="007654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аступник</w:t>
      </w:r>
      <w:r w:rsidR="009420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94205B" w:rsidRPr="0096723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начальника територіального управління (зі служби) полковник Служби судової охорони Голець В.І.). </w:t>
      </w:r>
    </w:p>
    <w:bookmarkEnd w:id="3"/>
    <w:p w14:paraId="7C8BF540" w14:textId="789B8A7F" w:rsidR="0094205B" w:rsidRPr="0076545C" w:rsidRDefault="0094205B" w:rsidP="009420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654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Контроль за виконанням наказу залишаю за собою.</w:t>
      </w:r>
    </w:p>
    <w:p w14:paraId="204C93A9" w14:textId="77777777" w:rsidR="0094205B" w:rsidRPr="0076545C" w:rsidRDefault="0094205B" w:rsidP="0094205B">
      <w:pPr>
        <w:widowControl w:val="0"/>
        <w:autoSpaceDE w:val="0"/>
        <w:autoSpaceDN w:val="0"/>
        <w:spacing w:before="11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4C9742A" w14:textId="77777777" w:rsidR="0094205B" w:rsidRPr="0076545C" w:rsidRDefault="0094205B" w:rsidP="0094205B">
      <w:pPr>
        <w:widowControl w:val="0"/>
        <w:autoSpaceDE w:val="0"/>
        <w:autoSpaceDN w:val="0"/>
        <w:spacing w:before="11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F7A4AD2" w14:textId="3E55BADC" w:rsidR="0094205B" w:rsidRPr="0076545C" w:rsidRDefault="0094205B" w:rsidP="0094205B">
      <w:pPr>
        <w:widowControl w:val="0"/>
        <w:tabs>
          <w:tab w:val="left" w:pos="8649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76545C">
        <w:rPr>
          <w:rFonts w:ascii="Times New Roman" w:eastAsia="Times New Roman" w:hAnsi="Times New Roman" w:cs="Times New Roman"/>
          <w:sz w:val="28"/>
          <w:lang w:eastAsia="ru-RU" w:bidi="ru-RU"/>
        </w:rPr>
        <w:t>Начальник управління</w:t>
      </w:r>
    </w:p>
    <w:p w14:paraId="019532C9" w14:textId="6D4D5CED" w:rsidR="0094205B" w:rsidRPr="0076545C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76545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полковник Служби судової охорони               </w:t>
      </w:r>
      <w:r w:rsidR="009B6E16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 </w:t>
      </w:r>
      <w:r w:rsidR="00690E2B">
        <w:rPr>
          <w:rFonts w:ascii="Times New Roman" w:eastAsia="Times New Roman" w:hAnsi="Times New Roman" w:cs="Times New Roman"/>
          <w:sz w:val="28"/>
          <w:lang w:eastAsia="ru-RU" w:bidi="ru-RU"/>
        </w:rPr>
        <w:t>о/п</w:t>
      </w:r>
      <w:r w:rsidR="00C51FEF">
        <w:rPr>
          <w:rFonts w:ascii="Times New Roman" w:eastAsia="Times New Roman" w:hAnsi="Times New Roman" w:cs="Times New Roman"/>
          <w:sz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9B6E16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        </w:t>
      </w:r>
      <w:r w:rsidRPr="0076545C">
        <w:rPr>
          <w:rFonts w:ascii="Times New Roman" w:eastAsia="Times New Roman" w:hAnsi="Times New Roman" w:cs="Times New Roman"/>
          <w:b/>
          <w:sz w:val="28"/>
          <w:lang w:eastAsia="ru-RU" w:bidi="ru-RU"/>
        </w:rPr>
        <w:t xml:space="preserve">Олександр РИБАК </w:t>
      </w:r>
    </w:p>
    <w:p w14:paraId="53C9E9FD" w14:textId="77777777" w:rsidR="0094205B" w:rsidRPr="0076545C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042265C2" w14:textId="77777777" w:rsidR="0094205B" w:rsidRPr="0076545C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6A6700F" w14:textId="77777777" w:rsidR="0094205B" w:rsidRPr="0076545C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E9BA3DC" w14:textId="2A25CC36" w:rsidR="00704AA2" w:rsidRPr="00ED715D" w:rsidRDefault="00ED715D" w:rsidP="009420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lang w:eastAsia="ru-RU" w:bidi="ru-RU"/>
        </w:rPr>
        <w:tab/>
      </w:r>
    </w:p>
    <w:p w14:paraId="23E9F0DC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0C9FBC4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FCC71DC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138CEBA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B5F8C31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B91E661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73FE204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5B55983C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A2F6D61" w14:textId="5B0D080B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DFA7B06" w14:textId="139FC91E" w:rsidR="001D6A20" w:rsidRPr="00ED715D" w:rsidRDefault="001D6A20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0AA66BE9" w14:textId="77777777" w:rsidR="00746ED5" w:rsidRPr="00ED715D" w:rsidRDefault="00746ED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D076EE7" w14:textId="41364692" w:rsidR="00347EE2" w:rsidRPr="00ED715D" w:rsidRDefault="00347EE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4765194F" w14:textId="77777777" w:rsidR="00650AE9" w:rsidRPr="00ED715D" w:rsidRDefault="00650AE9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9D1DBF2" w14:textId="59F01C56" w:rsidR="00297179" w:rsidRDefault="00297179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14:paraId="6B7BE3AF" w14:textId="0ADAA59E" w:rsidR="0029706A" w:rsidRDefault="0029706A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14:paraId="01104763" w14:textId="688F6226" w:rsidR="0029706A" w:rsidRDefault="0029706A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14:paraId="5FB54D0E" w14:textId="77777777" w:rsidR="0029706A" w:rsidRDefault="0029706A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14:paraId="2F084E6D" w14:textId="77777777" w:rsidR="00967234" w:rsidRPr="00ED715D" w:rsidRDefault="00967234" w:rsidP="00967234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bookmarkStart w:id="4" w:name="_GoBack"/>
      <w:bookmarkEnd w:id="4"/>
    </w:p>
    <w:p w14:paraId="3D1C118F" w14:textId="77777777" w:rsidR="00967234" w:rsidRPr="00ED715D" w:rsidRDefault="00967234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14:paraId="7B577371" w14:textId="6DD1FD39" w:rsidR="007D2360" w:rsidRPr="00ED715D" w:rsidRDefault="00244211" w:rsidP="00467921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caps/>
          <w:sz w:val="28"/>
          <w:szCs w:val="28"/>
          <w:lang w:eastAsia="uk-UA" w:bidi="ar-SA"/>
        </w:rPr>
      </w:pPr>
      <w:r w:rsidRPr="00ED715D"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  <w:t xml:space="preserve"> </w:t>
      </w:r>
    </w:p>
    <w:sectPr w:rsidR="007D2360" w:rsidRPr="00ED715D" w:rsidSect="009B5CF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6B025" w14:textId="77777777" w:rsidR="00EC02C6" w:rsidRDefault="00EC02C6" w:rsidP="00A15962">
      <w:r>
        <w:separator/>
      </w:r>
    </w:p>
  </w:endnote>
  <w:endnote w:type="continuationSeparator" w:id="0">
    <w:p w14:paraId="75EB8C58" w14:textId="77777777" w:rsidR="00EC02C6" w:rsidRDefault="00EC02C6" w:rsidP="00A1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yzub">
    <w:panose1 w:val="020B0603050302020204"/>
    <w:charset w:val="02"/>
    <w:family w:val="swiss"/>
    <w:pitch w:val="variable"/>
    <w:sig w:usb0="00000001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3B2B9" w14:textId="77777777" w:rsidR="00EC02C6" w:rsidRDefault="00EC02C6" w:rsidP="00A15962">
      <w:r>
        <w:separator/>
      </w:r>
    </w:p>
  </w:footnote>
  <w:footnote w:type="continuationSeparator" w:id="0">
    <w:p w14:paraId="0C5D83DB" w14:textId="77777777" w:rsidR="00EC02C6" w:rsidRDefault="00EC02C6" w:rsidP="00A1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FFFFFF"/>
      </w:rPr>
      <w:id w:val="10387067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9C2946" w14:textId="77777777" w:rsidR="00A15962" w:rsidRPr="00E158F9" w:rsidRDefault="00A15962">
        <w:pPr>
          <w:pStyle w:val="afa"/>
          <w:jc w:val="center"/>
          <w:rPr>
            <w:rFonts w:ascii="Times New Roman" w:hAnsi="Times New Roman" w:cs="Times New Roman"/>
            <w:color w:val="FFFFFF"/>
            <w:sz w:val="24"/>
            <w:szCs w:val="24"/>
          </w:rPr>
        </w:pPr>
        <w:r w:rsidRPr="00E158F9">
          <w:rPr>
            <w:rFonts w:ascii="Times New Roman" w:hAnsi="Times New Roman" w:cs="Times New Roman"/>
            <w:color w:val="FFFFFF"/>
            <w:sz w:val="24"/>
            <w:szCs w:val="24"/>
          </w:rPr>
          <w:fldChar w:fldCharType="begin"/>
        </w:r>
        <w:r w:rsidRPr="00E158F9">
          <w:rPr>
            <w:rFonts w:ascii="Times New Roman" w:hAnsi="Times New Roman" w:cs="Times New Roman"/>
            <w:color w:val="FFFFFF"/>
            <w:sz w:val="24"/>
            <w:szCs w:val="24"/>
          </w:rPr>
          <w:instrText>PAGE   \* MERGEFORMAT</w:instrText>
        </w:r>
        <w:r w:rsidRPr="00E158F9">
          <w:rPr>
            <w:rFonts w:ascii="Times New Roman" w:hAnsi="Times New Roman" w:cs="Times New Roman"/>
            <w:color w:val="FFFFFF"/>
            <w:sz w:val="24"/>
            <w:szCs w:val="24"/>
          </w:rPr>
          <w:fldChar w:fldCharType="separate"/>
        </w:r>
        <w:r w:rsidR="00D70B4B" w:rsidRPr="00E158F9">
          <w:rPr>
            <w:rFonts w:ascii="Times New Roman" w:hAnsi="Times New Roman" w:cs="Times New Roman"/>
            <w:noProof/>
            <w:color w:val="FFFFFF"/>
            <w:sz w:val="24"/>
            <w:szCs w:val="24"/>
          </w:rPr>
          <w:t>3</w:t>
        </w:r>
        <w:r w:rsidRPr="00E158F9">
          <w:rPr>
            <w:rFonts w:ascii="Times New Roman" w:hAnsi="Times New Roman" w:cs="Times New Roman"/>
            <w:color w:val="FFFFFF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E6177"/>
    <w:multiLevelType w:val="hybridMultilevel"/>
    <w:tmpl w:val="C27EDCBE"/>
    <w:lvl w:ilvl="0" w:tplc="FC0262DA">
      <w:start w:val="1"/>
      <w:numFmt w:val="decimal"/>
      <w:lvlText w:val="%1."/>
      <w:lvlJc w:val="left"/>
      <w:pPr>
        <w:ind w:left="1560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D8C4F3E">
      <w:numFmt w:val="bullet"/>
      <w:lvlText w:val="•"/>
      <w:lvlJc w:val="left"/>
      <w:pPr>
        <w:ind w:left="1294" w:hanging="425"/>
      </w:pPr>
      <w:rPr>
        <w:rFonts w:hint="default"/>
        <w:lang w:val="ru-RU" w:eastAsia="ru-RU" w:bidi="ru-RU"/>
      </w:rPr>
    </w:lvl>
    <w:lvl w:ilvl="2" w:tplc="565470B2">
      <w:numFmt w:val="bullet"/>
      <w:lvlText w:val="•"/>
      <w:lvlJc w:val="left"/>
      <w:pPr>
        <w:ind w:left="2269" w:hanging="425"/>
      </w:pPr>
      <w:rPr>
        <w:rFonts w:hint="default"/>
        <w:lang w:val="ru-RU" w:eastAsia="ru-RU" w:bidi="ru-RU"/>
      </w:rPr>
    </w:lvl>
    <w:lvl w:ilvl="3" w:tplc="EE76AD12">
      <w:numFmt w:val="bullet"/>
      <w:lvlText w:val="•"/>
      <w:lvlJc w:val="left"/>
      <w:pPr>
        <w:ind w:left="3243" w:hanging="425"/>
      </w:pPr>
      <w:rPr>
        <w:rFonts w:hint="default"/>
        <w:lang w:val="ru-RU" w:eastAsia="ru-RU" w:bidi="ru-RU"/>
      </w:rPr>
    </w:lvl>
    <w:lvl w:ilvl="4" w:tplc="2236FAA8">
      <w:numFmt w:val="bullet"/>
      <w:lvlText w:val="•"/>
      <w:lvlJc w:val="left"/>
      <w:pPr>
        <w:ind w:left="4218" w:hanging="425"/>
      </w:pPr>
      <w:rPr>
        <w:rFonts w:hint="default"/>
        <w:lang w:val="ru-RU" w:eastAsia="ru-RU" w:bidi="ru-RU"/>
      </w:rPr>
    </w:lvl>
    <w:lvl w:ilvl="5" w:tplc="B900BFE0">
      <w:numFmt w:val="bullet"/>
      <w:lvlText w:val="•"/>
      <w:lvlJc w:val="left"/>
      <w:pPr>
        <w:ind w:left="5193" w:hanging="425"/>
      </w:pPr>
      <w:rPr>
        <w:rFonts w:hint="default"/>
        <w:lang w:val="ru-RU" w:eastAsia="ru-RU" w:bidi="ru-RU"/>
      </w:rPr>
    </w:lvl>
    <w:lvl w:ilvl="6" w:tplc="946EAC14">
      <w:numFmt w:val="bullet"/>
      <w:lvlText w:val="•"/>
      <w:lvlJc w:val="left"/>
      <w:pPr>
        <w:ind w:left="6167" w:hanging="425"/>
      </w:pPr>
      <w:rPr>
        <w:rFonts w:hint="default"/>
        <w:lang w:val="ru-RU" w:eastAsia="ru-RU" w:bidi="ru-RU"/>
      </w:rPr>
    </w:lvl>
    <w:lvl w:ilvl="7" w:tplc="16F401CE">
      <w:numFmt w:val="bullet"/>
      <w:lvlText w:val="•"/>
      <w:lvlJc w:val="left"/>
      <w:pPr>
        <w:ind w:left="7142" w:hanging="425"/>
      </w:pPr>
      <w:rPr>
        <w:rFonts w:hint="default"/>
        <w:lang w:val="ru-RU" w:eastAsia="ru-RU" w:bidi="ru-RU"/>
      </w:rPr>
    </w:lvl>
    <w:lvl w:ilvl="8" w:tplc="AB40219A">
      <w:numFmt w:val="bullet"/>
      <w:lvlText w:val="•"/>
      <w:lvlJc w:val="left"/>
      <w:pPr>
        <w:ind w:left="8117" w:hanging="42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87"/>
    <w:rsid w:val="00006371"/>
    <w:rsid w:val="000144E4"/>
    <w:rsid w:val="00015882"/>
    <w:rsid w:val="00020305"/>
    <w:rsid w:val="0002700B"/>
    <w:rsid w:val="000305F6"/>
    <w:rsid w:val="00037EE3"/>
    <w:rsid w:val="00040C29"/>
    <w:rsid w:val="000448CA"/>
    <w:rsid w:val="00047D10"/>
    <w:rsid w:val="000534BB"/>
    <w:rsid w:val="00054346"/>
    <w:rsid w:val="00054A6C"/>
    <w:rsid w:val="000614A5"/>
    <w:rsid w:val="0006798E"/>
    <w:rsid w:val="00070C9B"/>
    <w:rsid w:val="0007687C"/>
    <w:rsid w:val="00076DE6"/>
    <w:rsid w:val="00094FC5"/>
    <w:rsid w:val="00097766"/>
    <w:rsid w:val="000A0520"/>
    <w:rsid w:val="000A3446"/>
    <w:rsid w:val="000C3840"/>
    <w:rsid w:val="000E229E"/>
    <w:rsid w:val="000E4A4B"/>
    <w:rsid w:val="000F23A8"/>
    <w:rsid w:val="000F4B09"/>
    <w:rsid w:val="000F4B32"/>
    <w:rsid w:val="000F62BD"/>
    <w:rsid w:val="00107E38"/>
    <w:rsid w:val="00112D84"/>
    <w:rsid w:val="001140AF"/>
    <w:rsid w:val="00115CC6"/>
    <w:rsid w:val="00121864"/>
    <w:rsid w:val="00137D66"/>
    <w:rsid w:val="00140988"/>
    <w:rsid w:val="00144960"/>
    <w:rsid w:val="00144DAD"/>
    <w:rsid w:val="00150C56"/>
    <w:rsid w:val="00152AF7"/>
    <w:rsid w:val="00155AB8"/>
    <w:rsid w:val="00160316"/>
    <w:rsid w:val="00162875"/>
    <w:rsid w:val="00174945"/>
    <w:rsid w:val="00183189"/>
    <w:rsid w:val="0018571E"/>
    <w:rsid w:val="00186792"/>
    <w:rsid w:val="001913DA"/>
    <w:rsid w:val="001930CE"/>
    <w:rsid w:val="0019435F"/>
    <w:rsid w:val="001A57B4"/>
    <w:rsid w:val="001B3ACE"/>
    <w:rsid w:val="001C4C0C"/>
    <w:rsid w:val="001C7573"/>
    <w:rsid w:val="001D6A20"/>
    <w:rsid w:val="001E117F"/>
    <w:rsid w:val="001E5346"/>
    <w:rsid w:val="001F6C71"/>
    <w:rsid w:val="00200B76"/>
    <w:rsid w:val="002066C6"/>
    <w:rsid w:val="0020674F"/>
    <w:rsid w:val="00207842"/>
    <w:rsid w:val="00222553"/>
    <w:rsid w:val="00222EA6"/>
    <w:rsid w:val="00224BB3"/>
    <w:rsid w:val="0022604F"/>
    <w:rsid w:val="0023606A"/>
    <w:rsid w:val="00236086"/>
    <w:rsid w:val="00243AA2"/>
    <w:rsid w:val="00244211"/>
    <w:rsid w:val="0025042E"/>
    <w:rsid w:val="00250720"/>
    <w:rsid w:val="00255280"/>
    <w:rsid w:val="002667FC"/>
    <w:rsid w:val="00272926"/>
    <w:rsid w:val="00282AAA"/>
    <w:rsid w:val="002867B7"/>
    <w:rsid w:val="002932C6"/>
    <w:rsid w:val="00294E8A"/>
    <w:rsid w:val="00296E85"/>
    <w:rsid w:val="0029706A"/>
    <w:rsid w:val="00297179"/>
    <w:rsid w:val="002A3401"/>
    <w:rsid w:val="002A5A20"/>
    <w:rsid w:val="002B3C62"/>
    <w:rsid w:val="002C216A"/>
    <w:rsid w:val="002C42B6"/>
    <w:rsid w:val="002C5234"/>
    <w:rsid w:val="002C57B0"/>
    <w:rsid w:val="002D4D04"/>
    <w:rsid w:val="002D5532"/>
    <w:rsid w:val="002D648C"/>
    <w:rsid w:val="002D683C"/>
    <w:rsid w:val="002E03C7"/>
    <w:rsid w:val="002E3D7D"/>
    <w:rsid w:val="002E56D8"/>
    <w:rsid w:val="002E691A"/>
    <w:rsid w:val="002F0DC8"/>
    <w:rsid w:val="002F33DA"/>
    <w:rsid w:val="003036C9"/>
    <w:rsid w:val="00304869"/>
    <w:rsid w:val="003059BF"/>
    <w:rsid w:val="00324544"/>
    <w:rsid w:val="00325ACB"/>
    <w:rsid w:val="00327756"/>
    <w:rsid w:val="00332EE6"/>
    <w:rsid w:val="00345EFF"/>
    <w:rsid w:val="00347EE2"/>
    <w:rsid w:val="003604AD"/>
    <w:rsid w:val="003638F5"/>
    <w:rsid w:val="00363C7B"/>
    <w:rsid w:val="00370DC7"/>
    <w:rsid w:val="00385FF9"/>
    <w:rsid w:val="003935F2"/>
    <w:rsid w:val="003A1406"/>
    <w:rsid w:val="003A1C1E"/>
    <w:rsid w:val="003B1193"/>
    <w:rsid w:val="003B28F9"/>
    <w:rsid w:val="003C3317"/>
    <w:rsid w:val="003C4A07"/>
    <w:rsid w:val="003E3ED8"/>
    <w:rsid w:val="003E5C08"/>
    <w:rsid w:val="003F3628"/>
    <w:rsid w:val="003F5B13"/>
    <w:rsid w:val="00400568"/>
    <w:rsid w:val="0040160E"/>
    <w:rsid w:val="00404627"/>
    <w:rsid w:val="0040529E"/>
    <w:rsid w:val="00406B8D"/>
    <w:rsid w:val="0041251F"/>
    <w:rsid w:val="00414499"/>
    <w:rsid w:val="0042059A"/>
    <w:rsid w:val="00421B71"/>
    <w:rsid w:val="00423191"/>
    <w:rsid w:val="00425628"/>
    <w:rsid w:val="00431896"/>
    <w:rsid w:val="004349A7"/>
    <w:rsid w:val="00441249"/>
    <w:rsid w:val="00445AC9"/>
    <w:rsid w:val="0044711F"/>
    <w:rsid w:val="004608D6"/>
    <w:rsid w:val="00467921"/>
    <w:rsid w:val="00470ED6"/>
    <w:rsid w:val="00472CCD"/>
    <w:rsid w:val="00474A50"/>
    <w:rsid w:val="00477304"/>
    <w:rsid w:val="004810A2"/>
    <w:rsid w:val="0049343D"/>
    <w:rsid w:val="004966C4"/>
    <w:rsid w:val="004B62B1"/>
    <w:rsid w:val="004C15E8"/>
    <w:rsid w:val="004C2824"/>
    <w:rsid w:val="004C696B"/>
    <w:rsid w:val="004C72C1"/>
    <w:rsid w:val="004D09D6"/>
    <w:rsid w:val="004D6B98"/>
    <w:rsid w:val="004E0A7B"/>
    <w:rsid w:val="004E2B26"/>
    <w:rsid w:val="004E5AEE"/>
    <w:rsid w:val="004E5FAD"/>
    <w:rsid w:val="004E6773"/>
    <w:rsid w:val="004F1781"/>
    <w:rsid w:val="004F55E7"/>
    <w:rsid w:val="00503952"/>
    <w:rsid w:val="00524987"/>
    <w:rsid w:val="00526D33"/>
    <w:rsid w:val="0052780D"/>
    <w:rsid w:val="005323CB"/>
    <w:rsid w:val="005445F4"/>
    <w:rsid w:val="005559A9"/>
    <w:rsid w:val="00563321"/>
    <w:rsid w:val="00586951"/>
    <w:rsid w:val="00593E44"/>
    <w:rsid w:val="005A046B"/>
    <w:rsid w:val="005B4163"/>
    <w:rsid w:val="005B4ABF"/>
    <w:rsid w:val="005C116B"/>
    <w:rsid w:val="005C5DD4"/>
    <w:rsid w:val="005C6C9F"/>
    <w:rsid w:val="005D260C"/>
    <w:rsid w:val="005D3AE9"/>
    <w:rsid w:val="005D5428"/>
    <w:rsid w:val="005E51BC"/>
    <w:rsid w:val="005E5EC0"/>
    <w:rsid w:val="005F1900"/>
    <w:rsid w:val="00610867"/>
    <w:rsid w:val="0061347C"/>
    <w:rsid w:val="00614F71"/>
    <w:rsid w:val="0062255F"/>
    <w:rsid w:val="006355DC"/>
    <w:rsid w:val="006466A9"/>
    <w:rsid w:val="00647723"/>
    <w:rsid w:val="00650AE9"/>
    <w:rsid w:val="00651814"/>
    <w:rsid w:val="0066368D"/>
    <w:rsid w:val="006659F6"/>
    <w:rsid w:val="006757EE"/>
    <w:rsid w:val="006856D2"/>
    <w:rsid w:val="00686BFE"/>
    <w:rsid w:val="00690E2B"/>
    <w:rsid w:val="00694869"/>
    <w:rsid w:val="00694E77"/>
    <w:rsid w:val="00697FAA"/>
    <w:rsid w:val="006A00F7"/>
    <w:rsid w:val="006B10CC"/>
    <w:rsid w:val="006B1B57"/>
    <w:rsid w:val="006B2DE7"/>
    <w:rsid w:val="006B5D87"/>
    <w:rsid w:val="006C1185"/>
    <w:rsid w:val="006C1E6C"/>
    <w:rsid w:val="006C67B9"/>
    <w:rsid w:val="006C6DFE"/>
    <w:rsid w:val="006C7841"/>
    <w:rsid w:val="006E014C"/>
    <w:rsid w:val="006E072B"/>
    <w:rsid w:val="006E56C6"/>
    <w:rsid w:val="006E7B5A"/>
    <w:rsid w:val="00702FA7"/>
    <w:rsid w:val="00704152"/>
    <w:rsid w:val="00704AA2"/>
    <w:rsid w:val="00705A0F"/>
    <w:rsid w:val="0071205B"/>
    <w:rsid w:val="00713519"/>
    <w:rsid w:val="00731000"/>
    <w:rsid w:val="0073318F"/>
    <w:rsid w:val="00736628"/>
    <w:rsid w:val="00742DE8"/>
    <w:rsid w:val="007430F3"/>
    <w:rsid w:val="0074482F"/>
    <w:rsid w:val="00746ADA"/>
    <w:rsid w:val="00746ED5"/>
    <w:rsid w:val="007530B3"/>
    <w:rsid w:val="0076164E"/>
    <w:rsid w:val="0076545C"/>
    <w:rsid w:val="00771A35"/>
    <w:rsid w:val="00777331"/>
    <w:rsid w:val="0078312F"/>
    <w:rsid w:val="00783E06"/>
    <w:rsid w:val="00791072"/>
    <w:rsid w:val="00794341"/>
    <w:rsid w:val="00794852"/>
    <w:rsid w:val="007957EB"/>
    <w:rsid w:val="007A09C8"/>
    <w:rsid w:val="007B0DF3"/>
    <w:rsid w:val="007B3886"/>
    <w:rsid w:val="007B7C0B"/>
    <w:rsid w:val="007C4338"/>
    <w:rsid w:val="007C79E6"/>
    <w:rsid w:val="007D2360"/>
    <w:rsid w:val="007D4EEF"/>
    <w:rsid w:val="007D59C7"/>
    <w:rsid w:val="007E681E"/>
    <w:rsid w:val="007F5C90"/>
    <w:rsid w:val="0080390D"/>
    <w:rsid w:val="008042B9"/>
    <w:rsid w:val="00812E1C"/>
    <w:rsid w:val="008178B9"/>
    <w:rsid w:val="00823B42"/>
    <w:rsid w:val="00823F65"/>
    <w:rsid w:val="00826CC3"/>
    <w:rsid w:val="00826EF5"/>
    <w:rsid w:val="00827764"/>
    <w:rsid w:val="0084544E"/>
    <w:rsid w:val="00854985"/>
    <w:rsid w:val="00854C17"/>
    <w:rsid w:val="00855C76"/>
    <w:rsid w:val="0086062E"/>
    <w:rsid w:val="008636B8"/>
    <w:rsid w:val="00867E9D"/>
    <w:rsid w:val="008703F7"/>
    <w:rsid w:val="00876CE4"/>
    <w:rsid w:val="008C16C6"/>
    <w:rsid w:val="008E026A"/>
    <w:rsid w:val="008F325E"/>
    <w:rsid w:val="008F3D8B"/>
    <w:rsid w:val="009133BD"/>
    <w:rsid w:val="00915A0B"/>
    <w:rsid w:val="00917EE2"/>
    <w:rsid w:val="009248DD"/>
    <w:rsid w:val="00925506"/>
    <w:rsid w:val="00925810"/>
    <w:rsid w:val="009316C4"/>
    <w:rsid w:val="009363BC"/>
    <w:rsid w:val="00936E40"/>
    <w:rsid w:val="009377C5"/>
    <w:rsid w:val="0094205B"/>
    <w:rsid w:val="0095002D"/>
    <w:rsid w:val="009503ED"/>
    <w:rsid w:val="0095191B"/>
    <w:rsid w:val="00952B64"/>
    <w:rsid w:val="009572FA"/>
    <w:rsid w:val="00960A22"/>
    <w:rsid w:val="00965FC5"/>
    <w:rsid w:val="00967234"/>
    <w:rsid w:val="00981651"/>
    <w:rsid w:val="009965D0"/>
    <w:rsid w:val="009A5E52"/>
    <w:rsid w:val="009B2187"/>
    <w:rsid w:val="009B5538"/>
    <w:rsid w:val="009B5CFE"/>
    <w:rsid w:val="009B5EEB"/>
    <w:rsid w:val="009B64F8"/>
    <w:rsid w:val="009B6E16"/>
    <w:rsid w:val="009C61AC"/>
    <w:rsid w:val="009C735E"/>
    <w:rsid w:val="009C7F43"/>
    <w:rsid w:val="009D79F2"/>
    <w:rsid w:val="009E298B"/>
    <w:rsid w:val="009F27C0"/>
    <w:rsid w:val="009F5DB8"/>
    <w:rsid w:val="00A005CA"/>
    <w:rsid w:val="00A134FC"/>
    <w:rsid w:val="00A142E2"/>
    <w:rsid w:val="00A15962"/>
    <w:rsid w:val="00A2329C"/>
    <w:rsid w:val="00A24BC3"/>
    <w:rsid w:val="00A26081"/>
    <w:rsid w:val="00A2724D"/>
    <w:rsid w:val="00A309AB"/>
    <w:rsid w:val="00A335E4"/>
    <w:rsid w:val="00A37D67"/>
    <w:rsid w:val="00A41708"/>
    <w:rsid w:val="00A45C96"/>
    <w:rsid w:val="00A51E41"/>
    <w:rsid w:val="00A53836"/>
    <w:rsid w:val="00A61606"/>
    <w:rsid w:val="00A63273"/>
    <w:rsid w:val="00A644A3"/>
    <w:rsid w:val="00A72AD9"/>
    <w:rsid w:val="00A75A9F"/>
    <w:rsid w:val="00A76DD6"/>
    <w:rsid w:val="00A76EB6"/>
    <w:rsid w:val="00A8447A"/>
    <w:rsid w:val="00A84DC6"/>
    <w:rsid w:val="00A861B2"/>
    <w:rsid w:val="00A87052"/>
    <w:rsid w:val="00A874B0"/>
    <w:rsid w:val="00A92B2B"/>
    <w:rsid w:val="00A93323"/>
    <w:rsid w:val="00AA0583"/>
    <w:rsid w:val="00AA075A"/>
    <w:rsid w:val="00AA3289"/>
    <w:rsid w:val="00AA36CA"/>
    <w:rsid w:val="00AB3792"/>
    <w:rsid w:val="00AB41F8"/>
    <w:rsid w:val="00AB532C"/>
    <w:rsid w:val="00AB7960"/>
    <w:rsid w:val="00AC3795"/>
    <w:rsid w:val="00AC4BAF"/>
    <w:rsid w:val="00AC5DEA"/>
    <w:rsid w:val="00AD06FB"/>
    <w:rsid w:val="00AD5CB6"/>
    <w:rsid w:val="00AE30A8"/>
    <w:rsid w:val="00AE7DC6"/>
    <w:rsid w:val="00AF4F0A"/>
    <w:rsid w:val="00AF55E8"/>
    <w:rsid w:val="00AF7010"/>
    <w:rsid w:val="00B00534"/>
    <w:rsid w:val="00B01872"/>
    <w:rsid w:val="00B10FBE"/>
    <w:rsid w:val="00B1376D"/>
    <w:rsid w:val="00B15CE7"/>
    <w:rsid w:val="00B17BA6"/>
    <w:rsid w:val="00B20092"/>
    <w:rsid w:val="00B30484"/>
    <w:rsid w:val="00B32107"/>
    <w:rsid w:val="00B322F1"/>
    <w:rsid w:val="00B50A46"/>
    <w:rsid w:val="00B51748"/>
    <w:rsid w:val="00B57054"/>
    <w:rsid w:val="00B64D85"/>
    <w:rsid w:val="00B65CDB"/>
    <w:rsid w:val="00B76A6C"/>
    <w:rsid w:val="00B76BD2"/>
    <w:rsid w:val="00B77648"/>
    <w:rsid w:val="00B80D9F"/>
    <w:rsid w:val="00B864A3"/>
    <w:rsid w:val="00B9141B"/>
    <w:rsid w:val="00BA4F3E"/>
    <w:rsid w:val="00BB6753"/>
    <w:rsid w:val="00BD6CAF"/>
    <w:rsid w:val="00BE4366"/>
    <w:rsid w:val="00BF3FCC"/>
    <w:rsid w:val="00BF7259"/>
    <w:rsid w:val="00C02714"/>
    <w:rsid w:val="00C07807"/>
    <w:rsid w:val="00C10F99"/>
    <w:rsid w:val="00C11B44"/>
    <w:rsid w:val="00C22205"/>
    <w:rsid w:val="00C24DBF"/>
    <w:rsid w:val="00C251D0"/>
    <w:rsid w:val="00C277E9"/>
    <w:rsid w:val="00C315EF"/>
    <w:rsid w:val="00C46C75"/>
    <w:rsid w:val="00C51FEF"/>
    <w:rsid w:val="00C625B3"/>
    <w:rsid w:val="00C625CD"/>
    <w:rsid w:val="00C67E07"/>
    <w:rsid w:val="00C85CDE"/>
    <w:rsid w:val="00C87F97"/>
    <w:rsid w:val="00C9273B"/>
    <w:rsid w:val="00C93F59"/>
    <w:rsid w:val="00C961FC"/>
    <w:rsid w:val="00CA7BAD"/>
    <w:rsid w:val="00CA7CC5"/>
    <w:rsid w:val="00CB0ECD"/>
    <w:rsid w:val="00CB166F"/>
    <w:rsid w:val="00CB3783"/>
    <w:rsid w:val="00CC0941"/>
    <w:rsid w:val="00CC4E13"/>
    <w:rsid w:val="00CD4122"/>
    <w:rsid w:val="00CD4751"/>
    <w:rsid w:val="00CE0C0A"/>
    <w:rsid w:val="00D00783"/>
    <w:rsid w:val="00D0348B"/>
    <w:rsid w:val="00D03F0D"/>
    <w:rsid w:val="00D04609"/>
    <w:rsid w:val="00D04BD6"/>
    <w:rsid w:val="00D138F7"/>
    <w:rsid w:val="00D23092"/>
    <w:rsid w:val="00D32A47"/>
    <w:rsid w:val="00D33646"/>
    <w:rsid w:val="00D348C7"/>
    <w:rsid w:val="00D4787C"/>
    <w:rsid w:val="00D55A66"/>
    <w:rsid w:val="00D63118"/>
    <w:rsid w:val="00D66571"/>
    <w:rsid w:val="00D6722A"/>
    <w:rsid w:val="00D70B4B"/>
    <w:rsid w:val="00D76F14"/>
    <w:rsid w:val="00D8057B"/>
    <w:rsid w:val="00D87AC8"/>
    <w:rsid w:val="00D87D9F"/>
    <w:rsid w:val="00D900F3"/>
    <w:rsid w:val="00D93C8C"/>
    <w:rsid w:val="00DA4363"/>
    <w:rsid w:val="00DB52DE"/>
    <w:rsid w:val="00DD2F0B"/>
    <w:rsid w:val="00DD71A7"/>
    <w:rsid w:val="00DD7B7E"/>
    <w:rsid w:val="00DE00FB"/>
    <w:rsid w:val="00DE3938"/>
    <w:rsid w:val="00E00C76"/>
    <w:rsid w:val="00E12FD0"/>
    <w:rsid w:val="00E158F9"/>
    <w:rsid w:val="00E163D2"/>
    <w:rsid w:val="00E21C3B"/>
    <w:rsid w:val="00E22390"/>
    <w:rsid w:val="00E25A21"/>
    <w:rsid w:val="00E27ED3"/>
    <w:rsid w:val="00E37F62"/>
    <w:rsid w:val="00E42599"/>
    <w:rsid w:val="00E47C8B"/>
    <w:rsid w:val="00E56F97"/>
    <w:rsid w:val="00E579CF"/>
    <w:rsid w:val="00E61B3A"/>
    <w:rsid w:val="00E61D03"/>
    <w:rsid w:val="00E65286"/>
    <w:rsid w:val="00E7045E"/>
    <w:rsid w:val="00E73240"/>
    <w:rsid w:val="00E73532"/>
    <w:rsid w:val="00E736F9"/>
    <w:rsid w:val="00E74356"/>
    <w:rsid w:val="00E81627"/>
    <w:rsid w:val="00E8474F"/>
    <w:rsid w:val="00E84907"/>
    <w:rsid w:val="00E91554"/>
    <w:rsid w:val="00EA027A"/>
    <w:rsid w:val="00EA6772"/>
    <w:rsid w:val="00EB2C66"/>
    <w:rsid w:val="00EC02C6"/>
    <w:rsid w:val="00EC285C"/>
    <w:rsid w:val="00EC3299"/>
    <w:rsid w:val="00EC4F3D"/>
    <w:rsid w:val="00EC6CAF"/>
    <w:rsid w:val="00ED715D"/>
    <w:rsid w:val="00EE6A07"/>
    <w:rsid w:val="00EF5C05"/>
    <w:rsid w:val="00F01716"/>
    <w:rsid w:val="00F136BC"/>
    <w:rsid w:val="00F13AE9"/>
    <w:rsid w:val="00F167D0"/>
    <w:rsid w:val="00F16D18"/>
    <w:rsid w:val="00F20EF7"/>
    <w:rsid w:val="00F21D01"/>
    <w:rsid w:val="00F366D7"/>
    <w:rsid w:val="00F4617C"/>
    <w:rsid w:val="00F53C60"/>
    <w:rsid w:val="00F62E35"/>
    <w:rsid w:val="00F6431B"/>
    <w:rsid w:val="00F67C79"/>
    <w:rsid w:val="00F74F20"/>
    <w:rsid w:val="00F76420"/>
    <w:rsid w:val="00F80730"/>
    <w:rsid w:val="00F84A8A"/>
    <w:rsid w:val="00F87E2D"/>
    <w:rsid w:val="00FA1FB4"/>
    <w:rsid w:val="00FA6555"/>
    <w:rsid w:val="00FB03F3"/>
    <w:rsid w:val="00FB1F30"/>
    <w:rsid w:val="00FB7034"/>
    <w:rsid w:val="00FC0C3F"/>
    <w:rsid w:val="00FC17B0"/>
    <w:rsid w:val="00FC5981"/>
    <w:rsid w:val="00FD0F95"/>
    <w:rsid w:val="00FE12E1"/>
    <w:rsid w:val="00FE25CE"/>
    <w:rsid w:val="00FE26B1"/>
    <w:rsid w:val="00FF5EE4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5B7C5F"/>
  <w15:docId w15:val="{9B2AA976-77A3-425E-B7A6-E0FFF898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4A3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6798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6798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6798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98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98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98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98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98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98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98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6798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6798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6798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6798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6798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798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nhideWhenUsed/>
    <w:qFormat/>
    <w:rsid w:val="0006798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798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06798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6798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798E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6798E"/>
    <w:rPr>
      <w:b/>
      <w:bCs/>
      <w:spacing w:val="0"/>
    </w:rPr>
  </w:style>
  <w:style w:type="character" w:styleId="a9">
    <w:name w:val="Emphasis"/>
    <w:uiPriority w:val="20"/>
    <w:qFormat/>
    <w:rsid w:val="0006798E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6798E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6798E"/>
  </w:style>
  <w:style w:type="paragraph" w:styleId="ac">
    <w:name w:val="List Paragraph"/>
    <w:basedOn w:val="a"/>
    <w:uiPriority w:val="34"/>
    <w:qFormat/>
    <w:rsid w:val="000679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6798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6798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6798E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6798E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6798E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6798E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6798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6798E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52498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24987"/>
    <w:rPr>
      <w:rFonts w:ascii="Tahoma" w:hAnsi="Tahoma" w:cs="Tahoma"/>
      <w:sz w:val="16"/>
      <w:szCs w:val="16"/>
      <w:lang w:val="uk-UA"/>
    </w:rPr>
  </w:style>
  <w:style w:type="table" w:styleId="af7">
    <w:name w:val="Table Grid"/>
    <w:basedOn w:val="a1"/>
    <w:uiPriority w:val="59"/>
    <w:rsid w:val="00F74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uiPriority w:val="99"/>
    <w:semiHidden/>
    <w:unhideWhenUsed/>
    <w:rsid w:val="006A00F7"/>
    <w:pPr>
      <w:spacing w:after="120"/>
      <w:ind w:firstLine="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f9">
    <w:name w:val="Основной текст Знак"/>
    <w:basedOn w:val="a0"/>
    <w:link w:val="af8"/>
    <w:uiPriority w:val="99"/>
    <w:semiHidden/>
    <w:rsid w:val="006A00F7"/>
    <w:rPr>
      <w:rFonts w:ascii="Times New Roman" w:eastAsia="Times New Roman" w:hAnsi="Times New Roman" w:cs="Times New Roman"/>
      <w:sz w:val="20"/>
      <w:szCs w:val="20"/>
      <w:lang w:val="uk-UA" w:eastAsia="ru-RU" w:bidi="ar-SA"/>
    </w:rPr>
  </w:style>
  <w:style w:type="paragraph" w:styleId="31">
    <w:name w:val="Body Text 3"/>
    <w:basedOn w:val="a"/>
    <w:link w:val="32"/>
    <w:uiPriority w:val="99"/>
    <w:semiHidden/>
    <w:unhideWhenUsed/>
    <w:rsid w:val="0058695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86951"/>
    <w:rPr>
      <w:sz w:val="16"/>
      <w:szCs w:val="16"/>
      <w:lang w:val="uk-UA"/>
    </w:rPr>
  </w:style>
  <w:style w:type="paragraph" w:styleId="23">
    <w:name w:val="Body Text Indent 2"/>
    <w:basedOn w:val="a"/>
    <w:link w:val="24"/>
    <w:uiPriority w:val="99"/>
    <w:semiHidden/>
    <w:unhideWhenUsed/>
    <w:rsid w:val="0058695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86951"/>
    <w:rPr>
      <w:lang w:val="uk-UA"/>
    </w:rPr>
  </w:style>
  <w:style w:type="paragraph" w:styleId="33">
    <w:name w:val="Body Text Indent 3"/>
    <w:basedOn w:val="a"/>
    <w:link w:val="34"/>
    <w:rsid w:val="00686BFE"/>
    <w:pPr>
      <w:autoSpaceDE w:val="0"/>
      <w:autoSpaceDN w:val="0"/>
      <w:spacing w:after="120"/>
      <w:ind w:left="283" w:firstLine="0"/>
    </w:pPr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character" w:customStyle="1" w:styleId="34">
    <w:name w:val="Основной текст с отступом 3 Знак"/>
    <w:basedOn w:val="a0"/>
    <w:link w:val="33"/>
    <w:rsid w:val="00686BFE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styleId="afa">
    <w:name w:val="header"/>
    <w:basedOn w:val="a"/>
    <w:link w:val="afb"/>
    <w:uiPriority w:val="99"/>
    <w:unhideWhenUsed/>
    <w:rsid w:val="00A1596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A15962"/>
    <w:rPr>
      <w:lang w:val="uk-UA"/>
    </w:rPr>
  </w:style>
  <w:style w:type="paragraph" w:styleId="afc">
    <w:name w:val="footer"/>
    <w:basedOn w:val="a"/>
    <w:link w:val="afd"/>
    <w:uiPriority w:val="99"/>
    <w:unhideWhenUsed/>
    <w:rsid w:val="00A15962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A15962"/>
    <w:rPr>
      <w:lang w:val="uk-UA"/>
    </w:rPr>
  </w:style>
  <w:style w:type="table" w:customStyle="1" w:styleId="11">
    <w:name w:val="Сетка таблицы1"/>
    <w:basedOn w:val="a1"/>
    <w:next w:val="af7"/>
    <w:uiPriority w:val="59"/>
    <w:rsid w:val="00414499"/>
    <w:pPr>
      <w:ind w:firstLine="0"/>
    </w:pPr>
    <w:rPr>
      <w:rFonts w:eastAsiaTheme="minorEastAsia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14E4F-2F02-41E5-B6DB-92D13256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1964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3</cp:revision>
  <cp:lastPrinted>2020-10-27T10:15:00Z</cp:lastPrinted>
  <dcterms:created xsi:type="dcterms:W3CDTF">2020-10-27T10:30:00Z</dcterms:created>
  <dcterms:modified xsi:type="dcterms:W3CDTF">2020-10-27T10:31:00Z</dcterms:modified>
</cp:coreProperties>
</file>