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9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4358"/>
        <w:gridCol w:w="972"/>
        <w:gridCol w:w="4109"/>
      </w:tblGrid>
      <w:tr w:rsidR="0080390D" w:rsidRPr="009704ED" w14:paraId="463101DB" w14:textId="77777777" w:rsidTr="00946A2C">
        <w:trPr>
          <w:trHeight w:val="964"/>
        </w:trPr>
        <w:tc>
          <w:tcPr>
            <w:tcW w:w="4358" w:type="dxa"/>
          </w:tcPr>
          <w:p w14:paraId="718A8E79" w14:textId="42362360" w:rsidR="0080390D" w:rsidRPr="009704ED" w:rsidRDefault="0080390D" w:rsidP="00450C49">
            <w:pPr>
              <w:ind w:firstLine="0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</w:p>
        </w:tc>
        <w:tc>
          <w:tcPr>
            <w:tcW w:w="972" w:type="dxa"/>
          </w:tcPr>
          <w:p w14:paraId="63336366" w14:textId="45792FFF" w:rsidR="0080390D" w:rsidRPr="009704ED" w:rsidRDefault="00450C49" w:rsidP="0080390D">
            <w:pPr>
              <w:ind w:left="-125" w:firstLine="125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  <w:r w:rsidRPr="009704ED"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  <w:t>м</w:t>
            </w:r>
          </w:p>
          <w:p w14:paraId="6B88BB01" w14:textId="138151FF" w:rsidR="00450C49" w:rsidRPr="009704ED" w:rsidRDefault="00450C49" w:rsidP="0080390D">
            <w:pPr>
              <w:ind w:left="-125" w:firstLine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109" w:type="dxa"/>
          </w:tcPr>
          <w:p w14:paraId="777B09B9" w14:textId="77777777" w:rsidR="0080390D" w:rsidRPr="009704ED" w:rsidRDefault="0080390D" w:rsidP="0080390D">
            <w:pPr>
              <w:ind w:left="633" w:firstLine="0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ru-RU" w:bidi="ar-SA"/>
              </w:rPr>
            </w:pPr>
          </w:p>
        </w:tc>
      </w:tr>
    </w:tbl>
    <w:p w14:paraId="4C20B928" w14:textId="77777777" w:rsidR="0080390D" w:rsidRPr="009704E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9704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СЛУЖБА СУДОВОЇ ОХОРОНИ</w:t>
      </w:r>
    </w:p>
    <w:p w14:paraId="1E6C0EDF" w14:textId="77777777" w:rsidR="0080390D" w:rsidRPr="009704E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9704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Територіальне управління Служби судової охорони</w:t>
      </w:r>
    </w:p>
    <w:p w14:paraId="32834499" w14:textId="77777777" w:rsidR="0080390D" w:rsidRPr="009704E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9704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 xml:space="preserve">у Чернігівській області </w:t>
      </w:r>
    </w:p>
    <w:p w14:paraId="70EB7546" w14:textId="77777777" w:rsidR="0080390D" w:rsidRPr="009704E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</w:p>
    <w:p w14:paraId="13FEFA84" w14:textId="77777777" w:rsidR="0080390D" w:rsidRPr="009704E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9704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Н А К А З</w:t>
      </w:r>
    </w:p>
    <w:p w14:paraId="37DD45A3" w14:textId="77777777" w:rsidR="0080390D" w:rsidRPr="009704ED" w:rsidRDefault="0080390D" w:rsidP="0080390D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0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4961"/>
        <w:gridCol w:w="284"/>
        <w:gridCol w:w="1700"/>
      </w:tblGrid>
      <w:tr w:rsidR="0080390D" w:rsidRPr="009704ED" w14:paraId="3F523DA5" w14:textId="77777777" w:rsidTr="00946A2C">
        <w:tc>
          <w:tcPr>
            <w:tcW w:w="2560" w:type="dxa"/>
            <w:vAlign w:val="bottom"/>
          </w:tcPr>
          <w:p w14:paraId="3EC55415" w14:textId="4FE60156" w:rsidR="0080390D" w:rsidRPr="009704ED" w:rsidRDefault="00DC5642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17.11.2020</w:t>
            </w:r>
          </w:p>
        </w:tc>
        <w:tc>
          <w:tcPr>
            <w:tcW w:w="4961" w:type="dxa"/>
            <w:vAlign w:val="bottom"/>
            <w:hideMark/>
          </w:tcPr>
          <w:p w14:paraId="3337899D" w14:textId="77777777" w:rsidR="0080390D" w:rsidRPr="009704ED" w:rsidRDefault="0080390D" w:rsidP="0080390D">
            <w:pPr>
              <w:tabs>
                <w:tab w:val="left" w:pos="1852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4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9704ED">
              <w:rPr>
                <w:rFonts w:ascii="Times New Roman" w:eastAsia="Calibri" w:hAnsi="Times New Roman" w:cs="Times New Roman"/>
                <w:sz w:val="28"/>
                <w:szCs w:val="28"/>
              </w:rPr>
              <w:t>Чернігів</w:t>
            </w:r>
          </w:p>
        </w:tc>
        <w:tc>
          <w:tcPr>
            <w:tcW w:w="284" w:type="dxa"/>
          </w:tcPr>
          <w:p w14:paraId="74A719A8" w14:textId="77777777" w:rsidR="0080390D" w:rsidRPr="009704ED" w:rsidRDefault="0080390D" w:rsidP="0080390D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14:paraId="49904920" w14:textId="44BDDAE7" w:rsidR="0080390D" w:rsidRPr="009704ED" w:rsidRDefault="0080390D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C93F59" w:rsidRPr="00970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7B2110" w:rsidRPr="00970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050DD8" w:rsidRPr="00970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9704E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7B2110" w:rsidRPr="00970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C5642">
              <w:rPr>
                <w:rFonts w:ascii="Times New Roman" w:eastAsia="Calibri" w:hAnsi="Times New Roman" w:cs="Times New Roman"/>
                <w:sz w:val="28"/>
                <w:szCs w:val="28"/>
              </w:rPr>
              <w:t>223</w:t>
            </w:r>
          </w:p>
        </w:tc>
      </w:tr>
    </w:tbl>
    <w:p w14:paraId="5113C7CB" w14:textId="77777777" w:rsidR="0080390D" w:rsidRPr="009704ED" w:rsidRDefault="0080390D" w:rsidP="0080390D">
      <w:pPr>
        <w:ind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 w:bidi="ar-SA"/>
        </w:rPr>
      </w:pPr>
    </w:p>
    <w:p w14:paraId="6CC79C3C" w14:textId="77777777" w:rsidR="00347EE2" w:rsidRPr="009704ED" w:rsidRDefault="00347EE2" w:rsidP="00D8057B">
      <w:pPr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63E4FBA3" w14:textId="76904410" w:rsidR="001140AF" w:rsidRPr="009704ED" w:rsidRDefault="001140AF" w:rsidP="009B5CFE">
      <w:pPr>
        <w:widowControl w:val="0"/>
        <w:autoSpaceDE w:val="0"/>
        <w:autoSpaceDN w:val="0"/>
        <w:ind w:right="5527" w:firstLine="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9704ED">
        <w:rPr>
          <w:rFonts w:ascii="Times New Roman" w:eastAsia="Times New Roman" w:hAnsi="Times New Roman" w:cs="Times New Roman"/>
          <w:sz w:val="24"/>
          <w:lang w:eastAsia="ru-RU" w:bidi="ru-RU"/>
        </w:rPr>
        <w:t>Про оголошення конкурсу на зайняття вакантн</w:t>
      </w:r>
      <w:r w:rsidR="00164A64" w:rsidRPr="009704ED">
        <w:rPr>
          <w:rFonts w:ascii="Times New Roman" w:eastAsia="Times New Roman" w:hAnsi="Times New Roman" w:cs="Times New Roman"/>
          <w:sz w:val="24"/>
          <w:lang w:eastAsia="ru-RU" w:bidi="ru-RU"/>
        </w:rPr>
        <w:t>их</w:t>
      </w:r>
      <w:r w:rsidRPr="009704E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посад</w:t>
      </w:r>
      <w:r w:rsidR="00794852" w:rsidRPr="009704E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FB7034" w:rsidRPr="009704ED">
        <w:rPr>
          <w:rFonts w:ascii="Times New Roman" w:eastAsia="Times New Roman" w:hAnsi="Times New Roman" w:cs="Times New Roman"/>
          <w:sz w:val="24"/>
          <w:lang w:eastAsia="ru-RU" w:bidi="ru-RU"/>
        </w:rPr>
        <w:t>співробітників</w:t>
      </w:r>
      <w:r w:rsidRPr="009704E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територіального управління</w:t>
      </w:r>
      <w:r w:rsidR="001C4C0C" w:rsidRPr="009704E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Служби </w:t>
      </w:r>
      <w:r w:rsidRPr="009704E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судової охорони у </w:t>
      </w:r>
      <w:r w:rsidR="00AA0583" w:rsidRPr="009704ED">
        <w:rPr>
          <w:rFonts w:ascii="Times New Roman" w:eastAsia="Times New Roman" w:hAnsi="Times New Roman" w:cs="Times New Roman"/>
          <w:sz w:val="24"/>
          <w:lang w:eastAsia="ru-RU" w:bidi="ru-RU"/>
        </w:rPr>
        <w:t>Чернігівській</w:t>
      </w:r>
      <w:r w:rsidRPr="009704E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області</w:t>
      </w:r>
    </w:p>
    <w:p w14:paraId="45F8D22F" w14:textId="5FD07954" w:rsidR="001140AF" w:rsidRPr="009704ED" w:rsidRDefault="001140AF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BCB85B9" w14:textId="77777777" w:rsidR="00960A22" w:rsidRPr="009704ED" w:rsidRDefault="00960A22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5DFCFA3" w14:textId="77777777" w:rsidR="004A1B4F" w:rsidRPr="009704ED" w:rsidRDefault="004A1B4F" w:rsidP="004A1B4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Відповідно до частини другої статті 163 Закону України «Про судоустрій і статус суддів», Порядку проведення конкурсу для призначення на посади співробітників Служби судової охорони, затвердженого рішенням Вищої ради правосуддя від 30 жовтня 2018 року № 3308/0/15-18, зі змінами, внесеними від 04 червня 2019 року №</w:t>
      </w:r>
      <w:r w:rsidRPr="009704ED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1536/0/15-19, доручення голови Служби судової охорони від 02 квітня 2020 року № 139 «Про проведення конкурсів у територіальних управліннях Служби судової охорони» та наказу Служби судової охорони від      </w:t>
      </w:r>
      <w:r w:rsidRPr="009704ED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09 вересня 2020 року № 484 «Про організацію роботи територіальних управлінь Служби судової охорони на період дії карантину»</w:t>
      </w:r>
    </w:p>
    <w:p w14:paraId="2C8D57FF" w14:textId="77777777" w:rsidR="001140AF" w:rsidRPr="009704ED" w:rsidRDefault="001140AF" w:rsidP="001140AF">
      <w:pPr>
        <w:widowControl w:val="0"/>
        <w:autoSpaceDE w:val="0"/>
        <w:autoSpaceDN w:val="0"/>
        <w:spacing w:before="4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575923A" w14:textId="77777777" w:rsidR="001140AF" w:rsidRPr="009704ED" w:rsidRDefault="001140AF" w:rsidP="003B1193">
      <w:pPr>
        <w:widowControl w:val="0"/>
        <w:autoSpaceDE w:val="0"/>
        <w:autoSpaceDN w:val="0"/>
        <w:spacing w:before="1"/>
        <w:ind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70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НАКАЗУЮ:</w:t>
      </w:r>
    </w:p>
    <w:p w14:paraId="4A778493" w14:textId="77777777" w:rsidR="001140AF" w:rsidRPr="009704ED" w:rsidRDefault="001140AF" w:rsidP="001140AF">
      <w:pPr>
        <w:widowControl w:val="0"/>
        <w:autoSpaceDE w:val="0"/>
        <w:autoSpaceDN w:val="0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58950A6" w14:textId="324A0187" w:rsidR="001140AF" w:rsidRPr="009704ED" w:rsidRDefault="001C4C0C" w:rsidP="001C4C0C">
      <w:pPr>
        <w:widowControl w:val="0"/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</w:pPr>
      <w:r w:rsidRPr="009704ED">
        <w:rPr>
          <w:rFonts w:ascii="Times New Roman" w:eastAsia="Times New Roman" w:hAnsi="Times New Roman" w:cs="Times New Roman"/>
          <w:sz w:val="28"/>
          <w:lang w:eastAsia="ru-RU" w:bidi="ru-RU"/>
        </w:rPr>
        <w:t>1. </w:t>
      </w:r>
      <w:r w:rsidR="001140AF" w:rsidRPr="009704ED">
        <w:rPr>
          <w:rFonts w:ascii="Times New Roman" w:eastAsia="Times New Roman" w:hAnsi="Times New Roman" w:cs="Times New Roman"/>
          <w:sz w:val="28"/>
          <w:lang w:eastAsia="ru-RU" w:bidi="ru-RU"/>
        </w:rPr>
        <w:t>Оголосити конкурс на зайняття вакантн</w:t>
      </w:r>
      <w:r w:rsidR="00164A64" w:rsidRPr="009704ED">
        <w:rPr>
          <w:rFonts w:ascii="Times New Roman" w:eastAsia="Times New Roman" w:hAnsi="Times New Roman" w:cs="Times New Roman"/>
          <w:sz w:val="28"/>
          <w:lang w:eastAsia="ru-RU" w:bidi="ru-RU"/>
        </w:rPr>
        <w:t>их</w:t>
      </w:r>
      <w:r w:rsidR="001140AF" w:rsidRPr="009704E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посад </w:t>
      </w:r>
      <w:r w:rsidR="00FB7034" w:rsidRPr="009704E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співробітників </w:t>
      </w:r>
      <w:r w:rsidR="001140AF" w:rsidRPr="009704ED">
        <w:rPr>
          <w:rFonts w:ascii="Times New Roman" w:eastAsia="Times New Roman" w:hAnsi="Times New Roman" w:cs="Times New Roman"/>
          <w:sz w:val="28"/>
          <w:lang w:eastAsia="ru-RU" w:bidi="ru-RU"/>
        </w:rPr>
        <w:t>територіального управління Служби судової</w:t>
      </w:r>
      <w:r w:rsidR="001140AF" w:rsidRPr="009704ED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="001140AF" w:rsidRPr="009704E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охорони у </w:t>
      </w:r>
      <w:r w:rsidR="00AA0583" w:rsidRPr="009704ED">
        <w:rPr>
          <w:rFonts w:ascii="Times New Roman" w:eastAsia="Times New Roman" w:hAnsi="Times New Roman" w:cs="Times New Roman"/>
          <w:sz w:val="28"/>
          <w:lang w:eastAsia="ru-RU" w:bidi="ru-RU"/>
        </w:rPr>
        <w:t>Чернігівській</w:t>
      </w:r>
      <w:r w:rsidR="001140AF" w:rsidRPr="009704E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області</w:t>
      </w:r>
      <w:r w:rsidR="0076545C" w:rsidRPr="009704E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, який провести </w:t>
      </w:r>
      <w:r w:rsidR="00164A64" w:rsidRPr="009704ED">
        <w:rPr>
          <w:rFonts w:ascii="Times New Roman" w:eastAsia="Times New Roman" w:hAnsi="Times New Roman" w:cs="Times New Roman"/>
          <w:sz w:val="28"/>
          <w:lang w:eastAsia="ru-RU" w:bidi="ru-RU"/>
        </w:rPr>
        <w:t>04</w:t>
      </w:r>
      <w:r w:rsidR="009C0BAE" w:rsidRPr="009704E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164A64" w:rsidRPr="009704ED">
        <w:rPr>
          <w:rFonts w:ascii="Times New Roman" w:eastAsia="Times New Roman" w:hAnsi="Times New Roman" w:cs="Times New Roman"/>
          <w:sz w:val="28"/>
          <w:lang w:eastAsia="ru-RU" w:bidi="ru-RU"/>
        </w:rPr>
        <w:t>грудня</w:t>
      </w:r>
      <w:r w:rsidR="0076545C" w:rsidRPr="009704ED"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  <w:t xml:space="preserve"> 2020 року</w:t>
      </w:r>
      <w:r w:rsidR="001140AF" w:rsidRPr="009704ED">
        <w:rPr>
          <w:rFonts w:ascii="Times New Roman" w:eastAsia="Times New Roman" w:hAnsi="Times New Roman" w:cs="Times New Roman"/>
          <w:color w:val="000000" w:themeColor="text1"/>
          <w:sz w:val="28"/>
          <w:lang w:eastAsia="ru-RU" w:bidi="ru-RU"/>
        </w:rPr>
        <w:t>:</w:t>
      </w:r>
    </w:p>
    <w:p w14:paraId="28DEB731" w14:textId="77777777" w:rsidR="00164A64" w:rsidRPr="009704ED" w:rsidRDefault="00164A64" w:rsidP="00164A64">
      <w:pPr>
        <w:spacing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 w:rsidRPr="009704ED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заступника начальника відділу організації охорони та підтримання громадського порядку – 1 посада;</w:t>
      </w:r>
    </w:p>
    <w:p w14:paraId="0326A60D" w14:textId="4B7E53F5" w:rsidR="00164A64" w:rsidRPr="009704ED" w:rsidRDefault="00164A64" w:rsidP="00164A64">
      <w:pPr>
        <w:spacing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 w:rsidRPr="009704ED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провідного спеціаліста відділу організації охорони та підтримання громадського порядку – </w:t>
      </w:r>
      <w:r w:rsidR="0012257E" w:rsidRPr="009704ED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1</w:t>
      </w:r>
      <w:r w:rsidRPr="009704ED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посад</w:t>
      </w:r>
      <w:r w:rsidR="0012257E" w:rsidRPr="009704ED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а</w:t>
      </w:r>
      <w:r w:rsidRPr="009704ED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.</w:t>
      </w:r>
    </w:p>
    <w:p w14:paraId="5D854EF5" w14:textId="31AA3B4A" w:rsidR="00981651" w:rsidRPr="009704ED" w:rsidRDefault="00705A0F" w:rsidP="00705A0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2. </w:t>
      </w:r>
      <w:r w:rsidR="00981651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Затвердити </w:t>
      </w:r>
      <w:r w:rsidR="005921C5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981651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мови проведення конкурсу на посад</w:t>
      </w:r>
      <w:r w:rsidR="00164A64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981651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зазначен</w:t>
      </w:r>
      <w:r w:rsidR="00164A64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і</w:t>
      </w:r>
      <w:r w:rsidR="00981651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</w:t>
      </w:r>
      <w:r w:rsidR="007530B3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пункті 1 </w:t>
      </w:r>
      <w:r w:rsidR="00981651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цього наказу, які додаються.</w:t>
      </w:r>
    </w:p>
    <w:p w14:paraId="5E32F53A" w14:textId="591A250C" w:rsidR="00981651" w:rsidRPr="009704ED" w:rsidRDefault="00A72AD9" w:rsidP="00705A0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705A0F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 </w:t>
      </w:r>
      <w:r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Надати до </w:t>
      </w:r>
      <w:r w:rsidR="005B4163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ериторіального управління Державної судової адміністрації України </w:t>
      </w:r>
      <w:r w:rsidR="00AA0583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 Чернігівській </w:t>
      </w:r>
      <w:r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області оголошення про проведення конкурсу та його умов</w:t>
      </w:r>
      <w:r w:rsidR="007530B3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для оприлюднення на веб-</w:t>
      </w:r>
      <w:r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сайті в розділі – </w:t>
      </w:r>
      <w:r w:rsidR="00AA0583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D04BD6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Інше</w:t>
      </w:r>
      <w:r w:rsidR="00AA0583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D04BD6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E4366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D04BD6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підрозділі</w:t>
      </w:r>
      <w:r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A0583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A84DC6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Конкурс на зайняття вакантних посад у територіальному управлінні Служби судової охорони у </w:t>
      </w:r>
      <w:r w:rsidR="00AA0583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Чернігівській</w:t>
      </w:r>
      <w:r w:rsidR="00A84DC6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області</w:t>
      </w:r>
      <w:r w:rsidR="00AA0583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(відповідальний –</w:t>
      </w:r>
      <w:r w:rsidR="00731000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 відділу по роботі </w:t>
      </w:r>
      <w:r w:rsidR="00F136BC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з персоналом </w:t>
      </w:r>
      <w:r w:rsidR="00347EE2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територіального управління </w:t>
      </w:r>
      <w:r w:rsidR="005921C5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підполковник</w:t>
      </w:r>
      <w:r w:rsidR="00331C2E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</w:t>
      </w:r>
      <w:r w:rsidR="005921C5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Шульга С.В</w:t>
      </w:r>
      <w:r w:rsidR="00F136BC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19435F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C09804F" w14:textId="77777777" w:rsidR="004A1B4F" w:rsidRPr="009704ED" w:rsidRDefault="00A72AD9" w:rsidP="004A1B4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</w:t>
      </w:r>
      <w:r w:rsidR="00705A0F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4A1B4F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встановленими наказом Служби судової охорони від 23 грудня 2019 року № 273 «Про затвердження Тимчасової інструкції з фізичної підготовки Служби судової охорони» (зі змінами), наказу Служби судової охорони від 26 травня 2020 року № 212 «Про внесення змін до інструкції Служби судової охорони» та наказу Служби судової охорони від  </w:t>
      </w:r>
      <w:r w:rsidR="004A1B4F" w:rsidRPr="009704ED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09 вересня 2020 року № 484 «Про організацію роботи територіальних управлінь Служби судової охорони на період дії карантину», </w:t>
      </w:r>
      <w:r w:rsidR="004A1B4F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 неухильним дотриманням постанови Кабінету Міністрів України від 20 червня 2020 року № 392 «Про встановлення карантину з метою запобігання поширенню на території України гострої респіраторної хвороби COVID-19, спричиненої </w:t>
      </w:r>
      <w:proofErr w:type="spellStart"/>
      <w:r w:rsidR="004A1B4F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коронавірусом</w:t>
      </w:r>
      <w:proofErr w:type="spellEnd"/>
      <w:r w:rsidR="004A1B4F" w:rsidRPr="009704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SARS-CoV-2, та етапів послаблення протиепідемічних заходів» із забезпеченням належних санітарно-гігієнічних умов та в присутності медичних працівників (відповідальний – заступник начальника територіального управління (зі служби) полковник Служби судової охорони Голець В.І.). </w:t>
      </w:r>
    </w:p>
    <w:p w14:paraId="7C8BF540" w14:textId="338C060E" w:rsidR="0094205B" w:rsidRPr="009704ED" w:rsidRDefault="0094205B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970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Контроль за виконанням наказу залишаю за собою.</w:t>
      </w:r>
    </w:p>
    <w:p w14:paraId="204C93A9" w14:textId="77777777" w:rsidR="0094205B" w:rsidRPr="009704ED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4C9742A" w14:textId="77777777" w:rsidR="0094205B" w:rsidRPr="009704ED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1D705AA" w14:textId="0A87D6F1" w:rsidR="009704ED" w:rsidRPr="009704ED" w:rsidRDefault="009704ED" w:rsidP="0094205B">
      <w:pPr>
        <w:widowControl w:val="0"/>
        <w:tabs>
          <w:tab w:val="left" w:pos="8649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9704E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Тимчасовий виконувач обов’язків </w:t>
      </w:r>
    </w:p>
    <w:p w14:paraId="2F7A4AD2" w14:textId="7101233F" w:rsidR="0094205B" w:rsidRPr="009704ED" w:rsidRDefault="009704ED" w:rsidP="0094205B">
      <w:pPr>
        <w:widowControl w:val="0"/>
        <w:tabs>
          <w:tab w:val="left" w:pos="8649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9704ED">
        <w:rPr>
          <w:rFonts w:ascii="Times New Roman" w:eastAsia="Times New Roman" w:hAnsi="Times New Roman" w:cs="Times New Roman"/>
          <w:sz w:val="28"/>
          <w:lang w:eastAsia="ru-RU" w:bidi="ru-RU"/>
        </w:rPr>
        <w:t>н</w:t>
      </w:r>
      <w:r w:rsidR="0094205B" w:rsidRPr="009704ED">
        <w:rPr>
          <w:rFonts w:ascii="Times New Roman" w:eastAsia="Times New Roman" w:hAnsi="Times New Roman" w:cs="Times New Roman"/>
          <w:sz w:val="28"/>
          <w:lang w:eastAsia="ru-RU" w:bidi="ru-RU"/>
        </w:rPr>
        <w:t>ачальник</w:t>
      </w:r>
      <w:r w:rsidRPr="009704ED">
        <w:rPr>
          <w:rFonts w:ascii="Times New Roman" w:eastAsia="Times New Roman" w:hAnsi="Times New Roman" w:cs="Times New Roman"/>
          <w:sz w:val="28"/>
          <w:lang w:eastAsia="ru-RU" w:bidi="ru-RU"/>
        </w:rPr>
        <w:t>а</w:t>
      </w:r>
      <w:r w:rsidR="0094205B" w:rsidRPr="009704E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територіального управління</w:t>
      </w:r>
    </w:p>
    <w:p w14:paraId="019532C9" w14:textId="0575534F" w:rsidR="0094205B" w:rsidRPr="009704ED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9704E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полковник Служби судової охорони              </w:t>
      </w:r>
      <w:r w:rsidR="00DC564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    о/п</w:t>
      </w:r>
      <w:r w:rsidR="00FD67B9" w:rsidRPr="009704E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</w:t>
      </w:r>
      <w:r w:rsidRPr="009704E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5921C5" w:rsidRPr="009704E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   </w:t>
      </w:r>
      <w:r w:rsidR="00DC5642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</w:t>
      </w:r>
      <w:r w:rsidR="00FD67B9" w:rsidRPr="009704ED">
        <w:rPr>
          <w:rFonts w:ascii="Times New Roman" w:eastAsia="Times New Roman" w:hAnsi="Times New Roman" w:cs="Times New Roman"/>
          <w:b/>
          <w:bCs/>
          <w:sz w:val="28"/>
          <w:lang w:eastAsia="ru-RU" w:bidi="ru-RU"/>
        </w:rPr>
        <w:t>Оле</w:t>
      </w:r>
      <w:r w:rsidR="009704ED">
        <w:rPr>
          <w:rFonts w:ascii="Times New Roman" w:eastAsia="Times New Roman" w:hAnsi="Times New Roman" w:cs="Times New Roman"/>
          <w:b/>
          <w:bCs/>
          <w:sz w:val="28"/>
          <w:lang w:eastAsia="ru-RU" w:bidi="ru-RU"/>
        </w:rPr>
        <w:t>г ГОЛОВЕШКО</w:t>
      </w:r>
      <w:r w:rsidRPr="009704ED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 </w:t>
      </w:r>
    </w:p>
    <w:p w14:paraId="53C9E9FD" w14:textId="77777777" w:rsidR="0094205B" w:rsidRPr="009704ED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42265C2" w14:textId="77777777" w:rsidR="0094205B" w:rsidRPr="009704ED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A6700F" w14:textId="77777777" w:rsidR="0094205B" w:rsidRPr="009704ED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E9BA3DC" w14:textId="2A25CC36" w:rsidR="00704AA2" w:rsidRPr="009704ED" w:rsidRDefault="00ED715D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9704ED">
        <w:rPr>
          <w:rFonts w:ascii="Times New Roman" w:eastAsia="Times New Roman" w:hAnsi="Times New Roman" w:cs="Times New Roman"/>
          <w:b/>
          <w:sz w:val="28"/>
          <w:lang w:eastAsia="ru-RU" w:bidi="ru-RU"/>
        </w:rPr>
        <w:tab/>
      </w:r>
    </w:p>
    <w:p w14:paraId="23E9F0DC" w14:textId="77777777" w:rsidR="00704AA2" w:rsidRPr="009704E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0C9FBC4" w14:textId="77777777" w:rsidR="00704AA2" w:rsidRPr="009704E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FCC71DC" w14:textId="77777777" w:rsidR="00704AA2" w:rsidRPr="009704E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138CEBA" w14:textId="77777777" w:rsidR="00704AA2" w:rsidRPr="009704E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B5F8C31" w14:textId="77777777" w:rsidR="00704AA2" w:rsidRPr="009704E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B91E661" w14:textId="77777777" w:rsidR="00704AA2" w:rsidRPr="009704E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73FE204" w14:textId="77777777" w:rsidR="00704AA2" w:rsidRPr="009704E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5B55983C" w14:textId="77777777" w:rsidR="00704AA2" w:rsidRPr="009704E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A2F6D61" w14:textId="0D81FFCA" w:rsidR="00704AA2" w:rsidRPr="009704E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4F3E9F3B" w14:textId="306F72C6" w:rsidR="005C2EE5" w:rsidRPr="009704ED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E92F5B0" w14:textId="26E84006" w:rsidR="005C2EE5" w:rsidRPr="009704ED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384C7AE" w14:textId="07ED3FFF" w:rsidR="005C2EE5" w:rsidRPr="009704ED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bookmarkStart w:id="0" w:name="_GoBack"/>
      <w:bookmarkEnd w:id="0"/>
    </w:p>
    <w:p w14:paraId="33BCCEB0" w14:textId="6D52007D" w:rsidR="005C2EE5" w:rsidRPr="009704ED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7DE9B158" w14:textId="09457994" w:rsidR="005C2EE5" w:rsidRPr="009704ED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4955D8F0" w14:textId="77777777" w:rsidR="005C2EE5" w:rsidRPr="009704ED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AA66BE9" w14:textId="711E08A8" w:rsidR="00746ED5" w:rsidRPr="009704ED" w:rsidRDefault="00746ED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sectPr w:rsidR="00746ED5" w:rsidRPr="009704ED" w:rsidSect="00005C4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72161" w14:textId="77777777" w:rsidR="00EE751F" w:rsidRDefault="00EE751F" w:rsidP="00A15962">
      <w:r>
        <w:separator/>
      </w:r>
    </w:p>
  </w:endnote>
  <w:endnote w:type="continuationSeparator" w:id="0">
    <w:p w14:paraId="488B8296" w14:textId="77777777" w:rsidR="00EE751F" w:rsidRDefault="00EE751F" w:rsidP="00A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yzub">
    <w:altName w:val="Symbol"/>
    <w:panose1 w:val="020B0603050302020204"/>
    <w:charset w:val="02"/>
    <w:family w:val="swiss"/>
    <w:pitch w:val="variable"/>
    <w:sig w:usb0="00000001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491F6" w14:textId="77777777" w:rsidR="00EE751F" w:rsidRDefault="00EE751F" w:rsidP="00A15962">
      <w:r>
        <w:separator/>
      </w:r>
    </w:p>
  </w:footnote>
  <w:footnote w:type="continuationSeparator" w:id="0">
    <w:p w14:paraId="5F4C2EE8" w14:textId="77777777" w:rsidR="00EE751F" w:rsidRDefault="00EE751F" w:rsidP="00A1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6325932"/>
      <w:docPartObj>
        <w:docPartGallery w:val="Page Numbers (Top of Page)"/>
        <w:docPartUnique/>
      </w:docPartObj>
    </w:sdtPr>
    <w:sdtEndPr/>
    <w:sdtContent>
      <w:p w14:paraId="5BB8070A" w14:textId="29F48A7A" w:rsidR="00820440" w:rsidRDefault="00820440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B9C2946" w14:textId="5FEB2A06" w:rsidR="00A15962" w:rsidRPr="00E158F9" w:rsidRDefault="00A15962">
    <w:pPr>
      <w:pStyle w:val="afa"/>
      <w:jc w:val="center"/>
      <w:rPr>
        <w:rFonts w:ascii="Times New Roman" w:hAnsi="Times New Roman" w:cs="Times New Roman"/>
        <w:color w:val="FFFFF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E6177"/>
    <w:multiLevelType w:val="hybridMultilevel"/>
    <w:tmpl w:val="C27EDCBE"/>
    <w:lvl w:ilvl="0" w:tplc="FC0262DA">
      <w:start w:val="1"/>
      <w:numFmt w:val="decimal"/>
      <w:lvlText w:val="%1."/>
      <w:lvlJc w:val="left"/>
      <w:pPr>
        <w:ind w:left="156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D8C4F3E">
      <w:numFmt w:val="bullet"/>
      <w:lvlText w:val="•"/>
      <w:lvlJc w:val="left"/>
      <w:pPr>
        <w:ind w:left="1294" w:hanging="425"/>
      </w:pPr>
      <w:rPr>
        <w:rFonts w:hint="default"/>
        <w:lang w:val="ru-RU" w:eastAsia="ru-RU" w:bidi="ru-RU"/>
      </w:rPr>
    </w:lvl>
    <w:lvl w:ilvl="2" w:tplc="565470B2">
      <w:numFmt w:val="bullet"/>
      <w:lvlText w:val="•"/>
      <w:lvlJc w:val="left"/>
      <w:pPr>
        <w:ind w:left="2269" w:hanging="425"/>
      </w:pPr>
      <w:rPr>
        <w:rFonts w:hint="default"/>
        <w:lang w:val="ru-RU" w:eastAsia="ru-RU" w:bidi="ru-RU"/>
      </w:rPr>
    </w:lvl>
    <w:lvl w:ilvl="3" w:tplc="EE76AD12">
      <w:numFmt w:val="bullet"/>
      <w:lvlText w:val="•"/>
      <w:lvlJc w:val="left"/>
      <w:pPr>
        <w:ind w:left="3243" w:hanging="425"/>
      </w:pPr>
      <w:rPr>
        <w:rFonts w:hint="default"/>
        <w:lang w:val="ru-RU" w:eastAsia="ru-RU" w:bidi="ru-RU"/>
      </w:rPr>
    </w:lvl>
    <w:lvl w:ilvl="4" w:tplc="2236FAA8">
      <w:numFmt w:val="bullet"/>
      <w:lvlText w:val="•"/>
      <w:lvlJc w:val="left"/>
      <w:pPr>
        <w:ind w:left="4218" w:hanging="425"/>
      </w:pPr>
      <w:rPr>
        <w:rFonts w:hint="default"/>
        <w:lang w:val="ru-RU" w:eastAsia="ru-RU" w:bidi="ru-RU"/>
      </w:rPr>
    </w:lvl>
    <w:lvl w:ilvl="5" w:tplc="B900BFE0">
      <w:numFmt w:val="bullet"/>
      <w:lvlText w:val="•"/>
      <w:lvlJc w:val="left"/>
      <w:pPr>
        <w:ind w:left="5193" w:hanging="425"/>
      </w:pPr>
      <w:rPr>
        <w:rFonts w:hint="default"/>
        <w:lang w:val="ru-RU" w:eastAsia="ru-RU" w:bidi="ru-RU"/>
      </w:rPr>
    </w:lvl>
    <w:lvl w:ilvl="6" w:tplc="946EAC14">
      <w:numFmt w:val="bullet"/>
      <w:lvlText w:val="•"/>
      <w:lvlJc w:val="left"/>
      <w:pPr>
        <w:ind w:left="6167" w:hanging="425"/>
      </w:pPr>
      <w:rPr>
        <w:rFonts w:hint="default"/>
        <w:lang w:val="ru-RU" w:eastAsia="ru-RU" w:bidi="ru-RU"/>
      </w:rPr>
    </w:lvl>
    <w:lvl w:ilvl="7" w:tplc="16F401CE">
      <w:numFmt w:val="bullet"/>
      <w:lvlText w:val="•"/>
      <w:lvlJc w:val="left"/>
      <w:pPr>
        <w:ind w:left="7142" w:hanging="425"/>
      </w:pPr>
      <w:rPr>
        <w:rFonts w:hint="default"/>
        <w:lang w:val="ru-RU" w:eastAsia="ru-RU" w:bidi="ru-RU"/>
      </w:rPr>
    </w:lvl>
    <w:lvl w:ilvl="8" w:tplc="AB40219A">
      <w:numFmt w:val="bullet"/>
      <w:lvlText w:val="•"/>
      <w:lvlJc w:val="left"/>
      <w:pPr>
        <w:ind w:left="8117" w:hanging="42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87"/>
    <w:rsid w:val="00005C4F"/>
    <w:rsid w:val="00006371"/>
    <w:rsid w:val="000144E4"/>
    <w:rsid w:val="00015882"/>
    <w:rsid w:val="00020305"/>
    <w:rsid w:val="0002700B"/>
    <w:rsid w:val="000305F6"/>
    <w:rsid w:val="00037EE3"/>
    <w:rsid w:val="000448CA"/>
    <w:rsid w:val="00047D10"/>
    <w:rsid w:val="00050DD8"/>
    <w:rsid w:val="00054346"/>
    <w:rsid w:val="00054A6C"/>
    <w:rsid w:val="000614A5"/>
    <w:rsid w:val="0006798E"/>
    <w:rsid w:val="00070C9B"/>
    <w:rsid w:val="0007687C"/>
    <w:rsid w:val="00076DE6"/>
    <w:rsid w:val="00094FC5"/>
    <w:rsid w:val="000A0520"/>
    <w:rsid w:val="000A3446"/>
    <w:rsid w:val="000C3840"/>
    <w:rsid w:val="000E4A4B"/>
    <w:rsid w:val="000E74D5"/>
    <w:rsid w:val="000F23A8"/>
    <w:rsid w:val="000F4B09"/>
    <w:rsid w:val="000F4B32"/>
    <w:rsid w:val="000F62BD"/>
    <w:rsid w:val="00107E38"/>
    <w:rsid w:val="00112D84"/>
    <w:rsid w:val="001140AF"/>
    <w:rsid w:val="00115CC6"/>
    <w:rsid w:val="0012257E"/>
    <w:rsid w:val="00137D66"/>
    <w:rsid w:val="00144960"/>
    <w:rsid w:val="00144DAD"/>
    <w:rsid w:val="00150C56"/>
    <w:rsid w:val="00152AF7"/>
    <w:rsid w:val="00155AB8"/>
    <w:rsid w:val="00160316"/>
    <w:rsid w:val="00162875"/>
    <w:rsid w:val="00164A64"/>
    <w:rsid w:val="00174945"/>
    <w:rsid w:val="00183189"/>
    <w:rsid w:val="0018571E"/>
    <w:rsid w:val="001913DA"/>
    <w:rsid w:val="001930CE"/>
    <w:rsid w:val="0019435F"/>
    <w:rsid w:val="00195DB9"/>
    <w:rsid w:val="001A57B4"/>
    <w:rsid w:val="001B3ACE"/>
    <w:rsid w:val="001C3125"/>
    <w:rsid w:val="001C4C0C"/>
    <w:rsid w:val="001C7573"/>
    <w:rsid w:val="001D6A20"/>
    <w:rsid w:val="001E117F"/>
    <w:rsid w:val="001E2762"/>
    <w:rsid w:val="001F6C71"/>
    <w:rsid w:val="00200B76"/>
    <w:rsid w:val="002066C6"/>
    <w:rsid w:val="0020674F"/>
    <w:rsid w:val="00207842"/>
    <w:rsid w:val="00222553"/>
    <w:rsid w:val="00222EA6"/>
    <w:rsid w:val="00224BB3"/>
    <w:rsid w:val="0022604F"/>
    <w:rsid w:val="0023606A"/>
    <w:rsid w:val="00236086"/>
    <w:rsid w:val="00241ADD"/>
    <w:rsid w:val="00243AA2"/>
    <w:rsid w:val="00244211"/>
    <w:rsid w:val="00250720"/>
    <w:rsid w:val="00255280"/>
    <w:rsid w:val="002667FC"/>
    <w:rsid w:val="00272926"/>
    <w:rsid w:val="00282AAA"/>
    <w:rsid w:val="002932C6"/>
    <w:rsid w:val="00294E8A"/>
    <w:rsid w:val="00296E85"/>
    <w:rsid w:val="00297179"/>
    <w:rsid w:val="002A3401"/>
    <w:rsid w:val="002A5A20"/>
    <w:rsid w:val="002B3C62"/>
    <w:rsid w:val="002C0AAD"/>
    <w:rsid w:val="002C216A"/>
    <w:rsid w:val="002C42B6"/>
    <w:rsid w:val="002C5234"/>
    <w:rsid w:val="002C57B0"/>
    <w:rsid w:val="002D4D04"/>
    <w:rsid w:val="002D5532"/>
    <w:rsid w:val="002D648C"/>
    <w:rsid w:val="002D683C"/>
    <w:rsid w:val="002E03C7"/>
    <w:rsid w:val="002E3D7D"/>
    <w:rsid w:val="002E56D8"/>
    <w:rsid w:val="002E691A"/>
    <w:rsid w:val="002E7F03"/>
    <w:rsid w:val="002F0DC8"/>
    <w:rsid w:val="002F33DA"/>
    <w:rsid w:val="002F453D"/>
    <w:rsid w:val="003036C9"/>
    <w:rsid w:val="00304869"/>
    <w:rsid w:val="003059BF"/>
    <w:rsid w:val="00316593"/>
    <w:rsid w:val="00324544"/>
    <w:rsid w:val="00325ACB"/>
    <w:rsid w:val="00327756"/>
    <w:rsid w:val="00331C2E"/>
    <w:rsid w:val="00332EE6"/>
    <w:rsid w:val="00345EFF"/>
    <w:rsid w:val="00347EE2"/>
    <w:rsid w:val="003604AD"/>
    <w:rsid w:val="003638F5"/>
    <w:rsid w:val="00363C7B"/>
    <w:rsid w:val="00370DC7"/>
    <w:rsid w:val="00385FF9"/>
    <w:rsid w:val="003935F2"/>
    <w:rsid w:val="003A1406"/>
    <w:rsid w:val="003A1C1E"/>
    <w:rsid w:val="003B1193"/>
    <w:rsid w:val="003B28F9"/>
    <w:rsid w:val="003C3317"/>
    <w:rsid w:val="003C4A07"/>
    <w:rsid w:val="003D4D11"/>
    <w:rsid w:val="003E3ED8"/>
    <w:rsid w:val="003E5C08"/>
    <w:rsid w:val="003F3628"/>
    <w:rsid w:val="003F5B13"/>
    <w:rsid w:val="00400568"/>
    <w:rsid w:val="0040160E"/>
    <w:rsid w:val="00404627"/>
    <w:rsid w:val="0040529E"/>
    <w:rsid w:val="00406B8D"/>
    <w:rsid w:val="0041251F"/>
    <w:rsid w:val="00414499"/>
    <w:rsid w:val="0042059A"/>
    <w:rsid w:val="00425628"/>
    <w:rsid w:val="00431896"/>
    <w:rsid w:val="004349A7"/>
    <w:rsid w:val="00441249"/>
    <w:rsid w:val="00445AC9"/>
    <w:rsid w:val="0044711F"/>
    <w:rsid w:val="00450C49"/>
    <w:rsid w:val="004608D6"/>
    <w:rsid w:val="00467921"/>
    <w:rsid w:val="00470ED6"/>
    <w:rsid w:val="00472CCD"/>
    <w:rsid w:val="00473A29"/>
    <w:rsid w:val="00474A50"/>
    <w:rsid w:val="00477304"/>
    <w:rsid w:val="004810A2"/>
    <w:rsid w:val="0049343D"/>
    <w:rsid w:val="00494CCF"/>
    <w:rsid w:val="004966C4"/>
    <w:rsid w:val="004A1B4F"/>
    <w:rsid w:val="004B62B1"/>
    <w:rsid w:val="004C15E8"/>
    <w:rsid w:val="004C2824"/>
    <w:rsid w:val="004C696B"/>
    <w:rsid w:val="004C72C1"/>
    <w:rsid w:val="004D09D6"/>
    <w:rsid w:val="004D6B98"/>
    <w:rsid w:val="004E0A7B"/>
    <w:rsid w:val="004E2B26"/>
    <w:rsid w:val="004E5AEE"/>
    <w:rsid w:val="004E5FAD"/>
    <w:rsid w:val="004E6773"/>
    <w:rsid w:val="004F1781"/>
    <w:rsid w:val="004F55E7"/>
    <w:rsid w:val="00503952"/>
    <w:rsid w:val="00524234"/>
    <w:rsid w:val="00524987"/>
    <w:rsid w:val="00526D33"/>
    <w:rsid w:val="0052780D"/>
    <w:rsid w:val="005323CB"/>
    <w:rsid w:val="005445F4"/>
    <w:rsid w:val="005559A9"/>
    <w:rsid w:val="00563321"/>
    <w:rsid w:val="00586951"/>
    <w:rsid w:val="005921C5"/>
    <w:rsid w:val="00593E44"/>
    <w:rsid w:val="005A046B"/>
    <w:rsid w:val="005A4A7A"/>
    <w:rsid w:val="005B4163"/>
    <w:rsid w:val="005B4ABF"/>
    <w:rsid w:val="005C116B"/>
    <w:rsid w:val="005C2EE5"/>
    <w:rsid w:val="005C5DD4"/>
    <w:rsid w:val="005C6C9F"/>
    <w:rsid w:val="005D260C"/>
    <w:rsid w:val="005D3AE9"/>
    <w:rsid w:val="005D5428"/>
    <w:rsid w:val="005E5EC0"/>
    <w:rsid w:val="005F1900"/>
    <w:rsid w:val="005F403A"/>
    <w:rsid w:val="00610867"/>
    <w:rsid w:val="0061347C"/>
    <w:rsid w:val="00614F71"/>
    <w:rsid w:val="0062255F"/>
    <w:rsid w:val="006355DC"/>
    <w:rsid w:val="006466A9"/>
    <w:rsid w:val="00647723"/>
    <w:rsid w:val="00651814"/>
    <w:rsid w:val="0066368D"/>
    <w:rsid w:val="006659F6"/>
    <w:rsid w:val="006757EE"/>
    <w:rsid w:val="00680197"/>
    <w:rsid w:val="006856D2"/>
    <w:rsid w:val="00686BFE"/>
    <w:rsid w:val="00687718"/>
    <w:rsid w:val="00694869"/>
    <w:rsid w:val="00694E77"/>
    <w:rsid w:val="00697FAA"/>
    <w:rsid w:val="006A00F7"/>
    <w:rsid w:val="006B2DE7"/>
    <w:rsid w:val="006B5D87"/>
    <w:rsid w:val="006C1185"/>
    <w:rsid w:val="006C1E6C"/>
    <w:rsid w:val="006C67B9"/>
    <w:rsid w:val="006C6DFE"/>
    <w:rsid w:val="006C7841"/>
    <w:rsid w:val="006E014C"/>
    <w:rsid w:val="006E0656"/>
    <w:rsid w:val="006E072B"/>
    <w:rsid w:val="006E56C6"/>
    <w:rsid w:val="006E7B5A"/>
    <w:rsid w:val="00702FA7"/>
    <w:rsid w:val="00704152"/>
    <w:rsid w:val="00704AA2"/>
    <w:rsid w:val="00705A0F"/>
    <w:rsid w:val="0071205B"/>
    <w:rsid w:val="00713519"/>
    <w:rsid w:val="00721FD8"/>
    <w:rsid w:val="00731000"/>
    <w:rsid w:val="0073318F"/>
    <w:rsid w:val="00736628"/>
    <w:rsid w:val="00742DE8"/>
    <w:rsid w:val="007430F3"/>
    <w:rsid w:val="0074482F"/>
    <w:rsid w:val="00746ADA"/>
    <w:rsid w:val="00746ED5"/>
    <w:rsid w:val="007530B3"/>
    <w:rsid w:val="0076164E"/>
    <w:rsid w:val="0076545C"/>
    <w:rsid w:val="00771A35"/>
    <w:rsid w:val="00777331"/>
    <w:rsid w:val="00780A3C"/>
    <w:rsid w:val="0078312F"/>
    <w:rsid w:val="00783E06"/>
    <w:rsid w:val="00791072"/>
    <w:rsid w:val="00794341"/>
    <w:rsid w:val="00794852"/>
    <w:rsid w:val="007957EB"/>
    <w:rsid w:val="007A3550"/>
    <w:rsid w:val="007A55D5"/>
    <w:rsid w:val="007B0DF3"/>
    <w:rsid w:val="007B18BE"/>
    <w:rsid w:val="007B2110"/>
    <w:rsid w:val="007B3886"/>
    <w:rsid w:val="007B7C0B"/>
    <w:rsid w:val="007C181F"/>
    <w:rsid w:val="007C4338"/>
    <w:rsid w:val="007C79E6"/>
    <w:rsid w:val="007D2360"/>
    <w:rsid w:val="007D4EEF"/>
    <w:rsid w:val="007D59C7"/>
    <w:rsid w:val="007E681E"/>
    <w:rsid w:val="007F5C90"/>
    <w:rsid w:val="0080390D"/>
    <w:rsid w:val="008042B9"/>
    <w:rsid w:val="00812E1C"/>
    <w:rsid w:val="008178B9"/>
    <w:rsid w:val="00820440"/>
    <w:rsid w:val="008216DD"/>
    <w:rsid w:val="00823B42"/>
    <w:rsid w:val="00823F65"/>
    <w:rsid w:val="00826CC3"/>
    <w:rsid w:val="00826EF5"/>
    <w:rsid w:val="00827764"/>
    <w:rsid w:val="0084544E"/>
    <w:rsid w:val="008522D5"/>
    <w:rsid w:val="00854985"/>
    <w:rsid w:val="00854C17"/>
    <w:rsid w:val="00855C76"/>
    <w:rsid w:val="0086062E"/>
    <w:rsid w:val="0086272A"/>
    <w:rsid w:val="008636B8"/>
    <w:rsid w:val="00867E9D"/>
    <w:rsid w:val="00876CE4"/>
    <w:rsid w:val="008C16C6"/>
    <w:rsid w:val="008C7A97"/>
    <w:rsid w:val="008D327F"/>
    <w:rsid w:val="008E026A"/>
    <w:rsid w:val="008F325E"/>
    <w:rsid w:val="008F3D8B"/>
    <w:rsid w:val="00902EB7"/>
    <w:rsid w:val="009133BD"/>
    <w:rsid w:val="00915A0B"/>
    <w:rsid w:val="009248DD"/>
    <w:rsid w:val="00925506"/>
    <w:rsid w:val="00925810"/>
    <w:rsid w:val="009316C4"/>
    <w:rsid w:val="009363BC"/>
    <w:rsid w:val="00936E40"/>
    <w:rsid w:val="009377C5"/>
    <w:rsid w:val="0094205B"/>
    <w:rsid w:val="009503ED"/>
    <w:rsid w:val="0095191B"/>
    <w:rsid w:val="00952B64"/>
    <w:rsid w:val="009572FA"/>
    <w:rsid w:val="00960A22"/>
    <w:rsid w:val="00965FC5"/>
    <w:rsid w:val="00967234"/>
    <w:rsid w:val="009704ED"/>
    <w:rsid w:val="00981651"/>
    <w:rsid w:val="00983046"/>
    <w:rsid w:val="009965D0"/>
    <w:rsid w:val="009A083A"/>
    <w:rsid w:val="009A1517"/>
    <w:rsid w:val="009A5E52"/>
    <w:rsid w:val="009B04F5"/>
    <w:rsid w:val="009B2187"/>
    <w:rsid w:val="009B5538"/>
    <w:rsid w:val="009B5CFE"/>
    <w:rsid w:val="009B5EEB"/>
    <w:rsid w:val="009B64F8"/>
    <w:rsid w:val="009C0BAE"/>
    <w:rsid w:val="009C61AC"/>
    <w:rsid w:val="009C735E"/>
    <w:rsid w:val="009C7F43"/>
    <w:rsid w:val="009D79F2"/>
    <w:rsid w:val="009E298B"/>
    <w:rsid w:val="009F27C0"/>
    <w:rsid w:val="009F5DB8"/>
    <w:rsid w:val="00A005CA"/>
    <w:rsid w:val="00A134FC"/>
    <w:rsid w:val="00A142E2"/>
    <w:rsid w:val="00A15962"/>
    <w:rsid w:val="00A2329C"/>
    <w:rsid w:val="00A24BC3"/>
    <w:rsid w:val="00A26081"/>
    <w:rsid w:val="00A2724D"/>
    <w:rsid w:val="00A37D67"/>
    <w:rsid w:val="00A41708"/>
    <w:rsid w:val="00A45C96"/>
    <w:rsid w:val="00A51E41"/>
    <w:rsid w:val="00A53836"/>
    <w:rsid w:val="00A61606"/>
    <w:rsid w:val="00A63273"/>
    <w:rsid w:val="00A644A3"/>
    <w:rsid w:val="00A72AD9"/>
    <w:rsid w:val="00A73C3B"/>
    <w:rsid w:val="00A75A9F"/>
    <w:rsid w:val="00A76DD6"/>
    <w:rsid w:val="00A76EB6"/>
    <w:rsid w:val="00A8447A"/>
    <w:rsid w:val="00A84DC6"/>
    <w:rsid w:val="00A861B2"/>
    <w:rsid w:val="00A874B0"/>
    <w:rsid w:val="00A92B2B"/>
    <w:rsid w:val="00A93323"/>
    <w:rsid w:val="00AA0583"/>
    <w:rsid w:val="00AA075A"/>
    <w:rsid w:val="00AA3289"/>
    <w:rsid w:val="00AA36CA"/>
    <w:rsid w:val="00AB3792"/>
    <w:rsid w:val="00AB41F8"/>
    <w:rsid w:val="00AB532C"/>
    <w:rsid w:val="00AB7960"/>
    <w:rsid w:val="00AC3795"/>
    <w:rsid w:val="00AC4BAF"/>
    <w:rsid w:val="00AC5DEA"/>
    <w:rsid w:val="00AD06FB"/>
    <w:rsid w:val="00AE30A8"/>
    <w:rsid w:val="00AE74A9"/>
    <w:rsid w:val="00AE7DC6"/>
    <w:rsid w:val="00AF4F0A"/>
    <w:rsid w:val="00AF55E8"/>
    <w:rsid w:val="00AF7010"/>
    <w:rsid w:val="00B00534"/>
    <w:rsid w:val="00B01872"/>
    <w:rsid w:val="00B10FBE"/>
    <w:rsid w:val="00B132F6"/>
    <w:rsid w:val="00B1376D"/>
    <w:rsid w:val="00B15CE7"/>
    <w:rsid w:val="00B17BA6"/>
    <w:rsid w:val="00B30484"/>
    <w:rsid w:val="00B32107"/>
    <w:rsid w:val="00B322F1"/>
    <w:rsid w:val="00B37739"/>
    <w:rsid w:val="00B50A46"/>
    <w:rsid w:val="00B51748"/>
    <w:rsid w:val="00B57054"/>
    <w:rsid w:val="00B64D85"/>
    <w:rsid w:val="00B65CDB"/>
    <w:rsid w:val="00B76A6C"/>
    <w:rsid w:val="00B76BD2"/>
    <w:rsid w:val="00B77648"/>
    <w:rsid w:val="00B80D9F"/>
    <w:rsid w:val="00B864A3"/>
    <w:rsid w:val="00B9141B"/>
    <w:rsid w:val="00BA4F3E"/>
    <w:rsid w:val="00BB5C9E"/>
    <w:rsid w:val="00BB6753"/>
    <w:rsid w:val="00BD6CAF"/>
    <w:rsid w:val="00BE4366"/>
    <w:rsid w:val="00BF3FCC"/>
    <w:rsid w:val="00BF7259"/>
    <w:rsid w:val="00C02714"/>
    <w:rsid w:val="00C07807"/>
    <w:rsid w:val="00C10F99"/>
    <w:rsid w:val="00C11B44"/>
    <w:rsid w:val="00C24DBF"/>
    <w:rsid w:val="00C251D0"/>
    <w:rsid w:val="00C277E9"/>
    <w:rsid w:val="00C315EF"/>
    <w:rsid w:val="00C3732D"/>
    <w:rsid w:val="00C46C75"/>
    <w:rsid w:val="00C50C2D"/>
    <w:rsid w:val="00C51FEF"/>
    <w:rsid w:val="00C52902"/>
    <w:rsid w:val="00C625B3"/>
    <w:rsid w:val="00C67E07"/>
    <w:rsid w:val="00C87F97"/>
    <w:rsid w:val="00C9273B"/>
    <w:rsid w:val="00C93F59"/>
    <w:rsid w:val="00C961FC"/>
    <w:rsid w:val="00CA7BAD"/>
    <w:rsid w:val="00CA7CC5"/>
    <w:rsid w:val="00CB166F"/>
    <w:rsid w:val="00CB3783"/>
    <w:rsid w:val="00CC0941"/>
    <w:rsid w:val="00CC4E13"/>
    <w:rsid w:val="00CD4122"/>
    <w:rsid w:val="00CD4751"/>
    <w:rsid w:val="00CE0C0A"/>
    <w:rsid w:val="00D00783"/>
    <w:rsid w:val="00D0348B"/>
    <w:rsid w:val="00D03F0D"/>
    <w:rsid w:val="00D04609"/>
    <w:rsid w:val="00D04BD6"/>
    <w:rsid w:val="00D12540"/>
    <w:rsid w:val="00D138F7"/>
    <w:rsid w:val="00D23092"/>
    <w:rsid w:val="00D32A47"/>
    <w:rsid w:val="00D33646"/>
    <w:rsid w:val="00D348C7"/>
    <w:rsid w:val="00D4787C"/>
    <w:rsid w:val="00D55A66"/>
    <w:rsid w:val="00D63118"/>
    <w:rsid w:val="00D66571"/>
    <w:rsid w:val="00D6722A"/>
    <w:rsid w:val="00D70B4B"/>
    <w:rsid w:val="00D76F14"/>
    <w:rsid w:val="00D8057B"/>
    <w:rsid w:val="00D87AC8"/>
    <w:rsid w:val="00D87D9F"/>
    <w:rsid w:val="00D900F3"/>
    <w:rsid w:val="00D90924"/>
    <w:rsid w:val="00D93C8C"/>
    <w:rsid w:val="00DA4363"/>
    <w:rsid w:val="00DB52DE"/>
    <w:rsid w:val="00DC5642"/>
    <w:rsid w:val="00DD2F0B"/>
    <w:rsid w:val="00DD71A7"/>
    <w:rsid w:val="00DD75CC"/>
    <w:rsid w:val="00DD7B7E"/>
    <w:rsid w:val="00DE00FB"/>
    <w:rsid w:val="00DE3938"/>
    <w:rsid w:val="00E00C76"/>
    <w:rsid w:val="00E1207C"/>
    <w:rsid w:val="00E12FD0"/>
    <w:rsid w:val="00E13A1B"/>
    <w:rsid w:val="00E158F9"/>
    <w:rsid w:val="00E163D2"/>
    <w:rsid w:val="00E21C3B"/>
    <w:rsid w:val="00E25A21"/>
    <w:rsid w:val="00E27ED3"/>
    <w:rsid w:val="00E32E4C"/>
    <w:rsid w:val="00E37F62"/>
    <w:rsid w:val="00E42599"/>
    <w:rsid w:val="00E47C8B"/>
    <w:rsid w:val="00E56F97"/>
    <w:rsid w:val="00E579CF"/>
    <w:rsid w:val="00E61B3A"/>
    <w:rsid w:val="00E61D03"/>
    <w:rsid w:val="00E65286"/>
    <w:rsid w:val="00E7045E"/>
    <w:rsid w:val="00E73240"/>
    <w:rsid w:val="00E73532"/>
    <w:rsid w:val="00E736F9"/>
    <w:rsid w:val="00E74356"/>
    <w:rsid w:val="00E81627"/>
    <w:rsid w:val="00E8474F"/>
    <w:rsid w:val="00E84907"/>
    <w:rsid w:val="00E91554"/>
    <w:rsid w:val="00E93949"/>
    <w:rsid w:val="00EA027A"/>
    <w:rsid w:val="00EB2C66"/>
    <w:rsid w:val="00EC285C"/>
    <w:rsid w:val="00EC3299"/>
    <w:rsid w:val="00EC4F3D"/>
    <w:rsid w:val="00EC6CAF"/>
    <w:rsid w:val="00ED715D"/>
    <w:rsid w:val="00EE6A07"/>
    <w:rsid w:val="00EE751F"/>
    <w:rsid w:val="00EF5C05"/>
    <w:rsid w:val="00EF5E97"/>
    <w:rsid w:val="00F025FA"/>
    <w:rsid w:val="00F11F37"/>
    <w:rsid w:val="00F136BC"/>
    <w:rsid w:val="00F13AE9"/>
    <w:rsid w:val="00F167D0"/>
    <w:rsid w:val="00F16D18"/>
    <w:rsid w:val="00F20EF7"/>
    <w:rsid w:val="00F21D01"/>
    <w:rsid w:val="00F366D7"/>
    <w:rsid w:val="00F41BB4"/>
    <w:rsid w:val="00F4617C"/>
    <w:rsid w:val="00F53C60"/>
    <w:rsid w:val="00F62E35"/>
    <w:rsid w:val="00F6431B"/>
    <w:rsid w:val="00F67C79"/>
    <w:rsid w:val="00F74F20"/>
    <w:rsid w:val="00F76420"/>
    <w:rsid w:val="00F80730"/>
    <w:rsid w:val="00F84A8A"/>
    <w:rsid w:val="00F87E2D"/>
    <w:rsid w:val="00F95A95"/>
    <w:rsid w:val="00FA1FB4"/>
    <w:rsid w:val="00FA6555"/>
    <w:rsid w:val="00FB03F3"/>
    <w:rsid w:val="00FB1F30"/>
    <w:rsid w:val="00FB7034"/>
    <w:rsid w:val="00FC0C3F"/>
    <w:rsid w:val="00FC17B0"/>
    <w:rsid w:val="00FC5981"/>
    <w:rsid w:val="00FD0F95"/>
    <w:rsid w:val="00FD67B9"/>
    <w:rsid w:val="00FE12E1"/>
    <w:rsid w:val="00FE25CE"/>
    <w:rsid w:val="00FE26B1"/>
    <w:rsid w:val="00FE4903"/>
    <w:rsid w:val="00FF02BB"/>
    <w:rsid w:val="00FF5EE4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5B7C5F"/>
  <w15:docId w15:val="{9B2AA976-77A3-425E-B7A6-E0FFF898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4A3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6798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6798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6798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98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98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98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98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98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98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98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6798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6798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798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6798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798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798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nhideWhenUsed/>
    <w:qFormat/>
    <w:rsid w:val="0006798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798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06798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6798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798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6798E"/>
    <w:rPr>
      <w:b/>
      <w:bCs/>
      <w:spacing w:val="0"/>
    </w:rPr>
  </w:style>
  <w:style w:type="character" w:styleId="a9">
    <w:name w:val="Emphasis"/>
    <w:uiPriority w:val="20"/>
    <w:qFormat/>
    <w:rsid w:val="0006798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6798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6798E"/>
  </w:style>
  <w:style w:type="paragraph" w:styleId="ac">
    <w:name w:val="List Paragraph"/>
    <w:basedOn w:val="a"/>
    <w:uiPriority w:val="34"/>
    <w:qFormat/>
    <w:rsid w:val="000679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6798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6798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6798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6798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6798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6798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6798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6798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2498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24987"/>
    <w:rPr>
      <w:rFonts w:ascii="Tahoma" w:hAnsi="Tahoma" w:cs="Tahoma"/>
      <w:sz w:val="16"/>
      <w:szCs w:val="16"/>
      <w:lang w:val="uk-UA"/>
    </w:rPr>
  </w:style>
  <w:style w:type="table" w:styleId="af7">
    <w:name w:val="Table Grid"/>
    <w:basedOn w:val="a1"/>
    <w:uiPriority w:val="59"/>
    <w:rsid w:val="00F7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99"/>
    <w:semiHidden/>
    <w:unhideWhenUsed/>
    <w:rsid w:val="006A00F7"/>
    <w:pPr>
      <w:spacing w:after="120"/>
      <w:ind w:firstLine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6A00F7"/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31">
    <w:name w:val="Body Text 3"/>
    <w:basedOn w:val="a"/>
    <w:link w:val="32"/>
    <w:uiPriority w:val="99"/>
    <w:semiHidden/>
    <w:unhideWhenUsed/>
    <w:rsid w:val="005869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6951"/>
    <w:rPr>
      <w:sz w:val="16"/>
      <w:szCs w:val="16"/>
      <w:lang w:val="uk-UA"/>
    </w:rPr>
  </w:style>
  <w:style w:type="paragraph" w:styleId="23">
    <w:name w:val="Body Text Indent 2"/>
    <w:basedOn w:val="a"/>
    <w:link w:val="24"/>
    <w:uiPriority w:val="99"/>
    <w:semiHidden/>
    <w:unhideWhenUsed/>
    <w:rsid w:val="0058695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86951"/>
    <w:rPr>
      <w:lang w:val="uk-UA"/>
    </w:rPr>
  </w:style>
  <w:style w:type="paragraph" w:styleId="33">
    <w:name w:val="Body Text Indent 3"/>
    <w:basedOn w:val="a"/>
    <w:link w:val="34"/>
    <w:rsid w:val="00686BFE"/>
    <w:pPr>
      <w:autoSpaceDE w:val="0"/>
      <w:autoSpaceDN w:val="0"/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686BFE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afa">
    <w:name w:val="header"/>
    <w:basedOn w:val="a"/>
    <w:link w:val="afb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A15962"/>
    <w:rPr>
      <w:lang w:val="uk-UA"/>
    </w:rPr>
  </w:style>
  <w:style w:type="paragraph" w:styleId="afc">
    <w:name w:val="footer"/>
    <w:basedOn w:val="a"/>
    <w:link w:val="afd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A15962"/>
    <w:rPr>
      <w:lang w:val="uk-UA"/>
    </w:rPr>
  </w:style>
  <w:style w:type="table" w:customStyle="1" w:styleId="11">
    <w:name w:val="Сетка таблицы1"/>
    <w:basedOn w:val="a1"/>
    <w:next w:val="af7"/>
    <w:uiPriority w:val="59"/>
    <w:rsid w:val="00414499"/>
    <w:pPr>
      <w:ind w:firstLine="0"/>
    </w:pPr>
    <w:rPr>
      <w:rFonts w:eastAsiaTheme="minorEastAsia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271F9-B53D-479D-8CE6-64E597B63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2072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51</cp:revision>
  <cp:lastPrinted>2020-11-17T07:30:00Z</cp:lastPrinted>
  <dcterms:created xsi:type="dcterms:W3CDTF">2020-07-27T05:47:00Z</dcterms:created>
  <dcterms:modified xsi:type="dcterms:W3CDTF">2020-11-17T08:25:00Z</dcterms:modified>
</cp:coreProperties>
</file>