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450C49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м</w:t>
            </w:r>
          </w:p>
          <w:p w14:paraId="6B88BB01" w14:textId="138151FF" w:rsidR="00450C49" w:rsidRPr="00450C49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0A38F1B7" w:rsidR="0080390D" w:rsidRPr="0080390D" w:rsidRDefault="009373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0645AA51" w:rsidR="0080390D" w:rsidRPr="0080390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93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730D"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1207CBAC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вакантних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77777777" w:rsidR="004A1B4F" w:rsidRPr="00ED715D" w:rsidRDefault="004A1B4F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</w:t>
      </w:r>
      <w:r w:rsidRP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вої охорони від      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1C03CE9E" w:rsidR="001140AF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Оголосити конкурс на зайняття вакантних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0C1F66">
        <w:rPr>
          <w:rFonts w:ascii="Times New Roman" w:eastAsia="Times New Roman" w:hAnsi="Times New Roman" w:cs="Times New Roman"/>
          <w:sz w:val="28"/>
          <w:lang w:eastAsia="ru-RU" w:bidi="ru-RU"/>
        </w:rPr>
        <w:t>2</w:t>
      </w:r>
      <w:r w:rsidR="007F188D">
        <w:rPr>
          <w:rFonts w:ascii="Times New Roman" w:eastAsia="Times New Roman" w:hAnsi="Times New Roman" w:cs="Times New Roman"/>
          <w:sz w:val="28"/>
          <w:lang w:eastAsia="ru-RU" w:bidi="ru-RU"/>
        </w:rPr>
        <w:t>5</w:t>
      </w:r>
      <w:r w:rsidR="009C0BA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A1517">
        <w:rPr>
          <w:rFonts w:ascii="Times New Roman" w:eastAsia="Times New Roman" w:hAnsi="Times New Roman" w:cs="Times New Roman"/>
          <w:sz w:val="28"/>
          <w:lang w:eastAsia="ru-RU" w:bidi="ru-RU"/>
        </w:rPr>
        <w:t>листопада</w:t>
      </w:r>
      <w:r w:rsidR="0076545C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4F3593FF" w14:textId="22041A9E" w:rsidR="007F188D" w:rsidRPr="009A1517" w:rsidRDefault="007F188D" w:rsidP="007F188D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контролера І категорії першого підрозділу охорони (з місцем дислокації у 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 Славутич</w:t>
      </w: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) 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а</w:t>
      </w: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;</w:t>
      </w:r>
    </w:p>
    <w:p w14:paraId="75DBF922" w14:textId="1DAF0773" w:rsidR="009A1517" w:rsidRPr="009A1517" w:rsidRDefault="009A1517" w:rsidP="009A1517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смт Ріпки)  – </w:t>
      </w:r>
      <w:r w:rsidR="000C1F66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7F188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а</w:t>
      </w: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;</w:t>
      </w:r>
    </w:p>
    <w:p w14:paraId="12F1846A" w14:textId="77777777" w:rsidR="009A1517" w:rsidRPr="009A1517" w:rsidRDefault="009A1517" w:rsidP="009A1517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A151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ІІ категорії першого підрозділу охорони (з місцем дислокації у смт Ріпки)  – 2 посади.</w:t>
      </w:r>
    </w:p>
    <w:p w14:paraId="5D854EF5" w14:textId="52402540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мови проведення конкурсу на посади, зазначені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77777777" w:rsidR="004A1B4F" w:rsidRPr="00967234" w:rsidRDefault="00A72AD9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наказу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 26 травня 2020 року № 212 «Про внесення змін до інструкції Служби судової охорони»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 </w:t>
      </w:r>
      <w:r w:rsidR="004A1B4F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  <w:r w:rsidR="004A1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4A1B4F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338C060E" w:rsidR="0094205B" w:rsidRPr="00FD67B9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685A6D5" w:rsidR="0094205B" w:rsidRPr="0076545C" w:rsidRDefault="00FD67B9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>ачальник територіального управління</w:t>
      </w:r>
    </w:p>
    <w:p w14:paraId="019532C9" w14:textId="644512A5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</w:t>
      </w:r>
      <w:r w:rsidR="0093730D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A151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D67B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FD67B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Олександр РИБАК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600E3D4D" w:rsidR="00967234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0" w:name="_GoBack"/>
      <w:bookmarkEnd w:id="0"/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1D529C83" w14:textId="054B0E2F" w:rsidR="000C1F66" w:rsidRDefault="000C1F66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B6BC438" w14:textId="60535316" w:rsidR="000C1F66" w:rsidRDefault="000C1F66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A75C6A" w14:textId="6A913E26" w:rsidR="000C1F66" w:rsidRDefault="000C1F66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sectPr w:rsidR="000C1F66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BB2C" w14:textId="77777777" w:rsidR="003C22C7" w:rsidRDefault="003C22C7" w:rsidP="00A15962">
      <w:r>
        <w:separator/>
      </w:r>
    </w:p>
  </w:endnote>
  <w:endnote w:type="continuationSeparator" w:id="0">
    <w:p w14:paraId="5D9060E0" w14:textId="77777777" w:rsidR="003C22C7" w:rsidRDefault="003C22C7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6EAB2" w14:textId="77777777" w:rsidR="003C22C7" w:rsidRDefault="003C22C7" w:rsidP="00A15962">
      <w:r>
        <w:separator/>
      </w:r>
    </w:p>
  </w:footnote>
  <w:footnote w:type="continuationSeparator" w:id="0">
    <w:p w14:paraId="3C63DD64" w14:textId="77777777" w:rsidR="003C22C7" w:rsidRDefault="003C22C7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1F66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2F5583"/>
    <w:rsid w:val="003025D0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00C3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22C7"/>
    <w:rsid w:val="003C3317"/>
    <w:rsid w:val="003C4A0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66C4"/>
    <w:rsid w:val="004A1B4F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A4A7A"/>
    <w:rsid w:val="005B4163"/>
    <w:rsid w:val="005B4ABF"/>
    <w:rsid w:val="005C116B"/>
    <w:rsid w:val="005C5DD4"/>
    <w:rsid w:val="005C6C9F"/>
    <w:rsid w:val="005D260C"/>
    <w:rsid w:val="005D3AE9"/>
    <w:rsid w:val="005D5428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31000"/>
    <w:rsid w:val="0073318F"/>
    <w:rsid w:val="0073516D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24"/>
    <w:rsid w:val="00794341"/>
    <w:rsid w:val="00794852"/>
    <w:rsid w:val="007957EB"/>
    <w:rsid w:val="007A3550"/>
    <w:rsid w:val="007A55D5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188D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6CE4"/>
    <w:rsid w:val="008776FB"/>
    <w:rsid w:val="008C16C6"/>
    <w:rsid w:val="008C7A97"/>
    <w:rsid w:val="008D327F"/>
    <w:rsid w:val="008E026A"/>
    <w:rsid w:val="008E2DBD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30D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1517"/>
    <w:rsid w:val="009A5E52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2C2A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B52DE"/>
    <w:rsid w:val="00DD2F0B"/>
    <w:rsid w:val="00DD71A7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C285C"/>
    <w:rsid w:val="00EC3299"/>
    <w:rsid w:val="00EC4F3D"/>
    <w:rsid w:val="00EC6CAF"/>
    <w:rsid w:val="00ED715D"/>
    <w:rsid w:val="00EE6A07"/>
    <w:rsid w:val="00EF3272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333E3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9A058-D45B-403E-BA0D-4F9E8684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</cp:revision>
  <cp:lastPrinted>2020-11-13T08:52:00Z</cp:lastPrinted>
  <dcterms:created xsi:type="dcterms:W3CDTF">2020-11-13T08:18:00Z</dcterms:created>
  <dcterms:modified xsi:type="dcterms:W3CDTF">2020-11-13T09:02:00Z</dcterms:modified>
</cp:coreProperties>
</file>