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358"/>
        <w:gridCol w:w="972"/>
        <w:gridCol w:w="4109"/>
      </w:tblGrid>
      <w:tr w:rsidR="0080390D" w:rsidRPr="0080390D" w14:paraId="463101DB" w14:textId="77777777" w:rsidTr="00946A2C">
        <w:trPr>
          <w:trHeight w:val="964"/>
        </w:trPr>
        <w:tc>
          <w:tcPr>
            <w:tcW w:w="4358" w:type="dxa"/>
          </w:tcPr>
          <w:p w14:paraId="718A8E79" w14:textId="42362360" w:rsidR="0080390D" w:rsidRPr="00450C49" w:rsidRDefault="0080390D" w:rsidP="00450C49">
            <w:pPr>
              <w:ind w:firstLine="0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</w:p>
        </w:tc>
        <w:tc>
          <w:tcPr>
            <w:tcW w:w="972" w:type="dxa"/>
          </w:tcPr>
          <w:p w14:paraId="63336366" w14:textId="45792FFF" w:rsidR="0080390D" w:rsidRDefault="00450C49" w:rsidP="0080390D">
            <w:pPr>
              <w:ind w:left="-125" w:firstLine="125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r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  <w:t>м</w:t>
            </w:r>
          </w:p>
          <w:p w14:paraId="6B88BB01" w14:textId="138151FF" w:rsidR="00450C49" w:rsidRPr="00450C49" w:rsidRDefault="00450C49" w:rsidP="0080390D">
            <w:pPr>
              <w:ind w:left="-125" w:firstLine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109" w:type="dxa"/>
          </w:tcPr>
          <w:p w14:paraId="777B09B9" w14:textId="77777777" w:rsidR="0080390D" w:rsidRPr="0080390D" w:rsidRDefault="0080390D" w:rsidP="0080390D">
            <w:pPr>
              <w:ind w:left="633" w:firstLine="0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</w:p>
        </w:tc>
      </w:tr>
    </w:tbl>
    <w:p w14:paraId="4C20B928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СЛУЖБА СУДОВОЇ ОХОРОНИ</w:t>
      </w:r>
    </w:p>
    <w:p w14:paraId="1E6C0EDF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Територіальне управління Служби судової охорони</w:t>
      </w:r>
    </w:p>
    <w:p w14:paraId="32834499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у Чернігівській області </w:t>
      </w:r>
    </w:p>
    <w:p w14:paraId="70EB7546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</w:p>
    <w:p w14:paraId="13FEFA84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Н А К А З</w:t>
      </w:r>
    </w:p>
    <w:p w14:paraId="37DD45A3" w14:textId="77777777" w:rsidR="0080390D" w:rsidRPr="0080390D" w:rsidRDefault="0080390D" w:rsidP="0080390D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961"/>
        <w:gridCol w:w="284"/>
        <w:gridCol w:w="1700"/>
      </w:tblGrid>
      <w:tr w:rsidR="0080390D" w:rsidRPr="0080390D" w14:paraId="3F523DA5" w14:textId="77777777" w:rsidTr="00946A2C">
        <w:tc>
          <w:tcPr>
            <w:tcW w:w="2560" w:type="dxa"/>
            <w:vAlign w:val="bottom"/>
          </w:tcPr>
          <w:p w14:paraId="3EC55415" w14:textId="372DA906" w:rsidR="0080390D" w:rsidRPr="00164A64" w:rsidRDefault="007343D3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19.11.2020</w:t>
            </w:r>
          </w:p>
        </w:tc>
        <w:tc>
          <w:tcPr>
            <w:tcW w:w="4961" w:type="dxa"/>
            <w:vAlign w:val="bottom"/>
            <w:hideMark/>
          </w:tcPr>
          <w:p w14:paraId="3337899D" w14:textId="77777777" w:rsidR="0080390D" w:rsidRPr="0080390D" w:rsidRDefault="0080390D" w:rsidP="0080390D">
            <w:pPr>
              <w:tabs>
                <w:tab w:val="left" w:pos="1852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9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284" w:type="dxa"/>
          </w:tcPr>
          <w:p w14:paraId="74A719A8" w14:textId="77777777" w:rsidR="0080390D" w:rsidRPr="0080390D" w:rsidRDefault="0080390D" w:rsidP="0080390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49904920" w14:textId="256029AB" w:rsidR="0080390D" w:rsidRPr="00164A64" w:rsidRDefault="0080390D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C93F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7B21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050D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7B21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343D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863E0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</w:tbl>
    <w:p w14:paraId="5113C7CB" w14:textId="77777777" w:rsidR="0080390D" w:rsidRPr="0080390D" w:rsidRDefault="0080390D" w:rsidP="0080390D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ar-SA"/>
        </w:rPr>
      </w:pPr>
    </w:p>
    <w:p w14:paraId="6CC79C3C" w14:textId="77777777" w:rsidR="00347EE2" w:rsidRPr="00ED715D" w:rsidRDefault="00347EE2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3E4FBA3" w14:textId="2B625ABB" w:rsidR="001140AF" w:rsidRPr="00ED715D" w:rsidRDefault="001140AF" w:rsidP="009B5CFE">
      <w:pPr>
        <w:widowControl w:val="0"/>
        <w:autoSpaceDE w:val="0"/>
        <w:autoSpaceDN w:val="0"/>
        <w:ind w:right="5527" w:firstLine="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>Про оголошення конкурсу на зайняття вакантн</w:t>
      </w:r>
      <w:r w:rsidR="009B1148">
        <w:rPr>
          <w:rFonts w:ascii="Times New Roman" w:eastAsia="Times New Roman" w:hAnsi="Times New Roman" w:cs="Times New Roman"/>
          <w:sz w:val="24"/>
          <w:lang w:eastAsia="ru-RU" w:bidi="ru-RU"/>
        </w:rPr>
        <w:t>ої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посад</w:t>
      </w:r>
      <w:r w:rsidR="009B1148"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 w:rsidR="00794852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B7034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співробітників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територіального управління</w:t>
      </w:r>
      <w:r w:rsidR="001C4C0C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Служби 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судової охорони у </w:t>
      </w:r>
      <w:r w:rsidR="00AA0583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Чернігівській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області</w:t>
      </w:r>
    </w:p>
    <w:p w14:paraId="45F8D22F" w14:textId="5FD07954" w:rsidR="001140AF" w:rsidRPr="00ED715D" w:rsidRDefault="001140AF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CB85B9" w14:textId="77777777" w:rsidR="00960A22" w:rsidRPr="00ED715D" w:rsidRDefault="00960A22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5DFCFA3" w14:textId="77777777" w:rsidR="004A1B4F" w:rsidRPr="00ED715D" w:rsidRDefault="004A1B4F" w:rsidP="004A1B4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Відповідно до частини другої статті 163 Закону Укра</w:t>
      </w:r>
      <w:bookmarkStart w:id="0" w:name="_GoBack"/>
      <w:bookmarkEnd w:id="0"/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їни «Про судоустрій і статус суддів», Порядку проведення конкурсу для призначення на посади співробітників Служби судової охорони, затвердженого рішенням Вищої ради правосуддя від 30 жовтня 2018 року № 3308/0/15-18, зі змінами, внесеними від 04 червня 2019 року №</w:t>
      </w:r>
      <w:r w:rsidRPr="00ED715D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1536/0/15-19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доручення голови Служби судової охорони від 02 квітня 2020 року № 139 «Про проведення конкурсів у територіальних управліннях Служби судової охорони»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 наказу </w:t>
      </w:r>
      <w:r w:rsidRPr="001409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Служби судо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вої охорони від      </w:t>
      </w:r>
      <w:r w:rsidRP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09 вересня 2020 року № 484 «Про організацію роботи територіальних управлінь Служби судової охорони на період дії карантину»</w:t>
      </w:r>
    </w:p>
    <w:p w14:paraId="2C8D57FF" w14:textId="77777777" w:rsidR="001140AF" w:rsidRPr="00ED715D" w:rsidRDefault="001140AF" w:rsidP="001140AF">
      <w:pPr>
        <w:widowControl w:val="0"/>
        <w:autoSpaceDE w:val="0"/>
        <w:autoSpaceDN w:val="0"/>
        <w:spacing w:before="4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75923A" w14:textId="77777777" w:rsidR="001140AF" w:rsidRPr="00ED715D" w:rsidRDefault="001140AF" w:rsidP="003B1193">
      <w:pPr>
        <w:widowControl w:val="0"/>
        <w:autoSpaceDE w:val="0"/>
        <w:autoSpaceDN w:val="0"/>
        <w:spacing w:before="1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НАКАЗУЮ:</w:t>
      </w:r>
    </w:p>
    <w:p w14:paraId="4A778493" w14:textId="77777777" w:rsidR="001140AF" w:rsidRPr="00ED715D" w:rsidRDefault="001140AF" w:rsidP="001140AF">
      <w:pPr>
        <w:widowControl w:val="0"/>
        <w:autoSpaceDE w:val="0"/>
        <w:autoSpaceDN w:val="0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8950A6" w14:textId="15FC041E" w:rsidR="001140AF" w:rsidRDefault="001C4C0C" w:rsidP="001C4C0C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lang w:eastAsia="ru-RU" w:bidi="ru-RU"/>
        </w:rPr>
        <w:t>1. 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>Оголосити конкурс на зайняття вакантн</w:t>
      </w:r>
      <w:r w:rsidR="009B1148">
        <w:rPr>
          <w:rFonts w:ascii="Times New Roman" w:eastAsia="Times New Roman" w:hAnsi="Times New Roman" w:cs="Times New Roman"/>
          <w:sz w:val="28"/>
          <w:lang w:eastAsia="ru-RU" w:bidi="ru-RU"/>
        </w:rPr>
        <w:t>ої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посад</w:t>
      </w:r>
      <w:r w:rsidR="009B1148">
        <w:rPr>
          <w:rFonts w:ascii="Times New Roman" w:eastAsia="Times New Roman" w:hAnsi="Times New Roman" w:cs="Times New Roman"/>
          <w:sz w:val="28"/>
          <w:lang w:eastAsia="ru-RU" w:bidi="ru-RU"/>
        </w:rPr>
        <w:t>и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FB7034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співробітників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</w:t>
      </w:r>
      <w:r w:rsidR="001140AF" w:rsidRPr="00ED715D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охорони у </w:t>
      </w:r>
      <w:r w:rsidR="00AA0583" w:rsidRPr="00ED715D">
        <w:rPr>
          <w:rFonts w:ascii="Times New Roman" w:eastAsia="Times New Roman" w:hAnsi="Times New Roman" w:cs="Times New Roman"/>
          <w:sz w:val="28"/>
          <w:lang w:eastAsia="ru-RU" w:bidi="ru-RU"/>
        </w:rPr>
        <w:t>Чернігівській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області</w:t>
      </w:r>
      <w:r w:rsidR="0076545C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який провести </w:t>
      </w:r>
      <w:r w:rsidR="001F38A5">
        <w:rPr>
          <w:rFonts w:ascii="Times New Roman" w:eastAsia="Times New Roman" w:hAnsi="Times New Roman" w:cs="Times New Roman"/>
          <w:sz w:val="28"/>
          <w:lang w:eastAsia="ru-RU" w:bidi="ru-RU"/>
        </w:rPr>
        <w:t>30</w:t>
      </w:r>
      <w:r w:rsidR="009C0BA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1F38A5">
        <w:rPr>
          <w:rFonts w:ascii="Times New Roman" w:eastAsia="Times New Roman" w:hAnsi="Times New Roman" w:cs="Times New Roman"/>
          <w:sz w:val="28"/>
          <w:lang w:eastAsia="ru-RU" w:bidi="ru-RU"/>
        </w:rPr>
        <w:t>листопада</w:t>
      </w:r>
      <w:r w:rsidR="0076545C" w:rsidRPr="00FD67B9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 xml:space="preserve"> 2020 року</w:t>
      </w:r>
      <w:r w:rsidR="001140AF" w:rsidRPr="00FD67B9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>:</w:t>
      </w:r>
    </w:p>
    <w:p w14:paraId="32E1043F" w14:textId="77777777" w:rsidR="009B1148" w:rsidRPr="009B1148" w:rsidRDefault="009B1148" w:rsidP="009B1148">
      <w:pPr>
        <w:spacing w:line="21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 w:rsidRPr="009B1148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провідного спеціаліста служби інформаційно-аналітичної роботи –                 1 посада.</w:t>
      </w:r>
    </w:p>
    <w:p w14:paraId="5D854EF5" w14:textId="7B6FFFDD" w:rsidR="00981651" w:rsidRPr="00ED715D" w:rsidRDefault="00705A0F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2. 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Затвердити </w:t>
      </w:r>
      <w:r w:rsidR="005921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мови проведення конкурсу на посад</w:t>
      </w:r>
      <w:r w:rsidR="009B11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зазначен</w:t>
      </w:r>
      <w:r w:rsidR="00164A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</w:t>
      </w:r>
      <w:r w:rsidR="007530B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пункті 1 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цього наказу, які додаються.</w:t>
      </w:r>
    </w:p>
    <w:p w14:paraId="5E32F53A" w14:textId="591A250C" w:rsidR="00981651" w:rsidRPr="00ED715D" w:rsidRDefault="00A72AD9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705A0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 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Надати до </w:t>
      </w:r>
      <w:r w:rsidR="005B416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ериторіального управління Державної судової адміністрації України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Чернігівській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області оголошення про проведення конкурсу та його умов</w:t>
      </w:r>
      <w:r w:rsidR="007530B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для оприлюднення на веб-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сайті в розділі –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Інше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E436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підрозділі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 на зайняття вакантних посад у територіальному управлінні Служби судової охорони у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Чернігівській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області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(відповідальний –</w:t>
      </w:r>
      <w:r w:rsidR="00731000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відділу по роботі з персоналом </w:t>
      </w:r>
      <w:r w:rsidR="00347EE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територіального управління </w:t>
      </w:r>
      <w:r w:rsidR="005921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</w:t>
      </w:r>
      <w:r w:rsidR="00331C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</w:t>
      </w:r>
      <w:r w:rsidR="005921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Шульга С.В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19435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C09804F" w14:textId="2DC612C0" w:rsidR="004A1B4F" w:rsidRPr="00967234" w:rsidRDefault="00A72AD9" w:rsidP="004A1B4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4.</w:t>
      </w:r>
      <w:r w:rsidR="00705A0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Перевірку рівня фізичної підготовленості для кандидатів на посад</w:t>
      </w:r>
      <w:r w:rsidR="009B11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провести згідно з нормативами, визначеними для відповідної вікової категорії, встановленими наказом Служби судової охорони від 23 грудня 2019 року № 273 «Про затвердження Тимчасової інструкції з фізичної підготовки Служби судової охорони» (зі змінами)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наказу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Служби судової охорони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від 26 травня 2020 року № 212 «Про внесення змін до інструкції Служби судової охорони»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 наказу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від  </w:t>
      </w:r>
      <w:r w:rsidR="004A1B4F" w:rsidRP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09 вересня 2020 року № 484 «Про організацію роботи територіальних управлінь Служби судової охорони на період дії карантину»</w:t>
      </w:r>
      <w:r w:rsidR="004A1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, 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 неухильним дотриманням постанови Кабінету Міністрів України 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коронавірусом SARS-CoV-2, та етапів послаблення протиепідемічних заходів» із забезпеченням належних санітарно-гігієнічних умов та в присутності медичних працівників </w:t>
      </w:r>
      <w:r w:rsidR="004A1B4F"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(відповідальний – </w:t>
      </w:r>
      <w:r w:rsidR="004A1B4F" w:rsidRPr="007831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</w:t>
      </w:r>
      <w:r w:rsidR="004A1B4F"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аступник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A1B4F" w:rsidRPr="009672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начальника територіального управління (зі служби) полковник Служби судової охорони Голець В.І.). </w:t>
      </w:r>
    </w:p>
    <w:p w14:paraId="7C8BF540" w14:textId="338C060E" w:rsidR="0094205B" w:rsidRPr="00FD67B9" w:rsidRDefault="0094205B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D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Контроль за виконанням наказу залишаю за собою.</w:t>
      </w:r>
    </w:p>
    <w:p w14:paraId="204C93A9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C9742A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87FE6FE" w14:textId="77777777" w:rsidR="0035673E" w:rsidRDefault="0035673E" w:rsidP="0094205B">
      <w:pPr>
        <w:widowControl w:val="0"/>
        <w:tabs>
          <w:tab w:val="left" w:pos="8649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8"/>
          <w:lang w:val="ru-RU" w:eastAsia="ru-RU" w:bidi="ru-RU"/>
        </w:rPr>
        <w:t>Тимчасовий</w:t>
      </w:r>
      <w:proofErr w:type="spellEnd"/>
      <w:r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виконувач обов’язків </w:t>
      </w:r>
    </w:p>
    <w:p w14:paraId="2F7A4AD2" w14:textId="3DCD83CD" w:rsidR="0094205B" w:rsidRPr="0076545C" w:rsidRDefault="0035673E" w:rsidP="0094205B">
      <w:pPr>
        <w:widowControl w:val="0"/>
        <w:tabs>
          <w:tab w:val="left" w:pos="8649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н</w:t>
      </w:r>
      <w:r w:rsidR="0094205B" w:rsidRPr="0076545C">
        <w:rPr>
          <w:rFonts w:ascii="Times New Roman" w:eastAsia="Times New Roman" w:hAnsi="Times New Roman" w:cs="Times New Roman"/>
          <w:sz w:val="28"/>
          <w:lang w:eastAsia="ru-RU" w:bidi="ru-RU"/>
        </w:rPr>
        <w:t>ачальник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а</w:t>
      </w:r>
      <w:r w:rsidR="0094205B" w:rsidRPr="007654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територіального управління</w:t>
      </w:r>
    </w:p>
    <w:p w14:paraId="019532C9" w14:textId="5480AED5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654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полковник Служби судової охорони             </w:t>
      </w:r>
      <w:r w:rsidR="00164A64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="00FD67B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</w:t>
      </w:r>
      <w:r w:rsidR="007343D3">
        <w:rPr>
          <w:rFonts w:ascii="Times New Roman" w:eastAsia="Times New Roman" w:hAnsi="Times New Roman" w:cs="Times New Roman"/>
          <w:sz w:val="28"/>
          <w:lang w:eastAsia="ru-RU" w:bidi="ru-RU"/>
        </w:rPr>
        <w:t>о/п</w:t>
      </w:r>
      <w:r w:rsidR="005921C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</w:t>
      </w:r>
      <w:r w:rsidR="0035673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    </w:t>
      </w:r>
      <w:r w:rsidR="00FD67B9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>Оле</w:t>
      </w:r>
      <w:r w:rsidR="0035673E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>г ГОЛОВЕШКО</w:t>
      </w:r>
      <w:r w:rsidRPr="0076545C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</w:t>
      </w:r>
    </w:p>
    <w:p w14:paraId="53C9E9FD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42265C2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A6700F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E9BA3DC" w14:textId="2A25CC36" w:rsidR="00704AA2" w:rsidRPr="00ED715D" w:rsidRDefault="00ED715D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23E9F0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0C9FBC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FCC71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138CEBA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5F8C3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91E66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73FE20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B55983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A2F6D61" w14:textId="0D81FFCA" w:rsidR="00704AA2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4F3E9F3B" w14:textId="306F72C6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E92F5B0" w14:textId="26E84006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ECECEA" w14:textId="3A499278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384C7AE" w14:textId="22CA0A59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FBAD75" w14:textId="413A3307" w:rsidR="009B1148" w:rsidRDefault="009B1148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70C45EFE" w14:textId="77777777" w:rsidR="009B1148" w:rsidRDefault="009B1148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3BCCEB0" w14:textId="6D52007D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7DE9B158" w14:textId="09457994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4955D8F0" w14:textId="77777777" w:rsidR="005C2EE5" w:rsidRPr="00ED715D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AA66BE9" w14:textId="711E08A8" w:rsidR="00746ED5" w:rsidRDefault="00746ED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CE84632" w14:textId="297F1528" w:rsidR="00E93949" w:rsidRPr="00ED715D" w:rsidRDefault="00E93949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  <w:t xml:space="preserve">  </w:t>
      </w:r>
      <w:r w:rsidRPr="00ED715D"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  <w:t>ВНУТРІШНІ ВІЗИ:</w:t>
      </w:r>
    </w:p>
    <w:p w14:paraId="25D9F0B7" w14:textId="77777777" w:rsidR="00E93949" w:rsidRPr="00ED715D" w:rsidRDefault="00E93949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tbl>
      <w:tblPr>
        <w:tblStyle w:val="1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E93949" w:rsidRPr="00ED715D" w14:paraId="567E1C38" w14:textId="77777777" w:rsidTr="002146DB">
        <w:tc>
          <w:tcPr>
            <w:tcW w:w="10065" w:type="dxa"/>
          </w:tcPr>
          <w:p w14:paraId="34F45C65" w14:textId="77777777" w:rsidR="00E93949" w:rsidRPr="00ED715D" w:rsidRDefault="00E93949" w:rsidP="0021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96636" w14:textId="77777777" w:rsidR="00E93949" w:rsidRDefault="00E93949" w:rsidP="0021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</w:t>
            </w: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  <w:p w14:paraId="3B22DF16" w14:textId="77777777" w:rsidR="00E93949" w:rsidRPr="00ED715D" w:rsidRDefault="00E93949" w:rsidP="0021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територіального управління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(зі служби)</w:t>
            </w: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D5350B" w14:textId="24631FDF" w:rsidR="00E93949" w:rsidRPr="006B1B57" w:rsidRDefault="00E93949" w:rsidP="002146DB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полковник Служби судової охорони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877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Валерій ГОЛЕЦЬ</w:t>
            </w:r>
          </w:p>
          <w:p w14:paraId="6560CFF8" w14:textId="77777777" w:rsidR="00E93949" w:rsidRPr="00ED715D" w:rsidRDefault="00E93949" w:rsidP="0021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7494A" w14:textId="77777777" w:rsidR="00E93949" w:rsidRPr="00ED715D" w:rsidRDefault="00E93949" w:rsidP="0021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по роботі з персоналом </w:t>
            </w:r>
          </w:p>
          <w:p w14:paraId="6E6380CF" w14:textId="77777777" w:rsidR="00E93949" w:rsidRPr="00ED715D" w:rsidRDefault="00E93949" w:rsidP="0021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територіального управління  </w:t>
            </w:r>
          </w:p>
          <w:p w14:paraId="7A5178BC" w14:textId="77777777" w:rsidR="00E93949" w:rsidRPr="006B1B57" w:rsidRDefault="00E93949" w:rsidP="002146DB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підполковник Служби судової охорони                                    </w:t>
            </w:r>
            <w:r w:rsidRPr="006B1B57">
              <w:rPr>
                <w:rFonts w:ascii="Times New Roman" w:hAnsi="Times New Roman" w:cs="Times New Roman"/>
                <w:sz w:val="28"/>
                <w:szCs w:val="28"/>
              </w:rPr>
              <w:t>Сергій ШУЛЬГА</w:t>
            </w:r>
          </w:p>
          <w:p w14:paraId="2291C819" w14:textId="77777777" w:rsidR="00E93949" w:rsidRPr="00ED715D" w:rsidRDefault="00E93949" w:rsidP="0021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62E0A" w14:textId="77777777" w:rsidR="00E93949" w:rsidRPr="00ED715D" w:rsidRDefault="00E93949" w:rsidP="0021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юридичної служби </w:t>
            </w:r>
          </w:p>
          <w:p w14:paraId="61110FFF" w14:textId="77777777" w:rsidR="00E93949" w:rsidRPr="00ED715D" w:rsidRDefault="00E93949" w:rsidP="0021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територіального управління Служби </w:t>
            </w:r>
          </w:p>
          <w:p w14:paraId="669F85B9" w14:textId="77777777" w:rsidR="00E93949" w:rsidRPr="00ED715D" w:rsidRDefault="00E93949" w:rsidP="0021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підполковник Служби судової охорони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Юлія ЗАЄЦЬ</w:t>
            </w:r>
          </w:p>
          <w:p w14:paraId="10D9ED1E" w14:textId="77777777" w:rsidR="00E93949" w:rsidRPr="00ED715D" w:rsidRDefault="00E93949" w:rsidP="0021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A4263" w14:textId="77777777" w:rsidR="00E93949" w:rsidRPr="00ED715D" w:rsidRDefault="00E93949" w:rsidP="0021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18310" w14:textId="77777777" w:rsidR="00E93949" w:rsidRPr="00ED715D" w:rsidRDefault="00E93949" w:rsidP="0021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DF85E" w14:textId="77777777" w:rsidR="00E93949" w:rsidRPr="00ED715D" w:rsidRDefault="00E93949" w:rsidP="0021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43FAC6" w14:textId="06ACE655" w:rsidR="007A3550" w:rsidRDefault="007A3550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 w:bidi="ru-RU"/>
        </w:rPr>
      </w:pPr>
    </w:p>
    <w:sectPr w:rsidR="007A3550" w:rsidSect="00005C4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9EB07" w14:textId="77777777" w:rsidR="001418CA" w:rsidRDefault="001418CA" w:rsidP="00A15962">
      <w:r>
        <w:separator/>
      </w:r>
    </w:p>
  </w:endnote>
  <w:endnote w:type="continuationSeparator" w:id="0">
    <w:p w14:paraId="19CB3E8C" w14:textId="77777777" w:rsidR="001418CA" w:rsidRDefault="001418CA" w:rsidP="00A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yzub">
    <w:altName w:val="Symbol"/>
    <w:panose1 w:val="020B0603050302020204"/>
    <w:charset w:val="02"/>
    <w:family w:val="swiss"/>
    <w:pitch w:val="variable"/>
    <w:sig w:usb0="00000001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B65AC" w14:textId="77777777" w:rsidR="001418CA" w:rsidRDefault="001418CA" w:rsidP="00A15962">
      <w:r>
        <w:separator/>
      </w:r>
    </w:p>
  </w:footnote>
  <w:footnote w:type="continuationSeparator" w:id="0">
    <w:p w14:paraId="18302E4F" w14:textId="77777777" w:rsidR="001418CA" w:rsidRDefault="001418CA" w:rsidP="00A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6325932"/>
      <w:docPartObj>
        <w:docPartGallery w:val="Page Numbers (Top of Page)"/>
        <w:docPartUnique/>
      </w:docPartObj>
    </w:sdtPr>
    <w:sdtEndPr/>
    <w:sdtContent>
      <w:p w14:paraId="5BB8070A" w14:textId="29F48A7A" w:rsidR="00820440" w:rsidRDefault="0082044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B9C2946" w14:textId="5FEB2A06" w:rsidR="00A15962" w:rsidRPr="00E158F9" w:rsidRDefault="00A15962">
    <w:pPr>
      <w:pStyle w:val="afa"/>
      <w:jc w:val="center"/>
      <w:rPr>
        <w:rFonts w:ascii="Times New Roman" w:hAnsi="Times New Roman" w:cs="Times New Roman"/>
        <w:color w:val="FFFF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E6177"/>
    <w:multiLevelType w:val="hybridMultilevel"/>
    <w:tmpl w:val="C27EDCBE"/>
    <w:lvl w:ilvl="0" w:tplc="FC0262DA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8C4F3E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565470B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E76AD12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2236FAA8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B900BFE0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946EAC14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16F401CE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AB40219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7"/>
    <w:rsid w:val="00005C4F"/>
    <w:rsid w:val="00006371"/>
    <w:rsid w:val="000144E4"/>
    <w:rsid w:val="00015882"/>
    <w:rsid w:val="00020305"/>
    <w:rsid w:val="0002700B"/>
    <w:rsid w:val="000305F6"/>
    <w:rsid w:val="00037EE3"/>
    <w:rsid w:val="000448CA"/>
    <w:rsid w:val="00047D10"/>
    <w:rsid w:val="00050DD8"/>
    <w:rsid w:val="00054346"/>
    <w:rsid w:val="00054A6C"/>
    <w:rsid w:val="000614A5"/>
    <w:rsid w:val="0006798E"/>
    <w:rsid w:val="00070C9B"/>
    <w:rsid w:val="0007687C"/>
    <w:rsid w:val="00076DE6"/>
    <w:rsid w:val="00094FC5"/>
    <w:rsid w:val="000A0520"/>
    <w:rsid w:val="000A3446"/>
    <w:rsid w:val="000A717C"/>
    <w:rsid w:val="000C3840"/>
    <w:rsid w:val="000E4A4B"/>
    <w:rsid w:val="000E74D5"/>
    <w:rsid w:val="000F23A8"/>
    <w:rsid w:val="000F4B09"/>
    <w:rsid w:val="000F4B32"/>
    <w:rsid w:val="000F62BD"/>
    <w:rsid w:val="00107E38"/>
    <w:rsid w:val="00112D84"/>
    <w:rsid w:val="001140AF"/>
    <w:rsid w:val="00115CC6"/>
    <w:rsid w:val="0012257E"/>
    <w:rsid w:val="00137D66"/>
    <w:rsid w:val="001418CA"/>
    <w:rsid w:val="00144960"/>
    <w:rsid w:val="00144DAD"/>
    <w:rsid w:val="00150C56"/>
    <w:rsid w:val="00152AF7"/>
    <w:rsid w:val="00155AB8"/>
    <w:rsid w:val="00160316"/>
    <w:rsid w:val="00162875"/>
    <w:rsid w:val="00164A64"/>
    <w:rsid w:val="00174945"/>
    <w:rsid w:val="00183189"/>
    <w:rsid w:val="0018571E"/>
    <w:rsid w:val="001913DA"/>
    <w:rsid w:val="001930CE"/>
    <w:rsid w:val="0019435F"/>
    <w:rsid w:val="00195DB9"/>
    <w:rsid w:val="001A57B4"/>
    <w:rsid w:val="001B3ACE"/>
    <w:rsid w:val="001C3125"/>
    <w:rsid w:val="001C4C0C"/>
    <w:rsid w:val="001C7573"/>
    <w:rsid w:val="001D6A20"/>
    <w:rsid w:val="001E117F"/>
    <w:rsid w:val="001E2762"/>
    <w:rsid w:val="001F38A5"/>
    <w:rsid w:val="001F6C71"/>
    <w:rsid w:val="00200B76"/>
    <w:rsid w:val="002066C6"/>
    <w:rsid w:val="0020674F"/>
    <w:rsid w:val="00207842"/>
    <w:rsid w:val="00222553"/>
    <w:rsid w:val="00222EA6"/>
    <w:rsid w:val="00224BB3"/>
    <w:rsid w:val="0022604F"/>
    <w:rsid w:val="0023606A"/>
    <w:rsid w:val="00236086"/>
    <w:rsid w:val="00241ADD"/>
    <w:rsid w:val="00243AA2"/>
    <w:rsid w:val="00244211"/>
    <w:rsid w:val="00250720"/>
    <w:rsid w:val="00255280"/>
    <w:rsid w:val="002667FC"/>
    <w:rsid w:val="00272926"/>
    <w:rsid w:val="00282AAA"/>
    <w:rsid w:val="002863E0"/>
    <w:rsid w:val="002932C6"/>
    <w:rsid w:val="00294E8A"/>
    <w:rsid w:val="00296E85"/>
    <w:rsid w:val="00297179"/>
    <w:rsid w:val="002A3401"/>
    <w:rsid w:val="002A5A20"/>
    <w:rsid w:val="002B3C62"/>
    <w:rsid w:val="002C0AAD"/>
    <w:rsid w:val="002C216A"/>
    <w:rsid w:val="002C42B6"/>
    <w:rsid w:val="002C5234"/>
    <w:rsid w:val="002C57B0"/>
    <w:rsid w:val="002D4D04"/>
    <w:rsid w:val="002D5532"/>
    <w:rsid w:val="002D648C"/>
    <w:rsid w:val="002D683C"/>
    <w:rsid w:val="002E03C7"/>
    <w:rsid w:val="002E3D7D"/>
    <w:rsid w:val="002E56D8"/>
    <w:rsid w:val="002E691A"/>
    <w:rsid w:val="002E7F03"/>
    <w:rsid w:val="002F0DC8"/>
    <w:rsid w:val="002F33DA"/>
    <w:rsid w:val="002F453D"/>
    <w:rsid w:val="003036C9"/>
    <w:rsid w:val="00304869"/>
    <w:rsid w:val="003059BF"/>
    <w:rsid w:val="00316593"/>
    <w:rsid w:val="00324544"/>
    <w:rsid w:val="00325ACB"/>
    <w:rsid w:val="00327756"/>
    <w:rsid w:val="00331C2E"/>
    <w:rsid w:val="00332EE6"/>
    <w:rsid w:val="00345EFF"/>
    <w:rsid w:val="00347EE2"/>
    <w:rsid w:val="0035673E"/>
    <w:rsid w:val="003604AD"/>
    <w:rsid w:val="003638F5"/>
    <w:rsid w:val="00363C7B"/>
    <w:rsid w:val="00370DC7"/>
    <w:rsid w:val="00385FF9"/>
    <w:rsid w:val="003935F2"/>
    <w:rsid w:val="003A1406"/>
    <w:rsid w:val="003A1C1E"/>
    <w:rsid w:val="003B1193"/>
    <w:rsid w:val="003B28F9"/>
    <w:rsid w:val="003C3317"/>
    <w:rsid w:val="003C4A07"/>
    <w:rsid w:val="003D4D11"/>
    <w:rsid w:val="003E3ED8"/>
    <w:rsid w:val="003E5C08"/>
    <w:rsid w:val="003F3628"/>
    <w:rsid w:val="003F5B13"/>
    <w:rsid w:val="00400568"/>
    <w:rsid w:val="0040160E"/>
    <w:rsid w:val="00404627"/>
    <w:rsid w:val="0040529E"/>
    <w:rsid w:val="00406B8D"/>
    <w:rsid w:val="0041251F"/>
    <w:rsid w:val="00414499"/>
    <w:rsid w:val="0042059A"/>
    <w:rsid w:val="00425628"/>
    <w:rsid w:val="00431896"/>
    <w:rsid w:val="004349A7"/>
    <w:rsid w:val="00441249"/>
    <w:rsid w:val="00445AC9"/>
    <w:rsid w:val="0044711F"/>
    <w:rsid w:val="00450C49"/>
    <w:rsid w:val="004608D6"/>
    <w:rsid w:val="00467921"/>
    <w:rsid w:val="00470ED6"/>
    <w:rsid w:val="00472CCD"/>
    <w:rsid w:val="00473A29"/>
    <w:rsid w:val="00474A50"/>
    <w:rsid w:val="00477304"/>
    <w:rsid w:val="004810A2"/>
    <w:rsid w:val="00484822"/>
    <w:rsid w:val="0049343D"/>
    <w:rsid w:val="00494CCF"/>
    <w:rsid w:val="004966C4"/>
    <w:rsid w:val="004A1B4F"/>
    <w:rsid w:val="004B62B1"/>
    <w:rsid w:val="004C15E8"/>
    <w:rsid w:val="004C2824"/>
    <w:rsid w:val="004C696B"/>
    <w:rsid w:val="004C72C1"/>
    <w:rsid w:val="004D09D6"/>
    <w:rsid w:val="004D6B98"/>
    <w:rsid w:val="004E0A7B"/>
    <w:rsid w:val="004E2B26"/>
    <w:rsid w:val="004E5AEE"/>
    <w:rsid w:val="004E5FAD"/>
    <w:rsid w:val="004E6773"/>
    <w:rsid w:val="004F1781"/>
    <w:rsid w:val="004F55E7"/>
    <w:rsid w:val="00501F4A"/>
    <w:rsid w:val="00503952"/>
    <w:rsid w:val="00524234"/>
    <w:rsid w:val="00524987"/>
    <w:rsid w:val="00526D33"/>
    <w:rsid w:val="0052780D"/>
    <w:rsid w:val="005323CB"/>
    <w:rsid w:val="005445F4"/>
    <w:rsid w:val="005559A9"/>
    <w:rsid w:val="00563321"/>
    <w:rsid w:val="00586951"/>
    <w:rsid w:val="005921C5"/>
    <w:rsid w:val="00593E44"/>
    <w:rsid w:val="005A046B"/>
    <w:rsid w:val="005A4A7A"/>
    <w:rsid w:val="005B4163"/>
    <w:rsid w:val="005B4ABF"/>
    <w:rsid w:val="005C116B"/>
    <w:rsid w:val="005C2EE5"/>
    <w:rsid w:val="005C5DD4"/>
    <w:rsid w:val="005C6C9F"/>
    <w:rsid w:val="005D260C"/>
    <w:rsid w:val="005D3AE9"/>
    <w:rsid w:val="005D5428"/>
    <w:rsid w:val="005E5EC0"/>
    <w:rsid w:val="005F1900"/>
    <w:rsid w:val="005F403A"/>
    <w:rsid w:val="00610867"/>
    <w:rsid w:val="0061347C"/>
    <w:rsid w:val="00614F71"/>
    <w:rsid w:val="0062255F"/>
    <w:rsid w:val="006355DC"/>
    <w:rsid w:val="006466A9"/>
    <w:rsid w:val="00647723"/>
    <w:rsid w:val="00651814"/>
    <w:rsid w:val="0066368D"/>
    <w:rsid w:val="006659F6"/>
    <w:rsid w:val="006757EE"/>
    <w:rsid w:val="00680197"/>
    <w:rsid w:val="006856D2"/>
    <w:rsid w:val="00686BFE"/>
    <w:rsid w:val="00687718"/>
    <w:rsid w:val="00694869"/>
    <w:rsid w:val="00694E77"/>
    <w:rsid w:val="00697FAA"/>
    <w:rsid w:val="006A00F7"/>
    <w:rsid w:val="006B2DE7"/>
    <w:rsid w:val="006B5D87"/>
    <w:rsid w:val="006C1185"/>
    <w:rsid w:val="006C1E6C"/>
    <w:rsid w:val="006C67B9"/>
    <w:rsid w:val="006C6DFE"/>
    <w:rsid w:val="006C7841"/>
    <w:rsid w:val="006E014C"/>
    <w:rsid w:val="006E0656"/>
    <w:rsid w:val="006E072B"/>
    <w:rsid w:val="006E56C6"/>
    <w:rsid w:val="006E7B5A"/>
    <w:rsid w:val="00702FA7"/>
    <w:rsid w:val="00704152"/>
    <w:rsid w:val="00704AA2"/>
    <w:rsid w:val="00705A0F"/>
    <w:rsid w:val="0071205B"/>
    <w:rsid w:val="00713519"/>
    <w:rsid w:val="00721FD8"/>
    <w:rsid w:val="00731000"/>
    <w:rsid w:val="0073318F"/>
    <w:rsid w:val="007343D3"/>
    <w:rsid w:val="00736628"/>
    <w:rsid w:val="00742DE8"/>
    <w:rsid w:val="007430F3"/>
    <w:rsid w:val="0074482F"/>
    <w:rsid w:val="00746ADA"/>
    <w:rsid w:val="00746ED5"/>
    <w:rsid w:val="007530B3"/>
    <w:rsid w:val="0076164E"/>
    <w:rsid w:val="0076545C"/>
    <w:rsid w:val="00771A35"/>
    <w:rsid w:val="00777331"/>
    <w:rsid w:val="00780A3C"/>
    <w:rsid w:val="0078312F"/>
    <w:rsid w:val="00783E06"/>
    <w:rsid w:val="00791072"/>
    <w:rsid w:val="00794341"/>
    <w:rsid w:val="00794852"/>
    <w:rsid w:val="007957EB"/>
    <w:rsid w:val="007A3550"/>
    <w:rsid w:val="007A55D5"/>
    <w:rsid w:val="007B0DF3"/>
    <w:rsid w:val="007B18BE"/>
    <w:rsid w:val="007B2110"/>
    <w:rsid w:val="007B3886"/>
    <w:rsid w:val="007B7C0B"/>
    <w:rsid w:val="007C181F"/>
    <w:rsid w:val="007C4338"/>
    <w:rsid w:val="007C79E6"/>
    <w:rsid w:val="007D2360"/>
    <w:rsid w:val="007D4EEF"/>
    <w:rsid w:val="007D59C7"/>
    <w:rsid w:val="007E681E"/>
    <w:rsid w:val="007F5C90"/>
    <w:rsid w:val="0080390D"/>
    <w:rsid w:val="008042B9"/>
    <w:rsid w:val="00812E1C"/>
    <w:rsid w:val="008178B9"/>
    <w:rsid w:val="00820440"/>
    <w:rsid w:val="00823B42"/>
    <w:rsid w:val="00823F65"/>
    <w:rsid w:val="00826CC3"/>
    <w:rsid w:val="00826EF5"/>
    <w:rsid w:val="00827764"/>
    <w:rsid w:val="0084544E"/>
    <w:rsid w:val="008522D5"/>
    <w:rsid w:val="00854985"/>
    <w:rsid w:val="00854C17"/>
    <w:rsid w:val="00855C76"/>
    <w:rsid w:val="0086062E"/>
    <w:rsid w:val="0086272A"/>
    <w:rsid w:val="008636B8"/>
    <w:rsid w:val="00867E9D"/>
    <w:rsid w:val="00876CE4"/>
    <w:rsid w:val="008C16C6"/>
    <w:rsid w:val="008C7A97"/>
    <w:rsid w:val="008D327F"/>
    <w:rsid w:val="008E026A"/>
    <w:rsid w:val="008F325E"/>
    <w:rsid w:val="008F3D8B"/>
    <w:rsid w:val="00902EB7"/>
    <w:rsid w:val="009133BD"/>
    <w:rsid w:val="00915A0B"/>
    <w:rsid w:val="009248DD"/>
    <w:rsid w:val="00925506"/>
    <w:rsid w:val="00925810"/>
    <w:rsid w:val="009316C4"/>
    <w:rsid w:val="009363BC"/>
    <w:rsid w:val="00936E40"/>
    <w:rsid w:val="009377C5"/>
    <w:rsid w:val="0094205B"/>
    <w:rsid w:val="009503ED"/>
    <w:rsid w:val="0095191B"/>
    <w:rsid w:val="00952B64"/>
    <w:rsid w:val="009572FA"/>
    <w:rsid w:val="00960A22"/>
    <w:rsid w:val="00965FC5"/>
    <w:rsid w:val="00967234"/>
    <w:rsid w:val="00981651"/>
    <w:rsid w:val="00983046"/>
    <w:rsid w:val="009965D0"/>
    <w:rsid w:val="009A083A"/>
    <w:rsid w:val="009A1517"/>
    <w:rsid w:val="009A5E52"/>
    <w:rsid w:val="009B04F5"/>
    <w:rsid w:val="009B1148"/>
    <w:rsid w:val="009B2187"/>
    <w:rsid w:val="009B5538"/>
    <w:rsid w:val="009B5CFE"/>
    <w:rsid w:val="009B5EEB"/>
    <w:rsid w:val="009B64F8"/>
    <w:rsid w:val="009C0BAE"/>
    <w:rsid w:val="009C61AC"/>
    <w:rsid w:val="009C735E"/>
    <w:rsid w:val="009C7F43"/>
    <w:rsid w:val="009D79F2"/>
    <w:rsid w:val="009E298B"/>
    <w:rsid w:val="009F27C0"/>
    <w:rsid w:val="009F5DB8"/>
    <w:rsid w:val="00A005CA"/>
    <w:rsid w:val="00A134FC"/>
    <w:rsid w:val="00A142E2"/>
    <w:rsid w:val="00A15962"/>
    <w:rsid w:val="00A2329C"/>
    <w:rsid w:val="00A24BC3"/>
    <w:rsid w:val="00A26081"/>
    <w:rsid w:val="00A2724D"/>
    <w:rsid w:val="00A37D67"/>
    <w:rsid w:val="00A41708"/>
    <w:rsid w:val="00A45C96"/>
    <w:rsid w:val="00A51E41"/>
    <w:rsid w:val="00A53836"/>
    <w:rsid w:val="00A61606"/>
    <w:rsid w:val="00A63273"/>
    <w:rsid w:val="00A644A3"/>
    <w:rsid w:val="00A72AD9"/>
    <w:rsid w:val="00A73C3B"/>
    <w:rsid w:val="00A75A9F"/>
    <w:rsid w:val="00A76DD6"/>
    <w:rsid w:val="00A76EB6"/>
    <w:rsid w:val="00A8447A"/>
    <w:rsid w:val="00A84DC6"/>
    <w:rsid w:val="00A861B2"/>
    <w:rsid w:val="00A874B0"/>
    <w:rsid w:val="00A92B2B"/>
    <w:rsid w:val="00A93323"/>
    <w:rsid w:val="00AA0583"/>
    <w:rsid w:val="00AA075A"/>
    <w:rsid w:val="00AA3289"/>
    <w:rsid w:val="00AA36CA"/>
    <w:rsid w:val="00AB3792"/>
    <w:rsid w:val="00AB41F8"/>
    <w:rsid w:val="00AB532C"/>
    <w:rsid w:val="00AB7960"/>
    <w:rsid w:val="00AC3795"/>
    <w:rsid w:val="00AC4BAF"/>
    <w:rsid w:val="00AC5DEA"/>
    <w:rsid w:val="00AD06FB"/>
    <w:rsid w:val="00AE30A8"/>
    <w:rsid w:val="00AE74A9"/>
    <w:rsid w:val="00AE7DC6"/>
    <w:rsid w:val="00AF4F0A"/>
    <w:rsid w:val="00AF55E8"/>
    <w:rsid w:val="00AF7010"/>
    <w:rsid w:val="00B00534"/>
    <w:rsid w:val="00B01872"/>
    <w:rsid w:val="00B10FBE"/>
    <w:rsid w:val="00B132F6"/>
    <w:rsid w:val="00B1376D"/>
    <w:rsid w:val="00B15CE7"/>
    <w:rsid w:val="00B17BA6"/>
    <w:rsid w:val="00B30484"/>
    <w:rsid w:val="00B32107"/>
    <w:rsid w:val="00B322F1"/>
    <w:rsid w:val="00B37739"/>
    <w:rsid w:val="00B50A46"/>
    <w:rsid w:val="00B51748"/>
    <w:rsid w:val="00B57054"/>
    <w:rsid w:val="00B64D85"/>
    <w:rsid w:val="00B65CDB"/>
    <w:rsid w:val="00B76A6C"/>
    <w:rsid w:val="00B76BD2"/>
    <w:rsid w:val="00B77648"/>
    <w:rsid w:val="00B80D9F"/>
    <w:rsid w:val="00B864A3"/>
    <w:rsid w:val="00B9141B"/>
    <w:rsid w:val="00BA4F3E"/>
    <w:rsid w:val="00BB5C9E"/>
    <w:rsid w:val="00BB6753"/>
    <w:rsid w:val="00BD6CAF"/>
    <w:rsid w:val="00BE4366"/>
    <w:rsid w:val="00BF3FCC"/>
    <w:rsid w:val="00BF7259"/>
    <w:rsid w:val="00C02714"/>
    <w:rsid w:val="00C07807"/>
    <w:rsid w:val="00C10F99"/>
    <w:rsid w:val="00C11B44"/>
    <w:rsid w:val="00C24DBF"/>
    <w:rsid w:val="00C251D0"/>
    <w:rsid w:val="00C277E9"/>
    <w:rsid w:val="00C315EF"/>
    <w:rsid w:val="00C3732D"/>
    <w:rsid w:val="00C46C75"/>
    <w:rsid w:val="00C50C2D"/>
    <w:rsid w:val="00C51FEF"/>
    <w:rsid w:val="00C52902"/>
    <w:rsid w:val="00C625B3"/>
    <w:rsid w:val="00C67E07"/>
    <w:rsid w:val="00C87F97"/>
    <w:rsid w:val="00C9273B"/>
    <w:rsid w:val="00C93F59"/>
    <w:rsid w:val="00C961FC"/>
    <w:rsid w:val="00CA7BAD"/>
    <w:rsid w:val="00CA7CC5"/>
    <w:rsid w:val="00CB166F"/>
    <w:rsid w:val="00CB3783"/>
    <w:rsid w:val="00CC0941"/>
    <w:rsid w:val="00CC4E13"/>
    <w:rsid w:val="00CD4122"/>
    <w:rsid w:val="00CD4751"/>
    <w:rsid w:val="00CE0C0A"/>
    <w:rsid w:val="00D00783"/>
    <w:rsid w:val="00D0348B"/>
    <w:rsid w:val="00D03F0D"/>
    <w:rsid w:val="00D04609"/>
    <w:rsid w:val="00D04BD6"/>
    <w:rsid w:val="00D12540"/>
    <w:rsid w:val="00D138F7"/>
    <w:rsid w:val="00D23092"/>
    <w:rsid w:val="00D32A47"/>
    <w:rsid w:val="00D33646"/>
    <w:rsid w:val="00D348C7"/>
    <w:rsid w:val="00D4787C"/>
    <w:rsid w:val="00D55A66"/>
    <w:rsid w:val="00D63118"/>
    <w:rsid w:val="00D66571"/>
    <w:rsid w:val="00D6722A"/>
    <w:rsid w:val="00D70B4B"/>
    <w:rsid w:val="00D76F14"/>
    <w:rsid w:val="00D8057B"/>
    <w:rsid w:val="00D87AC8"/>
    <w:rsid w:val="00D87D9F"/>
    <w:rsid w:val="00D900F3"/>
    <w:rsid w:val="00D90924"/>
    <w:rsid w:val="00D93C8C"/>
    <w:rsid w:val="00DA4363"/>
    <w:rsid w:val="00DB52DE"/>
    <w:rsid w:val="00DD2F0B"/>
    <w:rsid w:val="00DD71A7"/>
    <w:rsid w:val="00DD75CC"/>
    <w:rsid w:val="00DD7B7E"/>
    <w:rsid w:val="00DE00FB"/>
    <w:rsid w:val="00DE3938"/>
    <w:rsid w:val="00E00C76"/>
    <w:rsid w:val="00E1207C"/>
    <w:rsid w:val="00E12FD0"/>
    <w:rsid w:val="00E13A1B"/>
    <w:rsid w:val="00E158F9"/>
    <w:rsid w:val="00E163D2"/>
    <w:rsid w:val="00E21C3B"/>
    <w:rsid w:val="00E25A21"/>
    <w:rsid w:val="00E27ED3"/>
    <w:rsid w:val="00E32E4C"/>
    <w:rsid w:val="00E37F62"/>
    <w:rsid w:val="00E42599"/>
    <w:rsid w:val="00E47C8B"/>
    <w:rsid w:val="00E56F97"/>
    <w:rsid w:val="00E579CF"/>
    <w:rsid w:val="00E61B3A"/>
    <w:rsid w:val="00E61D03"/>
    <w:rsid w:val="00E65286"/>
    <w:rsid w:val="00E7045E"/>
    <w:rsid w:val="00E73240"/>
    <w:rsid w:val="00E73532"/>
    <w:rsid w:val="00E736F9"/>
    <w:rsid w:val="00E74356"/>
    <w:rsid w:val="00E81627"/>
    <w:rsid w:val="00E8474F"/>
    <w:rsid w:val="00E84907"/>
    <w:rsid w:val="00E91554"/>
    <w:rsid w:val="00E93949"/>
    <w:rsid w:val="00EA027A"/>
    <w:rsid w:val="00EB2C66"/>
    <w:rsid w:val="00EC285C"/>
    <w:rsid w:val="00EC3299"/>
    <w:rsid w:val="00EC4F3D"/>
    <w:rsid w:val="00EC6CAF"/>
    <w:rsid w:val="00ED715D"/>
    <w:rsid w:val="00EE6A07"/>
    <w:rsid w:val="00EE751F"/>
    <w:rsid w:val="00EF5C05"/>
    <w:rsid w:val="00EF5E97"/>
    <w:rsid w:val="00F025FA"/>
    <w:rsid w:val="00F11F37"/>
    <w:rsid w:val="00F136BC"/>
    <w:rsid w:val="00F13AE9"/>
    <w:rsid w:val="00F167D0"/>
    <w:rsid w:val="00F16D18"/>
    <w:rsid w:val="00F20EF7"/>
    <w:rsid w:val="00F21D01"/>
    <w:rsid w:val="00F366D7"/>
    <w:rsid w:val="00F41BB4"/>
    <w:rsid w:val="00F4617C"/>
    <w:rsid w:val="00F53C60"/>
    <w:rsid w:val="00F62E35"/>
    <w:rsid w:val="00F6431B"/>
    <w:rsid w:val="00F67C79"/>
    <w:rsid w:val="00F74F20"/>
    <w:rsid w:val="00F76420"/>
    <w:rsid w:val="00F80730"/>
    <w:rsid w:val="00F84A8A"/>
    <w:rsid w:val="00F87E2D"/>
    <w:rsid w:val="00F95A95"/>
    <w:rsid w:val="00FA1FB4"/>
    <w:rsid w:val="00FA6555"/>
    <w:rsid w:val="00FB03F3"/>
    <w:rsid w:val="00FB1F30"/>
    <w:rsid w:val="00FB7034"/>
    <w:rsid w:val="00FC0C3F"/>
    <w:rsid w:val="00FC17B0"/>
    <w:rsid w:val="00FC5981"/>
    <w:rsid w:val="00FD0F95"/>
    <w:rsid w:val="00FD67B9"/>
    <w:rsid w:val="00FE12E1"/>
    <w:rsid w:val="00FE25CE"/>
    <w:rsid w:val="00FE26B1"/>
    <w:rsid w:val="00FE4903"/>
    <w:rsid w:val="00FF02BB"/>
    <w:rsid w:val="00FF5EE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B7C5F"/>
  <w15:docId w15:val="{9B2AA976-77A3-425E-B7A6-E0FFF89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A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798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24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987"/>
    <w:rPr>
      <w:rFonts w:ascii="Tahoma" w:hAnsi="Tahoma" w:cs="Tahoma"/>
      <w:sz w:val="16"/>
      <w:szCs w:val="16"/>
      <w:lang w:val="uk-UA"/>
    </w:rPr>
  </w:style>
  <w:style w:type="table" w:styleId="af7">
    <w:name w:val="Table Grid"/>
    <w:basedOn w:val="a1"/>
    <w:uiPriority w:val="59"/>
    <w:rsid w:val="00F7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6A00F7"/>
    <w:pPr>
      <w:spacing w:after="120"/>
      <w:ind w:firstLine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6A00F7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586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6951"/>
    <w:rPr>
      <w:sz w:val="16"/>
      <w:szCs w:val="16"/>
      <w:lang w:val="uk-UA"/>
    </w:rPr>
  </w:style>
  <w:style w:type="paragraph" w:styleId="23">
    <w:name w:val="Body Text Indent 2"/>
    <w:basedOn w:val="a"/>
    <w:link w:val="24"/>
    <w:uiPriority w:val="99"/>
    <w:semiHidden/>
    <w:unhideWhenUsed/>
    <w:rsid w:val="005869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86951"/>
    <w:rPr>
      <w:lang w:val="uk-UA"/>
    </w:rPr>
  </w:style>
  <w:style w:type="paragraph" w:styleId="33">
    <w:name w:val="Body Text Indent 3"/>
    <w:basedOn w:val="a"/>
    <w:link w:val="34"/>
    <w:rsid w:val="00686BFE"/>
    <w:pPr>
      <w:autoSpaceDE w:val="0"/>
      <w:autoSpaceDN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686BFE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5962"/>
    <w:rPr>
      <w:lang w:val="uk-UA"/>
    </w:rPr>
  </w:style>
  <w:style w:type="paragraph" w:styleId="afc">
    <w:name w:val="footer"/>
    <w:basedOn w:val="a"/>
    <w:link w:val="afd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5962"/>
    <w:rPr>
      <w:lang w:val="uk-UA"/>
    </w:rPr>
  </w:style>
  <w:style w:type="table" w:customStyle="1" w:styleId="11">
    <w:name w:val="Сетка таблицы1"/>
    <w:basedOn w:val="a1"/>
    <w:next w:val="af7"/>
    <w:uiPriority w:val="59"/>
    <w:rsid w:val="00414499"/>
    <w:pPr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5D593-00D3-44DC-A0DC-3C5DA340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2311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54</cp:revision>
  <cp:lastPrinted>2020-11-19T13:56:00Z</cp:lastPrinted>
  <dcterms:created xsi:type="dcterms:W3CDTF">2020-07-27T05:47:00Z</dcterms:created>
  <dcterms:modified xsi:type="dcterms:W3CDTF">2020-11-24T08:51:00Z</dcterms:modified>
</cp:coreProperties>
</file>