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08328" w14:textId="77777777" w:rsidR="00CF4D31" w:rsidRPr="00CF4D31" w:rsidRDefault="00CF4D31" w:rsidP="00CF4D31">
      <w:pPr>
        <w:spacing w:after="0" w:line="240" w:lineRule="auto"/>
        <w:ind w:left="5812"/>
        <w:rPr>
          <w:rFonts w:ascii="Times New Roman" w:hAnsi="Times New Roman"/>
          <w:b/>
          <w:sz w:val="28"/>
          <w:szCs w:val="28"/>
        </w:rPr>
      </w:pPr>
      <w:r w:rsidRPr="00CF4D31">
        <w:rPr>
          <w:rFonts w:ascii="Times New Roman" w:hAnsi="Times New Roman"/>
          <w:b/>
          <w:sz w:val="28"/>
          <w:szCs w:val="28"/>
        </w:rPr>
        <w:t>ЗАТВЕРДЖЕНО</w:t>
      </w:r>
    </w:p>
    <w:p w14:paraId="560458AA" w14:textId="77777777" w:rsidR="00CF4D31" w:rsidRPr="00CF4D31" w:rsidRDefault="00CF4D31" w:rsidP="00CF4D31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CF4D31">
        <w:rPr>
          <w:rFonts w:ascii="Times New Roman" w:hAnsi="Times New Roman"/>
          <w:sz w:val="28"/>
          <w:szCs w:val="28"/>
        </w:rPr>
        <w:t xml:space="preserve">Наказ начальника територіального управління  Служби судової охорони </w:t>
      </w:r>
    </w:p>
    <w:p w14:paraId="7FCA685E" w14:textId="77777777" w:rsidR="00CF4D31" w:rsidRPr="00CF4D31" w:rsidRDefault="00CF4D31" w:rsidP="00CF4D31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CF4D31">
        <w:rPr>
          <w:rFonts w:ascii="Times New Roman" w:hAnsi="Times New Roman"/>
          <w:sz w:val="28"/>
          <w:szCs w:val="28"/>
        </w:rPr>
        <w:t xml:space="preserve">у Чернігівській області </w:t>
      </w:r>
    </w:p>
    <w:p w14:paraId="1312CC99" w14:textId="42874B3C" w:rsidR="00CF4D31" w:rsidRPr="00CF4D31" w:rsidRDefault="00CF4D31" w:rsidP="00CF4D31">
      <w:pPr>
        <w:widowControl w:val="0"/>
        <w:autoSpaceDE w:val="0"/>
        <w:autoSpaceDN w:val="0"/>
        <w:spacing w:before="2" w:after="0" w:line="240" w:lineRule="auto"/>
        <w:ind w:left="5040" w:firstLine="720"/>
        <w:rPr>
          <w:rFonts w:ascii="Times New Roman" w:eastAsia="Times New Roman" w:hAnsi="Times New Roman"/>
          <w:sz w:val="28"/>
          <w:szCs w:val="28"/>
          <w:lang w:val="ru-RU" w:eastAsia="uk-UA" w:bidi="uk-UA"/>
        </w:rPr>
      </w:pPr>
      <w:r w:rsidRPr="00CF4D31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від </w:t>
      </w:r>
      <w:r w:rsidR="004C46D1">
        <w:rPr>
          <w:rFonts w:ascii="Times New Roman" w:eastAsia="Times New Roman" w:hAnsi="Times New Roman"/>
          <w:sz w:val="28"/>
          <w:szCs w:val="28"/>
          <w:lang w:eastAsia="uk-UA" w:bidi="uk-UA"/>
        </w:rPr>
        <w:t>_______</w:t>
      </w:r>
      <w:r w:rsidRPr="00CF4D31">
        <w:rPr>
          <w:rFonts w:ascii="Times New Roman" w:eastAsia="Times New Roman" w:hAnsi="Times New Roman"/>
          <w:sz w:val="28"/>
          <w:szCs w:val="28"/>
          <w:lang w:val="ru-RU" w:eastAsia="uk-UA" w:bidi="uk-UA"/>
        </w:rPr>
        <w:t xml:space="preserve"> </w:t>
      </w:r>
      <w:r w:rsidRPr="00CF4D31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№ </w:t>
      </w:r>
      <w:r w:rsidR="004C46D1">
        <w:rPr>
          <w:rFonts w:ascii="Times New Roman" w:eastAsia="Times New Roman" w:hAnsi="Times New Roman"/>
          <w:sz w:val="28"/>
          <w:szCs w:val="28"/>
          <w:lang w:eastAsia="uk-UA" w:bidi="uk-UA"/>
        </w:rPr>
        <w:t>______</w:t>
      </w:r>
      <w:bookmarkStart w:id="0" w:name="_GoBack"/>
      <w:bookmarkEnd w:id="0"/>
    </w:p>
    <w:p w14:paraId="4D3B55C3" w14:textId="7855F0C1" w:rsidR="008736F8" w:rsidRPr="00CF4D31" w:rsidRDefault="008736F8" w:rsidP="008736F8">
      <w:pPr>
        <w:pStyle w:val="af1"/>
        <w:spacing w:before="2"/>
        <w:ind w:left="5040" w:firstLine="720"/>
        <w:jc w:val="left"/>
        <w:rPr>
          <w:lang w:val="ru-RU"/>
        </w:rPr>
      </w:pPr>
    </w:p>
    <w:p w14:paraId="560795F6" w14:textId="77777777" w:rsidR="008736F8" w:rsidRPr="00C718C5" w:rsidRDefault="008736F8" w:rsidP="008736F8">
      <w:pPr>
        <w:pStyle w:val="af1"/>
        <w:spacing w:before="2"/>
        <w:ind w:left="5040" w:firstLine="720"/>
        <w:jc w:val="left"/>
        <w:rPr>
          <w:b/>
        </w:rPr>
      </w:pPr>
    </w:p>
    <w:p w14:paraId="37E0D6F4" w14:textId="77777777" w:rsidR="009F31FD" w:rsidRPr="00C718C5" w:rsidRDefault="009F31FD" w:rsidP="009F31FD">
      <w:pPr>
        <w:pStyle w:val="10"/>
        <w:shd w:val="clear" w:color="auto" w:fill="auto"/>
        <w:ind w:firstLine="0"/>
        <w:jc w:val="center"/>
      </w:pPr>
      <w:r w:rsidRPr="00C718C5">
        <w:rPr>
          <w:b/>
          <w:bCs/>
          <w:lang w:eastAsia="ru-RU" w:bidi="ru-RU"/>
        </w:rPr>
        <w:t>УМОВИ</w:t>
      </w:r>
    </w:p>
    <w:p w14:paraId="04CFDD42" w14:textId="77777777" w:rsidR="00CB1FD1" w:rsidRPr="00C718C5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проведення конкурсу на зайняття вакантної посади контролера І категорії </w:t>
      </w:r>
      <w:bookmarkStart w:id="1" w:name="_Hlk40440163"/>
      <w:r w:rsidR="00B52D45" w:rsidRPr="00C718C5">
        <w:rPr>
          <w:rFonts w:ascii="Times New Roman" w:hAnsi="Times New Roman"/>
          <w:b/>
          <w:sz w:val="28"/>
          <w:szCs w:val="28"/>
        </w:rPr>
        <w:t xml:space="preserve">першого </w:t>
      </w:r>
      <w:r w:rsidRPr="00C718C5">
        <w:rPr>
          <w:rFonts w:ascii="Times New Roman" w:hAnsi="Times New Roman"/>
          <w:b/>
          <w:sz w:val="28"/>
          <w:szCs w:val="28"/>
        </w:rPr>
        <w:t xml:space="preserve">підрозділу охорони територіального управління </w:t>
      </w:r>
    </w:p>
    <w:p w14:paraId="7915EBC3" w14:textId="379C5E06" w:rsidR="00D33F31" w:rsidRPr="00C718C5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>Служби судової охорони</w:t>
      </w:r>
      <w:r w:rsidR="006F5E13" w:rsidRPr="00C718C5">
        <w:rPr>
          <w:rFonts w:ascii="Times New Roman" w:hAnsi="Times New Roman"/>
          <w:b/>
          <w:sz w:val="28"/>
          <w:szCs w:val="28"/>
        </w:rPr>
        <w:t xml:space="preserve"> </w:t>
      </w:r>
      <w:r w:rsidRPr="00C718C5">
        <w:rPr>
          <w:rFonts w:ascii="Times New Roman" w:hAnsi="Times New Roman"/>
          <w:b/>
          <w:sz w:val="28"/>
          <w:szCs w:val="28"/>
        </w:rPr>
        <w:t>у Чер</w:t>
      </w:r>
      <w:r w:rsidR="00627EA0" w:rsidRPr="00C718C5">
        <w:rPr>
          <w:rFonts w:ascii="Times New Roman" w:hAnsi="Times New Roman"/>
          <w:b/>
          <w:sz w:val="28"/>
          <w:szCs w:val="28"/>
        </w:rPr>
        <w:t>н</w:t>
      </w:r>
      <w:r w:rsidRPr="00C718C5">
        <w:rPr>
          <w:rFonts w:ascii="Times New Roman" w:hAnsi="Times New Roman"/>
          <w:b/>
          <w:sz w:val="28"/>
          <w:szCs w:val="28"/>
        </w:rPr>
        <w:t>і</w:t>
      </w:r>
      <w:r w:rsidR="00627EA0" w:rsidRPr="00C718C5">
        <w:rPr>
          <w:rFonts w:ascii="Times New Roman" w:hAnsi="Times New Roman"/>
          <w:b/>
          <w:sz w:val="28"/>
          <w:szCs w:val="28"/>
        </w:rPr>
        <w:t>гівській</w:t>
      </w:r>
      <w:r w:rsidRPr="00C718C5">
        <w:rPr>
          <w:rFonts w:ascii="Times New Roman" w:hAnsi="Times New Roman"/>
          <w:b/>
          <w:sz w:val="28"/>
          <w:szCs w:val="28"/>
        </w:rPr>
        <w:t xml:space="preserve"> області</w:t>
      </w:r>
    </w:p>
    <w:bookmarkEnd w:id="1"/>
    <w:p w14:paraId="16D05F47" w14:textId="63755AA2" w:rsidR="00CB1FD1" w:rsidRPr="00C718C5" w:rsidRDefault="00CB1FD1" w:rsidP="00D2769E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eastAsia="Times New Roman" w:hAnsi="Times New Roman"/>
          <w:color w:val="FF0000"/>
          <w:sz w:val="28"/>
          <w:lang w:eastAsia="ru-RU" w:bidi="ru-RU"/>
        </w:rPr>
      </w:pPr>
      <w:r w:rsidRPr="00C718C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 xml:space="preserve">(з місцем дислокації у </w:t>
      </w:r>
      <w:r w:rsidR="00C718C5" w:rsidRPr="00C718C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 xml:space="preserve">смт </w:t>
      </w:r>
      <w:r w:rsidR="000E73B9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>Ріпки</w:t>
      </w:r>
      <w:r w:rsidRPr="00C718C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>)</w:t>
      </w:r>
    </w:p>
    <w:p w14:paraId="59029EEF" w14:textId="77777777" w:rsidR="00D33F31" w:rsidRPr="00C718C5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9823D8" w14:textId="68E98E65" w:rsidR="00D33F31" w:rsidRPr="00C718C5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>Загальні умови</w:t>
      </w:r>
    </w:p>
    <w:p w14:paraId="6BA3FA52" w14:textId="036FF4FD" w:rsidR="00D33F31" w:rsidRPr="00C718C5" w:rsidRDefault="00D33F31" w:rsidP="00B52D4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1. Основні посадові обов’язки контролера І категорії </w:t>
      </w:r>
      <w:r w:rsidR="00B52D45" w:rsidRPr="00C718C5">
        <w:rPr>
          <w:rFonts w:ascii="Times New Roman" w:hAnsi="Times New Roman"/>
          <w:b/>
          <w:sz w:val="28"/>
          <w:szCs w:val="28"/>
        </w:rPr>
        <w:t>першого підрозділу охорони територіального управління Служби судової охорони у Чернігівській області</w:t>
      </w:r>
      <w:r w:rsidRPr="00C718C5">
        <w:rPr>
          <w:rFonts w:ascii="Times New Roman" w:hAnsi="Times New Roman"/>
          <w:b/>
          <w:sz w:val="28"/>
          <w:szCs w:val="28"/>
        </w:rPr>
        <w:t xml:space="preserve">: </w:t>
      </w:r>
    </w:p>
    <w:p w14:paraId="288591C4" w14:textId="585B82D6" w:rsidR="003C11D8" w:rsidRPr="00C718C5" w:rsidRDefault="003C11D8" w:rsidP="003C11D8">
      <w:pPr>
        <w:widowControl w:val="0"/>
        <w:tabs>
          <w:tab w:val="left" w:pos="110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 w:bidi="uk-UA"/>
        </w:rPr>
        <w:t>1) здійснює завдання по забезпеченню охорони судів, органів та установ системи правосуддя;</w:t>
      </w:r>
    </w:p>
    <w:p w14:paraId="2735D928" w14:textId="6C51BF90" w:rsidR="003C11D8" w:rsidRPr="00C718C5" w:rsidRDefault="003C11D8" w:rsidP="003C11D8">
      <w:pPr>
        <w:widowControl w:val="0"/>
        <w:tabs>
          <w:tab w:val="left" w:pos="111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bookmarkStart w:id="2" w:name="bookmark983"/>
      <w:bookmarkEnd w:id="2"/>
      <w:r w:rsidRPr="00C718C5">
        <w:rPr>
          <w:rFonts w:ascii="Times New Roman" w:eastAsia="Times New Roman" w:hAnsi="Times New Roman"/>
          <w:sz w:val="28"/>
          <w:szCs w:val="28"/>
          <w:lang w:eastAsia="uk-UA" w:bidi="uk-UA"/>
        </w:rPr>
        <w:t>2) забезпечує пропуск осіб до будинків (приміщень) судів, органів та установ системи правосуддя та на їх територію транспортних засобів;</w:t>
      </w:r>
    </w:p>
    <w:p w14:paraId="57D89BE9" w14:textId="6C2F88D9" w:rsidR="003C11D8" w:rsidRPr="00C718C5" w:rsidRDefault="003C11D8" w:rsidP="003C11D8">
      <w:pPr>
        <w:widowControl w:val="0"/>
        <w:tabs>
          <w:tab w:val="left" w:pos="110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bookmarkStart w:id="3" w:name="bookmark984"/>
      <w:bookmarkEnd w:id="3"/>
      <w:r w:rsidRPr="00C718C5">
        <w:rPr>
          <w:rFonts w:ascii="Times New Roman" w:eastAsia="Times New Roman" w:hAnsi="Times New Roman"/>
          <w:sz w:val="28"/>
          <w:szCs w:val="28"/>
          <w:lang w:eastAsia="uk-UA" w:bidi="uk-UA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14:paraId="2BE22551" w14:textId="73FEB033" w:rsidR="003C11D8" w:rsidRPr="00C718C5" w:rsidRDefault="003C11D8" w:rsidP="003C11D8">
      <w:pPr>
        <w:widowControl w:val="0"/>
        <w:tabs>
          <w:tab w:val="left" w:pos="110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bookmarkStart w:id="4" w:name="bookmark985"/>
      <w:bookmarkEnd w:id="4"/>
      <w:r w:rsidRPr="00C718C5">
        <w:rPr>
          <w:rFonts w:ascii="Times New Roman" w:eastAsia="Times New Roman" w:hAnsi="Times New Roman"/>
          <w:sz w:val="28"/>
          <w:szCs w:val="28"/>
          <w:lang w:eastAsia="uk-UA" w:bidi="uk-UA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14:paraId="1DBE6EF1" w14:textId="3F2D80C9" w:rsidR="003C11D8" w:rsidRPr="00C718C5" w:rsidRDefault="003C11D8" w:rsidP="003C11D8">
      <w:pPr>
        <w:widowControl w:val="0"/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bookmarkStart w:id="5" w:name="bookmark986"/>
      <w:bookmarkEnd w:id="5"/>
      <w:r w:rsidRPr="00C718C5">
        <w:rPr>
          <w:rFonts w:ascii="Times New Roman" w:eastAsia="Times New Roman" w:hAnsi="Times New Roman"/>
          <w:sz w:val="28"/>
          <w:szCs w:val="28"/>
          <w:lang w:eastAsia="uk-UA" w:bidi="uk-UA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системи правосуддя.</w:t>
      </w:r>
    </w:p>
    <w:p w14:paraId="5DF51D51" w14:textId="1F72958D" w:rsidR="00EE1646" w:rsidRPr="00C718C5" w:rsidRDefault="00EE1646" w:rsidP="003C11D8">
      <w:pPr>
        <w:pStyle w:val="10"/>
        <w:shd w:val="clear" w:color="auto" w:fill="auto"/>
        <w:tabs>
          <w:tab w:val="left" w:pos="1235"/>
        </w:tabs>
        <w:ind w:left="880" w:firstLine="709"/>
        <w:jc w:val="both"/>
      </w:pPr>
    </w:p>
    <w:p w14:paraId="4FE606B2" w14:textId="1E48BFCF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B254D1" w:rsidRPr="00C718C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67F32484" w14:textId="77777777" w:rsidR="003C11D8" w:rsidRPr="00C718C5" w:rsidRDefault="003C11D8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8EFB653" w14:textId="2E53800A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3</w:t>
      </w:r>
      <w:r w:rsidR="009F31FD" w:rsidRPr="00C718C5">
        <w:rPr>
          <w:rFonts w:ascii="Times New Roman" w:hAnsi="Times New Roman"/>
          <w:sz w:val="28"/>
        </w:rPr>
        <w:t>260</w:t>
      </w:r>
      <w:r w:rsidRPr="00C718C5">
        <w:rPr>
          <w:rFonts w:ascii="Times New Roman" w:hAnsi="Times New Roman"/>
          <w:sz w:val="28"/>
        </w:rPr>
        <w:t xml:space="preserve"> гривень;</w:t>
      </w:r>
    </w:p>
    <w:p w14:paraId="6F324572" w14:textId="77777777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29ADA7C1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</w:t>
      </w:r>
      <w:r w:rsidR="00B254D1"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A53F9FA" w14:textId="4D5AA6E1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C718C5">
        <w:rPr>
          <w:rFonts w:ascii="Times New Roman" w:hAnsi="Times New Roman"/>
          <w:b/>
          <w:sz w:val="28"/>
        </w:rPr>
        <w:t>4. Перелік документів, необхідних для участі в конкурсі, та строк їх подання:</w:t>
      </w:r>
    </w:p>
    <w:p w14:paraId="14409A9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0D7833EF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576D027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3) копії (копії) документа (документів) про освіту з додатком; </w:t>
      </w:r>
    </w:p>
    <w:p w14:paraId="0C0429E9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4) заповнена особова картка визначеного зразка, автобіографія, фотокартка розміром 30 х 40 мм (картка та автобіографія розміщені на сайті); </w:t>
      </w:r>
    </w:p>
    <w:p w14:paraId="16C8763C" w14:textId="4D16023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5) декларація, визначена Законом України «Про запобігання корупції». Вид декларації</w:t>
      </w:r>
      <w:r w:rsidR="00DF0787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(</w:t>
      </w:r>
      <w:r w:rsidR="00DF0787">
        <w:rPr>
          <w:rFonts w:ascii="Times New Roman" w:eastAsia="Times New Roman" w:hAnsi="Times New Roman"/>
          <w:sz w:val="28"/>
          <w:lang w:eastAsia="uk-UA" w:bidi="uk-UA"/>
        </w:rPr>
        <w:t xml:space="preserve">надати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роздрукований примірник із сайту Національного агентства з питань запобігання корупції); </w:t>
      </w:r>
    </w:p>
    <w:p w14:paraId="236CA42E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19E33E06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3DCF205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4E18208A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0EA528C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711AEBB4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30D1512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6923FDB1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встановленими наказом Служби судової охорони від 23 грудня 2019 року № 273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«Про затвердження Тимчасової інструкції з фізичної підготовки Служби судової охорони» (зі змінами) та наказу від 26 травня 2020 року № 212 «Про внесення змін до інструкції Служби судової охорони», з неухильним дотриманням постанови Кабінету Міністрів України від 20 червня 2020 року № 392 «Про встановлення карантину з метою запобігання поширенню на території України гострої респіраторної хвороби COVID-19, спричиненої коронавірусом SARS-CoV-2, та етапів послаблення протиепідемічних заходів» із забезпеченням належних санітарно-гігієнічних умов та в присутності медичних 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(сайт - Територіальне управління Державної судової адміністрації України у Чернігівській області - інше).</w:t>
      </w:r>
    </w:p>
    <w:p w14:paraId="46AEC5CB" w14:textId="77777777" w:rsidR="00EC2F4E" w:rsidRPr="00C718C5" w:rsidRDefault="00EC2F4E" w:rsidP="00EC2F4E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</w:p>
    <w:p w14:paraId="2FDBBCF6" w14:textId="5E51943A" w:rsidR="00CC29C0" w:rsidRPr="00C718C5" w:rsidRDefault="00CC29C0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Документи приймаються особисто від кандидата з 09.00 </w:t>
      </w:r>
      <w:r w:rsidR="009E1476">
        <w:rPr>
          <w:rFonts w:ascii="Times New Roman" w:eastAsia="Times New Roman" w:hAnsi="Times New Roman"/>
          <w:b/>
          <w:bCs/>
          <w:sz w:val="28"/>
          <w:lang w:eastAsia="uk-UA" w:bidi="uk-UA"/>
        </w:rPr>
        <w:t>13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C718C5"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листопада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до 17.00 </w:t>
      </w:r>
      <w:r w:rsidR="009E1476">
        <w:rPr>
          <w:rFonts w:ascii="Times New Roman" w:eastAsia="Times New Roman" w:hAnsi="Times New Roman"/>
          <w:b/>
          <w:bCs/>
          <w:sz w:val="28"/>
          <w:lang w:eastAsia="uk-UA" w:bidi="uk-UA"/>
        </w:rPr>
        <w:t>2</w:t>
      </w:r>
      <w:r w:rsidR="00F73AE9">
        <w:rPr>
          <w:rFonts w:ascii="Times New Roman" w:eastAsia="Times New Roman" w:hAnsi="Times New Roman"/>
          <w:b/>
          <w:bCs/>
          <w:sz w:val="28"/>
          <w:lang w:eastAsia="uk-UA" w:bidi="uk-UA"/>
        </w:rPr>
        <w:t>4</w:t>
      </w:r>
      <w:r w:rsidR="00C718C5"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листопада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2020 року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за адресою: м. Чернігів, вул. Кирпоноса, 16, територіальне управління Служби судової охорони у Чернігівській області.</w:t>
      </w:r>
    </w:p>
    <w:p w14:paraId="233F7B69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</w:p>
    <w:p w14:paraId="556E2D3B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7ECA1236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2929A365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     (респіратор або захисна маска, гумові (латексні) рукавички)</w:t>
      </w:r>
    </w:p>
    <w:p w14:paraId="3D6E243F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28"/>
          <w:lang w:eastAsia="uk-UA" w:bidi="uk-UA"/>
        </w:rPr>
      </w:pPr>
    </w:p>
    <w:p w14:paraId="45715476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27C208F6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59DE93E4" w14:textId="791E5052" w:rsidR="00E0670F" w:rsidRPr="00C718C5" w:rsidRDefault="009E1476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2</w:t>
      </w:r>
      <w:r w:rsidR="00F73AE9">
        <w:rPr>
          <w:rFonts w:ascii="Times New Roman" w:eastAsia="Times New Roman" w:hAnsi="Times New Roman"/>
          <w:b/>
          <w:bCs/>
          <w:sz w:val="28"/>
          <w:lang w:eastAsia="uk-UA" w:bidi="uk-UA"/>
        </w:rPr>
        <w:t>5</w:t>
      </w:r>
      <w:r w:rsidR="00C718C5"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листопада</w:t>
      </w:r>
      <w:r w:rsidR="00E0670F"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2020 року - 09.00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стадіон імені Юрія Гагаріна, </w:t>
      </w:r>
      <w:r w:rsidR="000907A6" w:rsidRPr="00C718C5">
        <w:rPr>
          <w:rFonts w:ascii="Times New Roman" w:eastAsia="Times New Roman" w:hAnsi="Times New Roman"/>
          <w:sz w:val="28"/>
          <w:lang w:eastAsia="uk-UA" w:bidi="uk-UA"/>
        </w:rPr>
        <w:t xml:space="preserve">  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>вул. Кирпоноса</w:t>
      </w:r>
      <w:r w:rsidR="000907A6" w:rsidRPr="00C718C5">
        <w:rPr>
          <w:rFonts w:ascii="Times New Roman" w:eastAsia="Times New Roman" w:hAnsi="Times New Roman"/>
          <w:sz w:val="28"/>
          <w:lang w:eastAsia="uk-UA" w:bidi="uk-UA"/>
        </w:rPr>
        <w:t>,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 xml:space="preserve"> 16, територіальне управління Служби судової охорони у Чернігівській області). </w:t>
      </w:r>
    </w:p>
    <w:p w14:paraId="7CEF9D83" w14:textId="77777777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0F7AAFD1" w14:textId="77777777" w:rsidR="00EC2F4E" w:rsidRPr="00C718C5" w:rsidRDefault="00EC2F4E" w:rsidP="00C718C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 w:rsidRPr="00C718C5">
        <w:rPr>
          <w:rFonts w:ascii="Times New Roman" w:hAnsi="Times New Roman"/>
          <w:b/>
          <w:sz w:val="28"/>
        </w:rPr>
        <w:t xml:space="preserve">Іванов Дмитро Миколайович, тел. (0462) 66-52-86,  </w:t>
      </w:r>
      <w:r w:rsidRPr="00C718C5">
        <w:rPr>
          <w:rFonts w:ascii="Times New Roman" w:hAnsi="Times New Roman"/>
          <w:bCs/>
          <w:sz w:val="28"/>
        </w:rPr>
        <w:t>(vrpsso.chernigiv@gmail.com).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108"/>
        <w:gridCol w:w="3899"/>
        <w:gridCol w:w="597"/>
        <w:gridCol w:w="4783"/>
        <w:gridCol w:w="108"/>
      </w:tblGrid>
      <w:tr w:rsidR="00AB6B93" w:rsidRPr="00C718C5" w14:paraId="72FC9B47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64D514E7" w14:textId="77777777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D8FDC20" w14:textId="77777777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Кваліфікаційні вимоги</w:t>
            </w:r>
          </w:p>
        </w:tc>
      </w:tr>
      <w:tr w:rsidR="00AB6B93" w:rsidRPr="00C718C5" w14:paraId="5E58CE0F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5FDDE2F6" w14:textId="77777777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6B93" w:rsidRPr="00C718C5" w14:paraId="7184911E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FE5F55C" w14:textId="77777777" w:rsidR="00AB6B93" w:rsidRPr="00C718C5" w:rsidRDefault="00AB6B93" w:rsidP="00AB6B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1. Освіта</w:t>
            </w:r>
          </w:p>
        </w:tc>
        <w:tc>
          <w:tcPr>
            <w:tcW w:w="4891" w:type="dxa"/>
            <w:gridSpan w:val="2"/>
            <w:hideMark/>
          </w:tcPr>
          <w:p w14:paraId="04029115" w14:textId="6726DCF6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повна загальна середня освіта</w:t>
            </w:r>
          </w:p>
        </w:tc>
      </w:tr>
      <w:tr w:rsidR="00AB6B93" w:rsidRPr="00C718C5" w14:paraId="34FCBCE0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5C01879" w14:textId="77777777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2. Досвід роботи</w:t>
            </w:r>
          </w:p>
        </w:tc>
        <w:tc>
          <w:tcPr>
            <w:tcW w:w="4891" w:type="dxa"/>
            <w:gridSpan w:val="2"/>
          </w:tcPr>
          <w:p w14:paraId="6CE872B3" w14:textId="4AABCFCE" w:rsidR="005F5886" w:rsidRPr="00C718C5" w:rsidRDefault="005F5886" w:rsidP="005F5886">
            <w:pPr>
              <w:pStyle w:val="af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718C5">
              <w:rPr>
                <w:sz w:val="28"/>
                <w:szCs w:val="28"/>
              </w:rPr>
              <w:t>у державних органах влади, органах системи правосуддя або досвід проходження служби у правоохоронних органах чи військових формуваннях - не менше ніж 1 рік</w:t>
            </w:r>
            <w:r w:rsidR="003C11D8" w:rsidRPr="00C718C5">
              <w:rPr>
                <w:sz w:val="28"/>
                <w:szCs w:val="28"/>
              </w:rPr>
              <w:t>.</w:t>
            </w:r>
          </w:p>
          <w:p w14:paraId="479EDFCE" w14:textId="3FE7B96C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C718C5" w14:paraId="52181139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5EE6AB73" w14:textId="729A07F0" w:rsidR="00AB6B93" w:rsidRPr="00C718C5" w:rsidRDefault="00AB6B93" w:rsidP="00AB6B93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3. Володіння державною мовою</w:t>
            </w:r>
          </w:p>
        </w:tc>
        <w:tc>
          <w:tcPr>
            <w:tcW w:w="4891" w:type="dxa"/>
            <w:gridSpan w:val="2"/>
            <w:hideMark/>
          </w:tcPr>
          <w:p w14:paraId="524C3EF5" w14:textId="77777777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вільне володіння державною мовою.</w:t>
            </w:r>
          </w:p>
        </w:tc>
      </w:tr>
      <w:tr w:rsidR="00AB6B93" w:rsidRPr="00C718C5" w14:paraId="3971AC26" w14:textId="77777777" w:rsidTr="00FD6280">
        <w:trPr>
          <w:gridBefore w:val="1"/>
          <w:wBefore w:w="108" w:type="dxa"/>
          <w:trHeight w:val="9708"/>
        </w:trPr>
        <w:tc>
          <w:tcPr>
            <w:tcW w:w="9387" w:type="dxa"/>
            <w:gridSpan w:val="4"/>
          </w:tcPr>
          <w:p w14:paraId="030C121D" w14:textId="77777777" w:rsidR="0051227C" w:rsidRPr="00C718C5" w:rsidRDefault="0051227C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F2AEE9D" w14:textId="66738C44" w:rsidR="00AB6B93" w:rsidRPr="00C718C5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Вимоги до компетентності</w:t>
            </w:r>
          </w:p>
          <w:p w14:paraId="6B7B6C0E" w14:textId="77777777" w:rsidR="00947454" w:rsidRPr="00C718C5" w:rsidRDefault="00947454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36"/>
              <w:gridCol w:w="5285"/>
            </w:tblGrid>
            <w:tr w:rsidR="00947454" w:rsidRPr="00C718C5" w14:paraId="0E2E3D98" w14:textId="77777777" w:rsidTr="00231C66">
              <w:trPr>
                <w:trHeight w:hRule="exact" w:val="1426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7E21B15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1. Вміння працювати в колективі</w:t>
                  </w:r>
                </w:p>
              </w:tc>
              <w:tc>
                <w:tcPr>
                  <w:tcW w:w="5285" w:type="dxa"/>
                  <w:shd w:val="clear" w:color="auto" w:fill="FFFFFF"/>
                </w:tcPr>
                <w:p w14:paraId="0835ACAE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щирість та відкритість; орієнтація на досягнення ефективного результату діяльності рівне ставлення та повага до колег.</w:t>
                  </w:r>
                </w:p>
              </w:tc>
            </w:tr>
            <w:tr w:rsidR="00947454" w:rsidRPr="00C718C5" w14:paraId="3C345B4B" w14:textId="77777777" w:rsidTr="00231C66">
              <w:trPr>
                <w:trHeight w:hRule="exact" w:val="1642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1EFDB468" w14:textId="77777777" w:rsidR="00947454" w:rsidRPr="00C718C5" w:rsidRDefault="00947454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2. Аналітичні здібності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center"/>
                </w:tcPr>
                <w:p w14:paraId="05FEB880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здатність систематизувати, узагальнювати інформацію; гнучкість;</w:t>
                  </w:r>
                </w:p>
                <w:p w14:paraId="17F8BB41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проникливість.</w:t>
                  </w:r>
                </w:p>
              </w:tc>
            </w:tr>
            <w:tr w:rsidR="00947454" w:rsidRPr="00C718C5" w14:paraId="15D427D5" w14:textId="77777777" w:rsidTr="00231C66">
              <w:trPr>
                <w:trHeight w:hRule="exact" w:val="3907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3F9F2C4E" w14:textId="77777777" w:rsidR="00947454" w:rsidRPr="00C718C5" w:rsidRDefault="00947454" w:rsidP="00947454">
                  <w:pPr>
                    <w:widowControl w:val="0"/>
                    <w:spacing w:before="12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3. Особистісні компетенції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bottom"/>
                </w:tcPr>
                <w:p w14:paraId="587380EE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неупередженість та порядність; самостійність, організованість, відповідальність;</w:t>
                  </w:r>
                </w:p>
                <w:p w14:paraId="62260712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наполегливість, рішучість, стриманість, здатність швидко приймати рішення в умовах обмеженого часу;</w:t>
                  </w:r>
                </w:p>
                <w:p w14:paraId="67EA2ADB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стійкість до стресу, емоційних та фізичних навантажень;</w:t>
                  </w:r>
                </w:p>
                <w:p w14:paraId="1D7B144A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вміння аргументовано висловлювати свою думку;</w:t>
                  </w:r>
                </w:p>
                <w:p w14:paraId="15C6109C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прагнення до розвитку та самовдосконалення</w:t>
                  </w:r>
                </w:p>
                <w:p w14:paraId="6A77ED36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708C97C" w14:textId="77777777" w:rsidR="00947454" w:rsidRPr="00C718C5" w:rsidRDefault="00947454" w:rsidP="00947454">
            <w:pPr>
              <w:spacing w:line="1" w:lineRule="exact"/>
              <w:rPr>
                <w:sz w:val="2"/>
                <w:szCs w:val="2"/>
              </w:rPr>
            </w:pPr>
            <w:r w:rsidRPr="00C718C5">
              <w:br w:type="page"/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92"/>
              <w:gridCol w:w="5818"/>
            </w:tblGrid>
            <w:tr w:rsidR="00947454" w:rsidRPr="00C718C5" w14:paraId="777402A5" w14:textId="77777777" w:rsidTr="00231C66">
              <w:trPr>
                <w:trHeight w:hRule="exact" w:val="1651"/>
                <w:jc w:val="center"/>
              </w:trPr>
              <w:tc>
                <w:tcPr>
                  <w:tcW w:w="3792" w:type="dxa"/>
                  <w:shd w:val="clear" w:color="auto" w:fill="FFFFFF"/>
                </w:tcPr>
                <w:p w14:paraId="772648E0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ind w:left="134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 w:bidi="ru-RU"/>
                    </w:rPr>
                    <w:t xml:space="preserve">4. </w:t>
                  </w: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Забезпечення охорони об'єктів системи правосуддя</w:t>
                  </w:r>
                </w:p>
              </w:tc>
              <w:tc>
                <w:tcPr>
                  <w:tcW w:w="5818" w:type="dxa"/>
                  <w:shd w:val="clear" w:color="auto" w:fill="FFFFFF"/>
                  <w:vAlign w:val="bottom"/>
                </w:tcPr>
                <w:p w14:paraId="12C6A75F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законодавства, яке регулює діяльність судових та правоохоронних органів;</w:t>
                  </w:r>
                </w:p>
                <w:p w14:paraId="133D90F1" w14:textId="28734CB2" w:rsidR="00947454" w:rsidRPr="00C718C5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системи правоохоронних органів, розмежування їх компетенції, порядок забезпечення їх співпраці.</w:t>
                  </w:r>
                </w:p>
                <w:p w14:paraId="6A520C9F" w14:textId="68BB264C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EB91915" w14:textId="77777777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7DA069CD" w14:textId="77777777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A0FB3DD" w14:textId="602F5786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6D10D2BE" w14:textId="77777777" w:rsidR="00AB6B93" w:rsidRPr="00C718C5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6B93" w:rsidRPr="00C718C5" w14:paraId="166B7EB5" w14:textId="77777777" w:rsidTr="00FD6280">
        <w:trPr>
          <w:gridAfter w:val="1"/>
          <w:wAfter w:w="108" w:type="dxa"/>
          <w:cantSplit/>
        </w:trPr>
        <w:tc>
          <w:tcPr>
            <w:tcW w:w="9072" w:type="dxa"/>
            <w:gridSpan w:val="4"/>
            <w:hideMark/>
          </w:tcPr>
          <w:p w14:paraId="7FE1D9BF" w14:textId="2DF67BAF" w:rsidR="00AB6B93" w:rsidRPr="00C718C5" w:rsidRDefault="00AB6B93" w:rsidP="00AB6B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Професійні знання</w:t>
            </w:r>
          </w:p>
        </w:tc>
      </w:tr>
      <w:tr w:rsidR="00AB6B93" w:rsidRPr="00C718C5" w14:paraId="35C17232" w14:textId="77777777" w:rsidTr="00FD6280">
        <w:trPr>
          <w:gridAfter w:val="1"/>
          <w:wAfter w:w="108" w:type="dxa"/>
          <w:trHeight w:val="408"/>
        </w:trPr>
        <w:tc>
          <w:tcPr>
            <w:tcW w:w="4007" w:type="dxa"/>
            <w:gridSpan w:val="2"/>
            <w:hideMark/>
          </w:tcPr>
          <w:p w14:paraId="34E8A538" w14:textId="77777777" w:rsidR="00AB6B93" w:rsidRPr="00C718C5" w:rsidRDefault="00AB6B93" w:rsidP="00AB6B93">
            <w:pPr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1. Знання законодавства</w:t>
            </w:r>
          </w:p>
        </w:tc>
        <w:tc>
          <w:tcPr>
            <w:tcW w:w="5380" w:type="dxa"/>
            <w:gridSpan w:val="2"/>
          </w:tcPr>
          <w:p w14:paraId="7F9C99B3" w14:textId="562C67DD" w:rsidR="00FD6280" w:rsidRPr="00C718C5" w:rsidRDefault="00AB6B93" w:rsidP="00FD6280">
            <w:pPr>
              <w:ind w:left="171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</w:tbl>
    <w:p w14:paraId="45CC34C5" w14:textId="77777777" w:rsidR="00B254D1" w:rsidRPr="00C718C5" w:rsidRDefault="00B254D1" w:rsidP="00FD6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254D1" w:rsidRPr="00C718C5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A39F2" w14:textId="77777777" w:rsidR="004B035D" w:rsidRDefault="004B035D" w:rsidP="000B43BC">
      <w:pPr>
        <w:spacing w:after="0" w:line="240" w:lineRule="auto"/>
      </w:pPr>
      <w:r>
        <w:separator/>
      </w:r>
    </w:p>
  </w:endnote>
  <w:endnote w:type="continuationSeparator" w:id="0">
    <w:p w14:paraId="242FCEC5" w14:textId="77777777" w:rsidR="004B035D" w:rsidRDefault="004B035D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FCDAC" w14:textId="77777777" w:rsidR="004B035D" w:rsidRDefault="004B035D" w:rsidP="000B43BC">
      <w:pPr>
        <w:spacing w:after="0" w:line="240" w:lineRule="auto"/>
      </w:pPr>
      <w:r>
        <w:separator/>
      </w:r>
    </w:p>
  </w:footnote>
  <w:footnote w:type="continuationSeparator" w:id="0">
    <w:p w14:paraId="4D02A7B1" w14:textId="77777777" w:rsidR="004B035D" w:rsidRDefault="004B035D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59185D32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5C0F7F"/>
    <w:multiLevelType w:val="multilevel"/>
    <w:tmpl w:val="36F256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21523"/>
    <w:rsid w:val="0002284B"/>
    <w:rsid w:val="0002556B"/>
    <w:rsid w:val="0003169F"/>
    <w:rsid w:val="00044031"/>
    <w:rsid w:val="00044316"/>
    <w:rsid w:val="00044892"/>
    <w:rsid w:val="00050900"/>
    <w:rsid w:val="00050D0D"/>
    <w:rsid w:val="00071EE8"/>
    <w:rsid w:val="000730E0"/>
    <w:rsid w:val="00080DDA"/>
    <w:rsid w:val="000907A6"/>
    <w:rsid w:val="00094172"/>
    <w:rsid w:val="00096812"/>
    <w:rsid w:val="000A4791"/>
    <w:rsid w:val="000A7A13"/>
    <w:rsid w:val="000B43BC"/>
    <w:rsid w:val="000B53D3"/>
    <w:rsid w:val="000C3214"/>
    <w:rsid w:val="000C7176"/>
    <w:rsid w:val="000D2431"/>
    <w:rsid w:val="000D6D15"/>
    <w:rsid w:val="000E3170"/>
    <w:rsid w:val="000E73B9"/>
    <w:rsid w:val="00105CDD"/>
    <w:rsid w:val="00167752"/>
    <w:rsid w:val="001773D1"/>
    <w:rsid w:val="001778D8"/>
    <w:rsid w:val="00180F74"/>
    <w:rsid w:val="0018671E"/>
    <w:rsid w:val="001A039C"/>
    <w:rsid w:val="001A137F"/>
    <w:rsid w:val="001A22E4"/>
    <w:rsid w:val="001B324A"/>
    <w:rsid w:val="001F2BF0"/>
    <w:rsid w:val="001F45BB"/>
    <w:rsid w:val="001F6C20"/>
    <w:rsid w:val="00201F77"/>
    <w:rsid w:val="00213C5E"/>
    <w:rsid w:val="00224225"/>
    <w:rsid w:val="00233DBF"/>
    <w:rsid w:val="00236CE5"/>
    <w:rsid w:val="00256BA9"/>
    <w:rsid w:val="00263063"/>
    <w:rsid w:val="00274EF3"/>
    <w:rsid w:val="00292528"/>
    <w:rsid w:val="00293AF1"/>
    <w:rsid w:val="00297B11"/>
    <w:rsid w:val="002B05D2"/>
    <w:rsid w:val="002C10E4"/>
    <w:rsid w:val="002C1EF8"/>
    <w:rsid w:val="002D136A"/>
    <w:rsid w:val="002E1D2C"/>
    <w:rsid w:val="002E361D"/>
    <w:rsid w:val="002F7F26"/>
    <w:rsid w:val="0031294B"/>
    <w:rsid w:val="00316796"/>
    <w:rsid w:val="003207C3"/>
    <w:rsid w:val="003230B0"/>
    <w:rsid w:val="003279EF"/>
    <w:rsid w:val="00334F4C"/>
    <w:rsid w:val="003644BD"/>
    <w:rsid w:val="00370CF7"/>
    <w:rsid w:val="003838CB"/>
    <w:rsid w:val="00393710"/>
    <w:rsid w:val="003A3038"/>
    <w:rsid w:val="003B6636"/>
    <w:rsid w:val="003B79F5"/>
    <w:rsid w:val="003C11D8"/>
    <w:rsid w:val="003C237D"/>
    <w:rsid w:val="003C5A31"/>
    <w:rsid w:val="003E540D"/>
    <w:rsid w:val="00400857"/>
    <w:rsid w:val="0040501D"/>
    <w:rsid w:val="00420D1F"/>
    <w:rsid w:val="004278AC"/>
    <w:rsid w:val="004340D5"/>
    <w:rsid w:val="004403FF"/>
    <w:rsid w:val="00446B75"/>
    <w:rsid w:val="004505D9"/>
    <w:rsid w:val="00456148"/>
    <w:rsid w:val="00461382"/>
    <w:rsid w:val="004775EF"/>
    <w:rsid w:val="00480616"/>
    <w:rsid w:val="004871C6"/>
    <w:rsid w:val="00490630"/>
    <w:rsid w:val="004A3A3A"/>
    <w:rsid w:val="004B035D"/>
    <w:rsid w:val="004C00A3"/>
    <w:rsid w:val="004C46D1"/>
    <w:rsid w:val="004D1120"/>
    <w:rsid w:val="004D510B"/>
    <w:rsid w:val="004D535A"/>
    <w:rsid w:val="004E35BC"/>
    <w:rsid w:val="004F3711"/>
    <w:rsid w:val="004F4305"/>
    <w:rsid w:val="004F63D5"/>
    <w:rsid w:val="005009EB"/>
    <w:rsid w:val="00501092"/>
    <w:rsid w:val="00505F37"/>
    <w:rsid w:val="0051227C"/>
    <w:rsid w:val="00513140"/>
    <w:rsid w:val="00513602"/>
    <w:rsid w:val="0052474F"/>
    <w:rsid w:val="005317DC"/>
    <w:rsid w:val="00540B05"/>
    <w:rsid w:val="005419C9"/>
    <w:rsid w:val="00543062"/>
    <w:rsid w:val="005464A3"/>
    <w:rsid w:val="00560F78"/>
    <w:rsid w:val="0057048B"/>
    <w:rsid w:val="00575A3E"/>
    <w:rsid w:val="00583F0D"/>
    <w:rsid w:val="00597A23"/>
    <w:rsid w:val="005A0493"/>
    <w:rsid w:val="005A1E93"/>
    <w:rsid w:val="005A3963"/>
    <w:rsid w:val="005B4DE0"/>
    <w:rsid w:val="005D0E38"/>
    <w:rsid w:val="005E14EB"/>
    <w:rsid w:val="005E1905"/>
    <w:rsid w:val="005E4472"/>
    <w:rsid w:val="005E4AB4"/>
    <w:rsid w:val="005F0CD4"/>
    <w:rsid w:val="005F5886"/>
    <w:rsid w:val="0061603C"/>
    <w:rsid w:val="00620BF2"/>
    <w:rsid w:val="006231BD"/>
    <w:rsid w:val="00627EA0"/>
    <w:rsid w:val="00631CD3"/>
    <w:rsid w:val="00631E8D"/>
    <w:rsid w:val="00651571"/>
    <w:rsid w:val="00657D2D"/>
    <w:rsid w:val="006741AE"/>
    <w:rsid w:val="00692AEF"/>
    <w:rsid w:val="006C6697"/>
    <w:rsid w:val="006D1099"/>
    <w:rsid w:val="006F5E13"/>
    <w:rsid w:val="007166E4"/>
    <w:rsid w:val="00742186"/>
    <w:rsid w:val="00752DDC"/>
    <w:rsid w:val="007616B2"/>
    <w:rsid w:val="007652C8"/>
    <w:rsid w:val="00790CBF"/>
    <w:rsid w:val="007A2E47"/>
    <w:rsid w:val="007A4880"/>
    <w:rsid w:val="007B57A5"/>
    <w:rsid w:val="007C1516"/>
    <w:rsid w:val="007E57DA"/>
    <w:rsid w:val="007E619D"/>
    <w:rsid w:val="007E6627"/>
    <w:rsid w:val="007E72EE"/>
    <w:rsid w:val="007F1188"/>
    <w:rsid w:val="007F21E0"/>
    <w:rsid w:val="007F7B1A"/>
    <w:rsid w:val="00850829"/>
    <w:rsid w:val="00852D39"/>
    <w:rsid w:val="008558D5"/>
    <w:rsid w:val="00864345"/>
    <w:rsid w:val="008648FD"/>
    <w:rsid w:val="008736F8"/>
    <w:rsid w:val="00894833"/>
    <w:rsid w:val="008A7A43"/>
    <w:rsid w:val="008B15F8"/>
    <w:rsid w:val="008C582F"/>
    <w:rsid w:val="008C6251"/>
    <w:rsid w:val="008C7484"/>
    <w:rsid w:val="008E7CE9"/>
    <w:rsid w:val="008F42C5"/>
    <w:rsid w:val="0090215D"/>
    <w:rsid w:val="00903541"/>
    <w:rsid w:val="009062AB"/>
    <w:rsid w:val="00920A01"/>
    <w:rsid w:val="00923E6D"/>
    <w:rsid w:val="00942EB1"/>
    <w:rsid w:val="00947454"/>
    <w:rsid w:val="0096122E"/>
    <w:rsid w:val="0097641C"/>
    <w:rsid w:val="00976A89"/>
    <w:rsid w:val="00977E53"/>
    <w:rsid w:val="00980497"/>
    <w:rsid w:val="0099358A"/>
    <w:rsid w:val="009A4572"/>
    <w:rsid w:val="009D5CAB"/>
    <w:rsid w:val="009E1476"/>
    <w:rsid w:val="009E5877"/>
    <w:rsid w:val="009E73DC"/>
    <w:rsid w:val="009F31FD"/>
    <w:rsid w:val="00A06F2D"/>
    <w:rsid w:val="00A12057"/>
    <w:rsid w:val="00A34764"/>
    <w:rsid w:val="00A37DF7"/>
    <w:rsid w:val="00A4153E"/>
    <w:rsid w:val="00A41ACE"/>
    <w:rsid w:val="00A50197"/>
    <w:rsid w:val="00A57D12"/>
    <w:rsid w:val="00AB3B52"/>
    <w:rsid w:val="00AB6B93"/>
    <w:rsid w:val="00AB78FD"/>
    <w:rsid w:val="00AC4620"/>
    <w:rsid w:val="00AC6D2C"/>
    <w:rsid w:val="00AE059B"/>
    <w:rsid w:val="00B14F04"/>
    <w:rsid w:val="00B2144D"/>
    <w:rsid w:val="00B254D1"/>
    <w:rsid w:val="00B3273F"/>
    <w:rsid w:val="00B32896"/>
    <w:rsid w:val="00B32E5E"/>
    <w:rsid w:val="00B36228"/>
    <w:rsid w:val="00B42B8A"/>
    <w:rsid w:val="00B52D45"/>
    <w:rsid w:val="00B97EFE"/>
    <w:rsid w:val="00BA1CE4"/>
    <w:rsid w:val="00BA3736"/>
    <w:rsid w:val="00BA6A5C"/>
    <w:rsid w:val="00BD16B2"/>
    <w:rsid w:val="00BD5AF0"/>
    <w:rsid w:val="00BE0F78"/>
    <w:rsid w:val="00C0295D"/>
    <w:rsid w:val="00C15A95"/>
    <w:rsid w:val="00C20B98"/>
    <w:rsid w:val="00C2362C"/>
    <w:rsid w:val="00C315FF"/>
    <w:rsid w:val="00C31972"/>
    <w:rsid w:val="00C34C27"/>
    <w:rsid w:val="00C36B36"/>
    <w:rsid w:val="00C4227D"/>
    <w:rsid w:val="00C46BBC"/>
    <w:rsid w:val="00C602A6"/>
    <w:rsid w:val="00C718C5"/>
    <w:rsid w:val="00C75062"/>
    <w:rsid w:val="00C77BFD"/>
    <w:rsid w:val="00C861AD"/>
    <w:rsid w:val="00C91F8A"/>
    <w:rsid w:val="00CA5F4F"/>
    <w:rsid w:val="00CB1FD1"/>
    <w:rsid w:val="00CC29C0"/>
    <w:rsid w:val="00CD26E5"/>
    <w:rsid w:val="00CD6647"/>
    <w:rsid w:val="00CF2A24"/>
    <w:rsid w:val="00CF4D31"/>
    <w:rsid w:val="00CF64B4"/>
    <w:rsid w:val="00D00D2E"/>
    <w:rsid w:val="00D05CB9"/>
    <w:rsid w:val="00D07249"/>
    <w:rsid w:val="00D1218C"/>
    <w:rsid w:val="00D21A53"/>
    <w:rsid w:val="00D21FE1"/>
    <w:rsid w:val="00D2601A"/>
    <w:rsid w:val="00D2769E"/>
    <w:rsid w:val="00D32EB2"/>
    <w:rsid w:val="00D33F31"/>
    <w:rsid w:val="00D45C0D"/>
    <w:rsid w:val="00D473AB"/>
    <w:rsid w:val="00D56B1B"/>
    <w:rsid w:val="00D93BD7"/>
    <w:rsid w:val="00D9788C"/>
    <w:rsid w:val="00DA37D0"/>
    <w:rsid w:val="00DA52BA"/>
    <w:rsid w:val="00DB13B5"/>
    <w:rsid w:val="00DC3676"/>
    <w:rsid w:val="00DC5CF1"/>
    <w:rsid w:val="00DE17C0"/>
    <w:rsid w:val="00DE500B"/>
    <w:rsid w:val="00DF0787"/>
    <w:rsid w:val="00E05183"/>
    <w:rsid w:val="00E05617"/>
    <w:rsid w:val="00E0670F"/>
    <w:rsid w:val="00E219A9"/>
    <w:rsid w:val="00E31AD2"/>
    <w:rsid w:val="00E32BF2"/>
    <w:rsid w:val="00E620FF"/>
    <w:rsid w:val="00E75EA9"/>
    <w:rsid w:val="00E90BA8"/>
    <w:rsid w:val="00EA2004"/>
    <w:rsid w:val="00EA23B1"/>
    <w:rsid w:val="00EA4CB8"/>
    <w:rsid w:val="00EB65CD"/>
    <w:rsid w:val="00EC2F4E"/>
    <w:rsid w:val="00EC7699"/>
    <w:rsid w:val="00ED7185"/>
    <w:rsid w:val="00ED7849"/>
    <w:rsid w:val="00EE1646"/>
    <w:rsid w:val="00EF54B1"/>
    <w:rsid w:val="00F04361"/>
    <w:rsid w:val="00F077F8"/>
    <w:rsid w:val="00F260E5"/>
    <w:rsid w:val="00F46482"/>
    <w:rsid w:val="00F46FC2"/>
    <w:rsid w:val="00F5026A"/>
    <w:rsid w:val="00F6747D"/>
    <w:rsid w:val="00F73941"/>
    <w:rsid w:val="00F73AE9"/>
    <w:rsid w:val="00F7590E"/>
    <w:rsid w:val="00F77364"/>
    <w:rsid w:val="00F84B2C"/>
    <w:rsid w:val="00F84B76"/>
    <w:rsid w:val="00F913FF"/>
    <w:rsid w:val="00F92C87"/>
    <w:rsid w:val="00F94FDD"/>
    <w:rsid w:val="00F95892"/>
    <w:rsid w:val="00F96143"/>
    <w:rsid w:val="00FA1762"/>
    <w:rsid w:val="00FA30AA"/>
    <w:rsid w:val="00FA6DE5"/>
    <w:rsid w:val="00FD5E97"/>
    <w:rsid w:val="00FD6280"/>
    <w:rsid w:val="00FE31F4"/>
    <w:rsid w:val="00FE4440"/>
    <w:rsid w:val="00FE4F4A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4D1120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4D1120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DA52BA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DA52BA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D4F63-7297-4EAE-90F3-E4807A03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4778</Words>
  <Characters>2725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User</cp:lastModifiedBy>
  <cp:revision>5</cp:revision>
  <cp:lastPrinted>2019-10-15T12:40:00Z</cp:lastPrinted>
  <dcterms:created xsi:type="dcterms:W3CDTF">2020-11-13T08:25:00Z</dcterms:created>
  <dcterms:modified xsi:type="dcterms:W3CDTF">2020-11-13T08:30:00Z</dcterms:modified>
</cp:coreProperties>
</file>