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FB49E" w14:textId="77777777" w:rsidR="00F90D7D" w:rsidRPr="00F90D7D" w:rsidRDefault="00F90D7D" w:rsidP="00F90D7D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 w:rsidRPr="00F90D7D">
        <w:rPr>
          <w:rFonts w:ascii="Times New Roman" w:hAnsi="Times New Roman"/>
          <w:b/>
          <w:sz w:val="28"/>
          <w:szCs w:val="28"/>
        </w:rPr>
        <w:t>ЗАТВЕРДЖЕНО</w:t>
      </w:r>
    </w:p>
    <w:p w14:paraId="30C0CE64" w14:textId="77777777" w:rsidR="00F90D7D" w:rsidRPr="00F90D7D" w:rsidRDefault="00F90D7D" w:rsidP="00F90D7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F90D7D"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6FBAA69F" w14:textId="77777777" w:rsidR="00F90D7D" w:rsidRPr="00F90D7D" w:rsidRDefault="00F90D7D" w:rsidP="00F90D7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F90D7D"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669708DC" w14:textId="739E7BA1" w:rsidR="00F90D7D" w:rsidRPr="00F90D7D" w:rsidRDefault="00F90D7D" w:rsidP="00F90D7D">
      <w:pPr>
        <w:widowControl w:val="0"/>
        <w:autoSpaceDE w:val="0"/>
        <w:autoSpaceDN w:val="0"/>
        <w:spacing w:before="2" w:after="0" w:line="240" w:lineRule="auto"/>
        <w:ind w:left="5040" w:firstLine="720"/>
        <w:rPr>
          <w:rFonts w:ascii="Times New Roman" w:eastAsia="Times New Roman" w:hAnsi="Times New Roman"/>
          <w:sz w:val="28"/>
          <w:szCs w:val="28"/>
          <w:lang w:val="ru-RU" w:eastAsia="uk-UA" w:bidi="uk-UA"/>
        </w:rPr>
      </w:pPr>
      <w:r w:rsidRPr="00F90D7D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 </w:t>
      </w:r>
      <w:r w:rsidR="00E764D5">
        <w:rPr>
          <w:rFonts w:ascii="Times New Roman" w:eastAsia="Times New Roman" w:hAnsi="Times New Roman"/>
          <w:sz w:val="28"/>
          <w:szCs w:val="28"/>
          <w:lang w:eastAsia="uk-UA" w:bidi="uk-UA"/>
        </w:rPr>
        <w:t>_______</w:t>
      </w:r>
      <w:r w:rsidRPr="00F90D7D">
        <w:rPr>
          <w:rFonts w:ascii="Times New Roman" w:eastAsia="Times New Roman" w:hAnsi="Times New Roman"/>
          <w:sz w:val="28"/>
          <w:szCs w:val="28"/>
          <w:lang w:val="ru-RU" w:eastAsia="uk-UA" w:bidi="uk-UA"/>
        </w:rPr>
        <w:t xml:space="preserve"> </w:t>
      </w:r>
      <w:r w:rsidRPr="00F90D7D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№ </w:t>
      </w:r>
      <w:r w:rsidR="00E764D5">
        <w:rPr>
          <w:rFonts w:ascii="Times New Roman" w:eastAsia="Times New Roman" w:hAnsi="Times New Roman"/>
          <w:sz w:val="28"/>
          <w:szCs w:val="28"/>
          <w:lang w:eastAsia="uk-UA" w:bidi="uk-UA"/>
        </w:rPr>
        <w:t>____</w:t>
      </w:r>
    </w:p>
    <w:p w14:paraId="32530E39" w14:textId="77777777" w:rsidR="00135C9F" w:rsidRPr="00F90D7D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  <w:lang w:val="ru-RU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УМОВИ</w:t>
      </w:r>
    </w:p>
    <w:p w14:paraId="07DA5C23" w14:textId="77777777" w:rsidR="009F24FF" w:rsidRPr="00410094" w:rsidRDefault="009F31FD" w:rsidP="009F31FD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 xml:space="preserve">посади контролера </w:t>
      </w:r>
    </w:p>
    <w:p w14:paraId="47A3179F" w14:textId="1B51A8DB" w:rsidR="009F31FD" w:rsidRPr="00410094" w:rsidRDefault="0027413E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І</w:t>
      </w:r>
      <w:r w:rsidR="009F31FD" w:rsidRPr="00410094">
        <w:rPr>
          <w:b/>
          <w:bCs/>
        </w:rPr>
        <w:t>І категорії</w:t>
      </w:r>
      <w:r w:rsidRPr="00410094">
        <w:rPr>
          <w:b/>
          <w:bCs/>
        </w:rPr>
        <w:t xml:space="preserve"> </w:t>
      </w:r>
      <w:r w:rsidR="009F31FD" w:rsidRPr="00410094">
        <w:rPr>
          <w:b/>
          <w:bCs/>
          <w:lang w:eastAsia="ru-RU" w:bidi="ru-RU"/>
        </w:rPr>
        <w:t xml:space="preserve">першого </w:t>
      </w:r>
      <w:r w:rsidR="009F31FD" w:rsidRPr="00410094">
        <w:rPr>
          <w:b/>
          <w:bCs/>
        </w:rPr>
        <w:t xml:space="preserve">підрозділу </w:t>
      </w:r>
      <w:r w:rsidR="009F31FD" w:rsidRPr="00410094">
        <w:rPr>
          <w:b/>
          <w:bCs/>
          <w:lang w:eastAsia="ru-RU" w:bidi="ru-RU"/>
        </w:rPr>
        <w:t xml:space="preserve">охорони </w:t>
      </w:r>
      <w:r w:rsidR="009F31FD" w:rsidRPr="00410094">
        <w:rPr>
          <w:b/>
          <w:bCs/>
        </w:rPr>
        <w:t>територіального</w:t>
      </w:r>
      <w:r w:rsidRPr="00410094">
        <w:rPr>
          <w:b/>
          <w:bCs/>
        </w:rPr>
        <w:t xml:space="preserve"> </w:t>
      </w:r>
      <w:r w:rsidR="009F31FD" w:rsidRPr="00410094">
        <w:rPr>
          <w:b/>
          <w:bCs/>
        </w:rPr>
        <w:t xml:space="preserve">управління </w:t>
      </w:r>
      <w:r w:rsidR="009F31FD" w:rsidRPr="00410094">
        <w:rPr>
          <w:b/>
          <w:bCs/>
          <w:lang w:eastAsia="ru-RU" w:bidi="ru-RU"/>
        </w:rPr>
        <w:t xml:space="preserve">Служби </w:t>
      </w:r>
      <w:r w:rsidR="009F31FD" w:rsidRPr="00410094">
        <w:rPr>
          <w:b/>
          <w:bCs/>
        </w:rPr>
        <w:t xml:space="preserve">судової </w:t>
      </w:r>
      <w:r w:rsidR="009F31FD" w:rsidRPr="00410094">
        <w:rPr>
          <w:b/>
          <w:bCs/>
          <w:lang w:eastAsia="ru-RU" w:bidi="ru-RU"/>
        </w:rPr>
        <w:t>охорони</w:t>
      </w:r>
      <w:r w:rsidR="00AB3EA3">
        <w:rPr>
          <w:b/>
          <w:bCs/>
          <w:lang w:eastAsia="ru-RU" w:bidi="ru-RU"/>
        </w:rPr>
        <w:t xml:space="preserve"> </w:t>
      </w:r>
      <w:r w:rsidR="009F31FD" w:rsidRPr="00410094">
        <w:rPr>
          <w:b/>
          <w:bCs/>
          <w:lang w:eastAsia="ru-RU" w:bidi="ru-RU"/>
        </w:rPr>
        <w:t xml:space="preserve">у </w:t>
      </w:r>
      <w:r w:rsidR="009F31FD" w:rsidRPr="00410094">
        <w:rPr>
          <w:b/>
          <w:bCs/>
        </w:rPr>
        <w:t>Чернігівській області</w:t>
      </w:r>
    </w:p>
    <w:p w14:paraId="396F653E" w14:textId="3EE9A96B" w:rsidR="009F31FD" w:rsidRPr="00DA3851" w:rsidRDefault="00DB1BA0" w:rsidP="00DE77DD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</w:pPr>
      <w:r w:rsidRPr="00DA3851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(з місцем дислокації у </w:t>
      </w:r>
      <w:r w:rsidR="00DA3851" w:rsidRPr="00DA3851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смт </w:t>
      </w:r>
      <w:r w:rsidR="00A47300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Ріпки</w:t>
      </w:r>
      <w:r w:rsidRPr="00DA3851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)</w:t>
      </w:r>
    </w:p>
    <w:p w14:paraId="38B4130D" w14:textId="6E872742" w:rsidR="009F31FD" w:rsidRPr="00410094" w:rsidRDefault="009F31FD" w:rsidP="009F31FD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Pr="00410094">
        <w:rPr>
          <w:b/>
          <w:bCs/>
          <w:lang w:eastAsia="ru-RU" w:bidi="ru-RU"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F4BA061" w14:textId="50097716" w:rsidR="009F31FD" w:rsidRPr="00410094" w:rsidRDefault="009F31FD" w:rsidP="009F31FD">
      <w:pPr>
        <w:pStyle w:val="10"/>
        <w:numPr>
          <w:ilvl w:val="0"/>
          <w:numId w:val="5"/>
        </w:numPr>
        <w:shd w:val="clear" w:color="auto" w:fill="auto"/>
        <w:tabs>
          <w:tab w:val="left" w:pos="1235"/>
        </w:tabs>
        <w:ind w:firstLine="880"/>
        <w:jc w:val="both"/>
      </w:pPr>
      <w:r w:rsidRPr="00410094">
        <w:rPr>
          <w:b/>
          <w:bCs/>
        </w:rPr>
        <w:t xml:space="preserve">Основні посадові </w:t>
      </w:r>
      <w:r w:rsidRPr="00410094">
        <w:rPr>
          <w:b/>
          <w:bCs/>
          <w:lang w:eastAsia="ru-RU" w:bidi="ru-RU"/>
        </w:rPr>
        <w:t xml:space="preserve">обов'язки контролера </w:t>
      </w:r>
      <w:r w:rsidRPr="00410094">
        <w:rPr>
          <w:b/>
          <w:bCs/>
        </w:rPr>
        <w:t>І</w:t>
      </w:r>
      <w:r w:rsidR="0027413E" w:rsidRPr="00410094">
        <w:rPr>
          <w:b/>
          <w:bCs/>
        </w:rPr>
        <w:t>І</w:t>
      </w:r>
      <w:r w:rsidRPr="00410094">
        <w:rPr>
          <w:b/>
          <w:bCs/>
        </w:rPr>
        <w:t xml:space="preserve"> категорії </w:t>
      </w:r>
      <w:r w:rsidRPr="00410094">
        <w:rPr>
          <w:b/>
          <w:bCs/>
          <w:lang w:eastAsia="ru-RU" w:bidi="ru-RU"/>
        </w:rPr>
        <w:t xml:space="preserve">першого </w:t>
      </w:r>
      <w:r w:rsidRPr="00410094">
        <w:rPr>
          <w:b/>
          <w:bCs/>
        </w:rPr>
        <w:t xml:space="preserve">підрозділу </w:t>
      </w:r>
      <w:r w:rsidRPr="00410094">
        <w:rPr>
          <w:b/>
          <w:bCs/>
          <w:lang w:eastAsia="ru-RU" w:bidi="ru-RU"/>
        </w:rPr>
        <w:t xml:space="preserve">охорони </w:t>
      </w:r>
      <w:r w:rsidRPr="00410094">
        <w:rPr>
          <w:b/>
          <w:bCs/>
        </w:rPr>
        <w:t xml:space="preserve">територіального управління </w:t>
      </w:r>
      <w:r w:rsidRPr="00410094">
        <w:rPr>
          <w:b/>
          <w:bCs/>
          <w:lang w:eastAsia="ru-RU" w:bidi="ru-RU"/>
        </w:rPr>
        <w:t xml:space="preserve">Служби </w:t>
      </w:r>
      <w:r w:rsidRPr="00410094">
        <w:rPr>
          <w:b/>
          <w:bCs/>
        </w:rPr>
        <w:t xml:space="preserve">судової </w:t>
      </w:r>
      <w:r w:rsidRPr="00410094">
        <w:rPr>
          <w:b/>
          <w:bCs/>
          <w:lang w:eastAsia="ru-RU" w:bidi="ru-RU"/>
        </w:rPr>
        <w:t xml:space="preserve">охорони у </w:t>
      </w:r>
      <w:r w:rsidRPr="00410094">
        <w:rPr>
          <w:b/>
          <w:bCs/>
        </w:rPr>
        <w:t>Чернігівській області:</w:t>
      </w:r>
    </w:p>
    <w:p w14:paraId="57CA6A49" w14:textId="77777777" w:rsidR="009F31FD" w:rsidRPr="00532D39" w:rsidRDefault="009F31FD" w:rsidP="009F31FD">
      <w:pPr>
        <w:pStyle w:val="10"/>
        <w:shd w:val="clear" w:color="auto" w:fill="auto"/>
        <w:tabs>
          <w:tab w:val="left" w:pos="1235"/>
        </w:tabs>
        <w:ind w:left="880" w:firstLine="0"/>
        <w:jc w:val="both"/>
        <w:rPr>
          <w:sz w:val="16"/>
          <w:szCs w:val="16"/>
        </w:rPr>
      </w:pPr>
    </w:p>
    <w:p w14:paraId="49AAA6F0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здійснює завдання із забезпечення охорони судів, органів та установ системи правосуддя;</w:t>
      </w:r>
    </w:p>
    <w:p w14:paraId="32D32F96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6AD564A2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17827E36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04308BB4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14:paraId="1D941FE2" w14:textId="77777777" w:rsidR="00532D39" w:rsidRDefault="00532D39" w:rsidP="00C723A6">
      <w:pPr>
        <w:pStyle w:val="10"/>
        <w:shd w:val="clear" w:color="auto" w:fill="auto"/>
        <w:tabs>
          <w:tab w:val="left" w:pos="851"/>
        </w:tabs>
        <w:jc w:val="both"/>
      </w:pPr>
    </w:p>
    <w:p w14:paraId="4FE606B2" w14:textId="0DDCABDC" w:rsidR="00B254D1" w:rsidRPr="00410094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bookmark995"/>
      <w:bookmarkStart w:id="1" w:name="bookmark996"/>
      <w:bookmarkStart w:id="2" w:name="bookmark997"/>
      <w:bookmarkStart w:id="3" w:name="bookmark998"/>
      <w:bookmarkEnd w:id="0"/>
      <w:bookmarkEnd w:id="1"/>
      <w:bookmarkEnd w:id="2"/>
      <w:bookmarkEnd w:id="3"/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08EFB653" w14:textId="26606599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27413E" w:rsidRPr="00410094">
        <w:rPr>
          <w:rFonts w:ascii="Times New Roman" w:hAnsi="Times New Roman"/>
          <w:sz w:val="28"/>
        </w:rPr>
        <w:t>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7777777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33F450D6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7F7E51B2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4) 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2C11033D" w14:textId="11DD6743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A3851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106A9E">
        <w:rPr>
          <w:rFonts w:ascii="Times New Roman" w:eastAsia="Times New Roman" w:hAnsi="Times New Roman"/>
          <w:sz w:val="28"/>
          <w:lang w:eastAsia="uk-UA" w:bidi="uk-UA"/>
        </w:rPr>
        <w:t>надати</w:t>
      </w:r>
      <w:bookmarkStart w:id="4" w:name="_GoBack"/>
      <w:bookmarkEnd w:id="4"/>
      <w:r w:rsidR="00DA3851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B61274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AEEB712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52F1F997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2800FDB5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4911D927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CB8E42D" w14:textId="77777777" w:rsidR="00531B86" w:rsidRPr="00410094" w:rsidRDefault="00531B86" w:rsidP="00531B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</w:t>
      </w:r>
      <w:r w:rsidRPr="00410094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«Про затвердження Тимчасової інструкції з фізичної підготовки Служби судової охорони» (зі змінами) та наказу від 26 травня 2020 року № 212 «Про внесення змін до інструкції Служби судової охорони», 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410094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3C166A8A" w14:textId="77777777" w:rsidR="00531B86" w:rsidRPr="00410094" w:rsidRDefault="00531B86" w:rsidP="00531B86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2A270E10" w14:textId="2F2A22ED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 </w:t>
      </w:r>
      <w:r w:rsidR="00EB58BA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з 09.00 </w:t>
      </w:r>
      <w:r w:rsidR="00E764D5">
        <w:rPr>
          <w:rFonts w:ascii="Times New Roman" w:eastAsia="Times New Roman" w:hAnsi="Times New Roman"/>
          <w:b/>
          <w:bCs/>
          <w:sz w:val="28"/>
          <w:lang w:eastAsia="uk-UA" w:bidi="uk-UA"/>
        </w:rPr>
        <w:t>13</w:t>
      </w:r>
      <w:r w:rsidR="00D07C9B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="00EB58BA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E764D5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756C97">
        <w:rPr>
          <w:rFonts w:ascii="Times New Roman" w:eastAsia="Times New Roman" w:hAnsi="Times New Roman"/>
          <w:b/>
          <w:bCs/>
          <w:sz w:val="28"/>
          <w:lang w:eastAsia="uk-UA" w:bidi="uk-UA"/>
        </w:rPr>
        <w:t>4</w:t>
      </w:r>
      <w:r w:rsidR="00D07C9B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="00EB58BA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="00EB58BA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області.</w:t>
      </w:r>
    </w:p>
    <w:p w14:paraId="37534910" w14:textId="77777777" w:rsidR="00AF355C" w:rsidRPr="00D422F2" w:rsidRDefault="00AF355C" w:rsidP="00AF35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</w:p>
    <w:p w14:paraId="1126CF12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AF355C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18E29A5E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D422F2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</w:t>
      </w:r>
      <w:r w:rsidRPr="00AF355C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4848BDCC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D422F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D422F2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(респіратор </w:t>
      </w:r>
      <w:r w:rsidRPr="00AF355C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або захисна маска, гумові (латексні) рукавички)</w:t>
      </w:r>
    </w:p>
    <w:p w14:paraId="29A6170C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63CEFC54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AF355C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16B2FB9C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AF355C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6B6B4205" w14:textId="0BC40E83" w:rsidR="00AF355C" w:rsidRPr="00AF355C" w:rsidRDefault="00E764D5" w:rsidP="00AF355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756C97">
        <w:rPr>
          <w:rFonts w:ascii="Times New Roman" w:eastAsia="Times New Roman" w:hAnsi="Times New Roman"/>
          <w:b/>
          <w:bCs/>
          <w:sz w:val="28"/>
          <w:lang w:eastAsia="uk-UA" w:bidi="uk-UA"/>
        </w:rPr>
        <w:t>5</w:t>
      </w:r>
      <w:r w:rsidR="00D07C9B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="00AF355C" w:rsidRPr="00AF355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- 09.00</w:t>
      </w:r>
      <w:r w:rsidR="00AF355C" w:rsidRPr="00AF355C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AF355C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AF355C" w:rsidRPr="00AF355C">
        <w:rPr>
          <w:rFonts w:ascii="Times New Roman" w:eastAsia="Times New Roman" w:hAnsi="Times New Roman"/>
          <w:sz w:val="28"/>
          <w:lang w:eastAsia="uk-UA" w:bidi="uk-UA"/>
        </w:rPr>
        <w:t xml:space="preserve">вул. Кирпоноса, 16, територіальне управління Служби судової охорони у Чернігівській області). </w:t>
      </w:r>
    </w:p>
    <w:p w14:paraId="7BE9E4AA" w14:textId="77777777" w:rsidR="00531B86" w:rsidRPr="00410094" w:rsidRDefault="00531B86" w:rsidP="00531B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56F6408C" w14:textId="77777777" w:rsidR="00531B86" w:rsidRPr="00410094" w:rsidRDefault="00531B86" w:rsidP="00531B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тел. (0462) 66-52-86,  </w:t>
      </w:r>
      <w:r w:rsidRPr="00410094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p w14:paraId="7CEF9D83" w14:textId="77777777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B254D1" w:rsidRPr="00410094" w14:paraId="314742A6" w14:textId="77777777" w:rsidTr="00751DC0">
        <w:tc>
          <w:tcPr>
            <w:tcW w:w="9768" w:type="dxa"/>
            <w:vAlign w:val="center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5290"/>
            </w:tblGrid>
            <w:tr w:rsidR="005A7941" w:rsidRPr="00410094" w14:paraId="2326A396" w14:textId="77777777" w:rsidTr="00E84B03">
              <w:trPr>
                <w:trHeight w:hRule="exact" w:val="365"/>
                <w:jc w:val="center"/>
              </w:trPr>
              <w:tc>
                <w:tcPr>
                  <w:tcW w:w="9231" w:type="dxa"/>
                  <w:gridSpan w:val="2"/>
                  <w:shd w:val="clear" w:color="auto" w:fill="FFFFFF"/>
                </w:tcPr>
                <w:p w14:paraId="2A1A1A47" w14:textId="75388908" w:rsidR="005A7941" w:rsidRDefault="005A7941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</w:t>
                  </w:r>
                  <w:r w:rsidRPr="00410094">
                    <w:rPr>
                      <w:b/>
                      <w:bCs/>
                    </w:rPr>
                    <w:t xml:space="preserve">Кваліфікаційні </w:t>
                  </w:r>
                  <w:r w:rsidRPr="00410094">
                    <w:rPr>
                      <w:b/>
                      <w:bCs/>
                      <w:lang w:eastAsia="ru-RU" w:bidi="ru-RU"/>
                    </w:rPr>
                    <w:t>вимоги</w:t>
                  </w:r>
                </w:p>
                <w:p w14:paraId="14EDE9E0" w14:textId="0631F47F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57D4F81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65B144A8" w14:textId="5CA3D82A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A8BC1F" w14:textId="2845A43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2B9993E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7C3902C5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0A20856" w14:textId="184F025B" w:rsidR="00666594" w:rsidRPr="00410094" w:rsidRDefault="00666594" w:rsidP="0027413E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27413E" w:rsidRPr="00410094" w14:paraId="013F98F6" w14:textId="77777777" w:rsidTr="00A11A5A">
              <w:trPr>
                <w:trHeight w:hRule="exact" w:val="398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1C5E6AE4" w14:textId="78CCAE07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</w:t>
                  </w:r>
                  <w:r w:rsidR="0027413E" w:rsidRPr="00410094">
                    <w:t>. Освіта</w:t>
                  </w:r>
                </w:p>
              </w:tc>
              <w:tc>
                <w:tcPr>
                  <w:tcW w:w="5290" w:type="dxa"/>
                  <w:shd w:val="clear" w:color="auto" w:fill="FFFFFF"/>
                </w:tcPr>
                <w:p w14:paraId="6D37658C" w14:textId="23E42559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 xml:space="preserve">повна </w:t>
                  </w:r>
                  <w:r w:rsidR="00655C54" w:rsidRPr="00410094">
                    <w:t xml:space="preserve">загальна </w:t>
                  </w:r>
                  <w:r w:rsidRPr="00410094">
                    <w:t>середня освіта</w:t>
                  </w:r>
                </w:p>
              </w:tc>
            </w:tr>
            <w:tr w:rsidR="0027413E" w:rsidRPr="00410094" w14:paraId="350E5CC0" w14:textId="77777777" w:rsidTr="005A7941">
              <w:trPr>
                <w:trHeight w:hRule="exact" w:val="1293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7FDBB475" w14:textId="49CF46CF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2</w:t>
                  </w:r>
                  <w:r w:rsidR="0027413E" w:rsidRPr="00410094">
                    <w:t>. Досвід роботи</w:t>
                  </w:r>
                </w:p>
              </w:tc>
              <w:tc>
                <w:tcPr>
                  <w:tcW w:w="5290" w:type="dxa"/>
                  <w:shd w:val="clear" w:color="auto" w:fill="FFFFFF"/>
                </w:tcPr>
                <w:p w14:paraId="63043FBF" w14:textId="612971E9" w:rsidR="0027413E" w:rsidRPr="00410094" w:rsidRDefault="00EB1FC0" w:rsidP="00EB1FC0">
                  <w:pPr>
                    <w:pStyle w:val="af4"/>
                    <w:spacing w:line="240" w:lineRule="auto"/>
                    <w:ind w:firstLine="0"/>
                    <w:jc w:val="both"/>
                  </w:pPr>
                  <w:r w:rsidRPr="009E5DA0">
                    <w:rPr>
                      <w:sz w:val="28"/>
                      <w:szCs w:val="28"/>
                    </w:rPr>
                    <w:t>без досвіду роботи (перевага надається кандидатам з досвідом роботи в правоохоронних органах чи інших військових формуваннях)</w:t>
                  </w:r>
                </w:p>
              </w:tc>
            </w:tr>
            <w:tr w:rsidR="0027413E" w:rsidRPr="00410094" w14:paraId="6A668A27" w14:textId="77777777" w:rsidTr="00A11A5A">
              <w:trPr>
                <w:trHeight w:hRule="exact" w:val="461"/>
                <w:jc w:val="center"/>
              </w:trPr>
              <w:tc>
                <w:tcPr>
                  <w:tcW w:w="3941" w:type="dxa"/>
                  <w:shd w:val="clear" w:color="auto" w:fill="FFFFFF"/>
                  <w:vAlign w:val="bottom"/>
                </w:tcPr>
                <w:p w14:paraId="03090DD7" w14:textId="326D1FD5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3</w:t>
                  </w:r>
                  <w:r w:rsidR="0027413E" w:rsidRPr="00410094">
                    <w:t>. Володіння державною мовою</w:t>
                  </w:r>
                </w:p>
              </w:tc>
              <w:tc>
                <w:tcPr>
                  <w:tcW w:w="5290" w:type="dxa"/>
                  <w:shd w:val="clear" w:color="auto" w:fill="FFFFFF"/>
                  <w:vAlign w:val="bottom"/>
                </w:tcPr>
                <w:p w14:paraId="0D64ADA7" w14:textId="77777777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  <w:jc w:val="both"/>
                  </w:pPr>
                  <w:r w:rsidRPr="00410094">
                    <w:t>вільне володіння державною мовою.</w:t>
                  </w:r>
                </w:p>
              </w:tc>
            </w:tr>
          </w:tbl>
          <w:p w14:paraId="0442D8A7" w14:textId="466ED8A1" w:rsidR="0027413E" w:rsidRDefault="0027413E" w:rsidP="0027413E">
            <w:pPr>
              <w:pStyle w:val="af0"/>
              <w:shd w:val="clear" w:color="auto" w:fill="auto"/>
              <w:spacing w:line="240" w:lineRule="auto"/>
              <w:ind w:left="2894"/>
              <w:rPr>
                <w:b/>
                <w:bCs/>
              </w:rPr>
            </w:pPr>
          </w:p>
          <w:p w14:paraId="2579733A" w14:textId="3F4650A3" w:rsidR="00666594" w:rsidRDefault="00666594" w:rsidP="0027413E">
            <w:pPr>
              <w:pStyle w:val="af0"/>
              <w:shd w:val="clear" w:color="auto" w:fill="auto"/>
              <w:spacing w:line="240" w:lineRule="auto"/>
              <w:ind w:left="2894"/>
              <w:rPr>
                <w:b/>
                <w:bCs/>
              </w:rPr>
            </w:pPr>
          </w:p>
          <w:p w14:paraId="07904B85" w14:textId="45ADD9AD" w:rsidR="00666594" w:rsidRDefault="00666594" w:rsidP="0027413E">
            <w:pPr>
              <w:pStyle w:val="af0"/>
              <w:shd w:val="clear" w:color="auto" w:fill="auto"/>
              <w:spacing w:line="240" w:lineRule="auto"/>
              <w:ind w:left="2894"/>
              <w:rPr>
                <w:b/>
                <w:bCs/>
              </w:rPr>
            </w:pPr>
          </w:p>
          <w:p w14:paraId="398489B4" w14:textId="77777777" w:rsidR="00666594" w:rsidRPr="00410094" w:rsidRDefault="00666594" w:rsidP="0027413E">
            <w:pPr>
              <w:pStyle w:val="af0"/>
              <w:shd w:val="clear" w:color="auto" w:fill="auto"/>
              <w:spacing w:line="240" w:lineRule="auto"/>
              <w:ind w:left="2894"/>
              <w:rPr>
                <w:b/>
                <w:bCs/>
              </w:rPr>
            </w:pPr>
          </w:p>
          <w:p w14:paraId="49648D33" w14:textId="77777777" w:rsidR="00722872" w:rsidRDefault="00722872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</w:p>
          <w:p w14:paraId="7457174F" w14:textId="3E39C5C3" w:rsidR="00992644" w:rsidRPr="0041009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  <w:r w:rsidRPr="00410094">
              <w:rPr>
                <w:b/>
                <w:bCs/>
              </w:rPr>
              <w:lastRenderedPageBreak/>
              <w:t>Вимоги до компетентності</w:t>
            </w:r>
          </w:p>
          <w:p w14:paraId="4C26374C" w14:textId="77777777" w:rsidR="00992644" w:rsidRPr="0041009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92644" w:rsidRPr="00410094" w14:paraId="7B0AA5C0" w14:textId="77777777" w:rsidTr="004034B1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7124335A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14D2EE3F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92644" w:rsidRPr="00410094" w14:paraId="5644737E" w14:textId="77777777" w:rsidTr="004034B1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62859FCC" w14:textId="77777777" w:rsidR="00992644" w:rsidRPr="00410094" w:rsidRDefault="00992644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  <w:r w:rsidRPr="00410094"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3B50486D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здатність систематизувати, узагальнювати інформацію; гнучкість;</w:t>
                  </w:r>
                </w:p>
                <w:p w14:paraId="11F745F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проникливість.</w:t>
                  </w:r>
                </w:p>
              </w:tc>
            </w:tr>
            <w:tr w:rsidR="00992644" w:rsidRPr="00410094" w14:paraId="75DDBBDE" w14:textId="77777777" w:rsidTr="004034B1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1B0F834A" w14:textId="77777777" w:rsidR="00992644" w:rsidRPr="00410094" w:rsidRDefault="00992644" w:rsidP="00992644">
                  <w:pPr>
                    <w:pStyle w:val="ae"/>
                    <w:shd w:val="clear" w:color="auto" w:fill="auto"/>
                    <w:spacing w:before="120"/>
                    <w:ind w:firstLine="0"/>
                  </w:pPr>
                  <w:r w:rsidRPr="00410094"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3D2C718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неупередженість та порядність; самостійність, організованість, відповідальність;</w:t>
                  </w:r>
                </w:p>
                <w:p w14:paraId="6D0CBC2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1C9B427E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стійкість до стресу, емоційних та фізичних навантажень;</w:t>
                  </w:r>
                </w:p>
                <w:p w14:paraId="0B52AE46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вміння аргументовано висловлювати свою думку;</w:t>
                  </w:r>
                </w:p>
                <w:p w14:paraId="7DF46661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прагнення до розвитку та самовдосконалення</w:t>
                  </w:r>
                </w:p>
                <w:p w14:paraId="240884DC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</w:tbl>
          <w:p w14:paraId="567D2C95" w14:textId="77777777" w:rsidR="00992644" w:rsidRPr="00410094" w:rsidRDefault="00992644" w:rsidP="00992644">
            <w:pPr>
              <w:spacing w:line="1" w:lineRule="exact"/>
              <w:rPr>
                <w:sz w:val="2"/>
                <w:szCs w:val="2"/>
              </w:rPr>
            </w:pPr>
            <w:r w:rsidRPr="00410094">
              <w:br w:type="page"/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0"/>
              <w:gridCol w:w="5782"/>
            </w:tblGrid>
            <w:tr w:rsidR="00992644" w:rsidRPr="00410094" w14:paraId="784F5F49" w14:textId="77777777" w:rsidTr="004034B1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1B243090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rPr>
                      <w:lang w:eastAsia="ru-RU" w:bidi="ru-RU"/>
                    </w:rPr>
                    <w:t xml:space="preserve">4. </w:t>
                  </w:r>
                  <w:r w:rsidRPr="00410094"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5667D562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законодавства, яке регулює діяльність судових та правоохоронних органів;</w:t>
                  </w:r>
                </w:p>
                <w:p w14:paraId="6871FEF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</w:tbl>
          <w:p w14:paraId="690983F3" w14:textId="77777777" w:rsidR="00F94D73" w:rsidRDefault="00F94D73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400BBC2" w14:textId="5209E95C" w:rsidR="007903A1" w:rsidRPr="00410094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Професійні </w:t>
            </w: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знання</w:t>
            </w:r>
          </w:p>
          <w:p w14:paraId="0B30007C" w14:textId="77777777" w:rsidR="007903A1" w:rsidRPr="00410094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2"/>
              <w:gridCol w:w="5780"/>
            </w:tblGrid>
            <w:tr w:rsidR="007903A1" w:rsidRPr="00410094" w14:paraId="651230C1" w14:textId="77777777" w:rsidTr="004034B1">
              <w:trPr>
                <w:trHeight w:hRule="exact" w:val="2534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4B8F43F4" w14:textId="77777777" w:rsidR="007903A1" w:rsidRPr="00410094" w:rsidRDefault="007903A1" w:rsidP="007903A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</w:t>
                  </w:r>
                </w:p>
              </w:tc>
              <w:tc>
                <w:tcPr>
                  <w:tcW w:w="5813" w:type="dxa"/>
                  <w:shd w:val="clear" w:color="auto" w:fill="FFFFFF"/>
                </w:tcPr>
                <w:p w14:paraId="522EB63D" w14:textId="77777777" w:rsidR="007903A1" w:rsidRPr="00410094" w:rsidRDefault="007903A1" w:rsidP="007903A1">
                  <w:pPr>
                    <w:widowControl w:val="0"/>
                    <w:spacing w:after="0"/>
                    <w:ind w:left="38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</w:r>
                </w:p>
              </w:tc>
            </w:tr>
          </w:tbl>
          <w:p w14:paraId="2178C5C1" w14:textId="77777777" w:rsidR="00B254D1" w:rsidRPr="00410094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24688" w14:textId="77777777" w:rsidR="00CA45CF" w:rsidRDefault="00CA45CF" w:rsidP="000B43BC">
      <w:pPr>
        <w:spacing w:after="0" w:line="240" w:lineRule="auto"/>
      </w:pPr>
      <w:r>
        <w:separator/>
      </w:r>
    </w:p>
  </w:endnote>
  <w:endnote w:type="continuationSeparator" w:id="0">
    <w:p w14:paraId="21D175E6" w14:textId="77777777" w:rsidR="00CA45CF" w:rsidRDefault="00CA45CF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27709" w14:textId="77777777" w:rsidR="00CA45CF" w:rsidRDefault="00CA45CF" w:rsidP="000B43BC">
      <w:pPr>
        <w:spacing w:after="0" w:line="240" w:lineRule="auto"/>
      </w:pPr>
      <w:r>
        <w:separator/>
      </w:r>
    </w:p>
  </w:footnote>
  <w:footnote w:type="continuationSeparator" w:id="0">
    <w:p w14:paraId="288E785A" w14:textId="77777777" w:rsidR="00CA45CF" w:rsidRDefault="00CA45CF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12FA"/>
    <w:rsid w:val="000B43BC"/>
    <w:rsid w:val="000B53D3"/>
    <w:rsid w:val="000C3214"/>
    <w:rsid w:val="000D2431"/>
    <w:rsid w:val="000D6D15"/>
    <w:rsid w:val="00100120"/>
    <w:rsid w:val="001045BE"/>
    <w:rsid w:val="00105CDD"/>
    <w:rsid w:val="00106432"/>
    <w:rsid w:val="00106A9E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D0081"/>
    <w:rsid w:val="001F45BB"/>
    <w:rsid w:val="001F6C20"/>
    <w:rsid w:val="001F6FAA"/>
    <w:rsid w:val="00201F77"/>
    <w:rsid w:val="00213C5E"/>
    <w:rsid w:val="002169CA"/>
    <w:rsid w:val="00224225"/>
    <w:rsid w:val="00233DBF"/>
    <w:rsid w:val="00236CE5"/>
    <w:rsid w:val="00245FED"/>
    <w:rsid w:val="00256BA9"/>
    <w:rsid w:val="00273E38"/>
    <w:rsid w:val="0027413E"/>
    <w:rsid w:val="00274EF3"/>
    <w:rsid w:val="002810B9"/>
    <w:rsid w:val="00293AF1"/>
    <w:rsid w:val="00297B11"/>
    <w:rsid w:val="002B055A"/>
    <w:rsid w:val="002B05D2"/>
    <w:rsid w:val="002B60DF"/>
    <w:rsid w:val="002C10E4"/>
    <w:rsid w:val="002C1EF8"/>
    <w:rsid w:val="002D136A"/>
    <w:rsid w:val="002E0CF0"/>
    <w:rsid w:val="002E1D2C"/>
    <w:rsid w:val="002E361D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70408"/>
    <w:rsid w:val="00370CF7"/>
    <w:rsid w:val="003910B8"/>
    <w:rsid w:val="003A0122"/>
    <w:rsid w:val="003A3038"/>
    <w:rsid w:val="003A421D"/>
    <w:rsid w:val="003B79F5"/>
    <w:rsid w:val="003C237D"/>
    <w:rsid w:val="003C5A31"/>
    <w:rsid w:val="003E394F"/>
    <w:rsid w:val="003F1556"/>
    <w:rsid w:val="003F49F1"/>
    <w:rsid w:val="00400857"/>
    <w:rsid w:val="0040501D"/>
    <w:rsid w:val="00410094"/>
    <w:rsid w:val="004278AC"/>
    <w:rsid w:val="004403FF"/>
    <w:rsid w:val="004505D9"/>
    <w:rsid w:val="00461344"/>
    <w:rsid w:val="00461382"/>
    <w:rsid w:val="0046313E"/>
    <w:rsid w:val="00480616"/>
    <w:rsid w:val="00483DC2"/>
    <w:rsid w:val="004871C6"/>
    <w:rsid w:val="00490630"/>
    <w:rsid w:val="004A3A3A"/>
    <w:rsid w:val="004B2A08"/>
    <w:rsid w:val="004C00A3"/>
    <w:rsid w:val="004D535A"/>
    <w:rsid w:val="004E00CA"/>
    <w:rsid w:val="004E3486"/>
    <w:rsid w:val="004F3711"/>
    <w:rsid w:val="004F4305"/>
    <w:rsid w:val="004F63D5"/>
    <w:rsid w:val="005009EB"/>
    <w:rsid w:val="00501092"/>
    <w:rsid w:val="00505F37"/>
    <w:rsid w:val="00513602"/>
    <w:rsid w:val="0052474F"/>
    <w:rsid w:val="00531B86"/>
    <w:rsid w:val="00532D39"/>
    <w:rsid w:val="005419C9"/>
    <w:rsid w:val="00543062"/>
    <w:rsid w:val="005464A3"/>
    <w:rsid w:val="0055043E"/>
    <w:rsid w:val="00560F78"/>
    <w:rsid w:val="0057048B"/>
    <w:rsid w:val="0057461F"/>
    <w:rsid w:val="00583F0D"/>
    <w:rsid w:val="00585305"/>
    <w:rsid w:val="005A0493"/>
    <w:rsid w:val="005A1E93"/>
    <w:rsid w:val="005A3963"/>
    <w:rsid w:val="005A7941"/>
    <w:rsid w:val="005C193D"/>
    <w:rsid w:val="005D1B0A"/>
    <w:rsid w:val="005E14EB"/>
    <w:rsid w:val="005E1905"/>
    <w:rsid w:val="005E4472"/>
    <w:rsid w:val="005E4AB4"/>
    <w:rsid w:val="005F58A8"/>
    <w:rsid w:val="005F749C"/>
    <w:rsid w:val="0061603C"/>
    <w:rsid w:val="006231BD"/>
    <w:rsid w:val="00626E3B"/>
    <w:rsid w:val="00631CD3"/>
    <w:rsid w:val="00631E8D"/>
    <w:rsid w:val="00634A51"/>
    <w:rsid w:val="006369DE"/>
    <w:rsid w:val="00651571"/>
    <w:rsid w:val="00655C54"/>
    <w:rsid w:val="00657D2D"/>
    <w:rsid w:val="00666594"/>
    <w:rsid w:val="006741AE"/>
    <w:rsid w:val="00692AEF"/>
    <w:rsid w:val="006C6697"/>
    <w:rsid w:val="006E6624"/>
    <w:rsid w:val="006F14D0"/>
    <w:rsid w:val="00722872"/>
    <w:rsid w:val="00723DB7"/>
    <w:rsid w:val="00732421"/>
    <w:rsid w:val="00751DC0"/>
    <w:rsid w:val="00752DDC"/>
    <w:rsid w:val="00756C97"/>
    <w:rsid w:val="0076098E"/>
    <w:rsid w:val="007616B2"/>
    <w:rsid w:val="007652C8"/>
    <w:rsid w:val="00766966"/>
    <w:rsid w:val="007838D2"/>
    <w:rsid w:val="00784236"/>
    <w:rsid w:val="007903A1"/>
    <w:rsid w:val="007A4880"/>
    <w:rsid w:val="007B57A5"/>
    <w:rsid w:val="007E57DA"/>
    <w:rsid w:val="007E619D"/>
    <w:rsid w:val="007E6627"/>
    <w:rsid w:val="007E72EE"/>
    <w:rsid w:val="007F7B1A"/>
    <w:rsid w:val="00852D39"/>
    <w:rsid w:val="008539D8"/>
    <w:rsid w:val="008558D5"/>
    <w:rsid w:val="0086110B"/>
    <w:rsid w:val="00861C36"/>
    <w:rsid w:val="00866F3F"/>
    <w:rsid w:val="0087202D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73B4B"/>
    <w:rsid w:val="0097641C"/>
    <w:rsid w:val="00976A89"/>
    <w:rsid w:val="00980497"/>
    <w:rsid w:val="00992644"/>
    <w:rsid w:val="009A4572"/>
    <w:rsid w:val="009A7FE3"/>
    <w:rsid w:val="009D0FF4"/>
    <w:rsid w:val="009E5877"/>
    <w:rsid w:val="009E73DC"/>
    <w:rsid w:val="009F24FF"/>
    <w:rsid w:val="009F31FD"/>
    <w:rsid w:val="009F718A"/>
    <w:rsid w:val="00A06F2D"/>
    <w:rsid w:val="00A34764"/>
    <w:rsid w:val="00A37DF7"/>
    <w:rsid w:val="00A47300"/>
    <w:rsid w:val="00A57D12"/>
    <w:rsid w:val="00A67CF1"/>
    <w:rsid w:val="00A8553A"/>
    <w:rsid w:val="00A90333"/>
    <w:rsid w:val="00A91A82"/>
    <w:rsid w:val="00AB3EA3"/>
    <w:rsid w:val="00AB78FD"/>
    <w:rsid w:val="00AC4620"/>
    <w:rsid w:val="00AC6D2C"/>
    <w:rsid w:val="00AD43F4"/>
    <w:rsid w:val="00AE059B"/>
    <w:rsid w:val="00AF355C"/>
    <w:rsid w:val="00AF4278"/>
    <w:rsid w:val="00B021BE"/>
    <w:rsid w:val="00B1085B"/>
    <w:rsid w:val="00B2144D"/>
    <w:rsid w:val="00B254D1"/>
    <w:rsid w:val="00B30692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B4E94"/>
    <w:rsid w:val="00BC1CFB"/>
    <w:rsid w:val="00BD0D11"/>
    <w:rsid w:val="00BD16B2"/>
    <w:rsid w:val="00BD5AF0"/>
    <w:rsid w:val="00BE0F78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723A6"/>
    <w:rsid w:val="00C77BFD"/>
    <w:rsid w:val="00C861AD"/>
    <w:rsid w:val="00C91F8A"/>
    <w:rsid w:val="00C94C53"/>
    <w:rsid w:val="00CA45CF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93BD7"/>
    <w:rsid w:val="00D977AD"/>
    <w:rsid w:val="00D9788C"/>
    <w:rsid w:val="00DA37D0"/>
    <w:rsid w:val="00DA3851"/>
    <w:rsid w:val="00DB13B5"/>
    <w:rsid w:val="00DB1BA0"/>
    <w:rsid w:val="00DC1A5D"/>
    <w:rsid w:val="00DC3676"/>
    <w:rsid w:val="00DE17C0"/>
    <w:rsid w:val="00DE77DD"/>
    <w:rsid w:val="00E1480D"/>
    <w:rsid w:val="00E32BF2"/>
    <w:rsid w:val="00E620FF"/>
    <w:rsid w:val="00E75EA9"/>
    <w:rsid w:val="00E764D5"/>
    <w:rsid w:val="00E90BA8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7185"/>
    <w:rsid w:val="00ED7849"/>
    <w:rsid w:val="00EF54B1"/>
    <w:rsid w:val="00F077F8"/>
    <w:rsid w:val="00F15C0F"/>
    <w:rsid w:val="00F260E5"/>
    <w:rsid w:val="00F40C2C"/>
    <w:rsid w:val="00F46482"/>
    <w:rsid w:val="00F46FC2"/>
    <w:rsid w:val="00F5026A"/>
    <w:rsid w:val="00F50F75"/>
    <w:rsid w:val="00F6747D"/>
    <w:rsid w:val="00F73941"/>
    <w:rsid w:val="00F77364"/>
    <w:rsid w:val="00F84B2C"/>
    <w:rsid w:val="00F84B76"/>
    <w:rsid w:val="00F90D7D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6550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A8F2-B855-4B04-92F8-685F6AAB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4774</Words>
  <Characters>2722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5</cp:revision>
  <cp:lastPrinted>2020-07-02T13:13:00Z</cp:lastPrinted>
  <dcterms:created xsi:type="dcterms:W3CDTF">2020-11-13T08:25:00Z</dcterms:created>
  <dcterms:modified xsi:type="dcterms:W3CDTF">2020-11-13T09:02:00Z</dcterms:modified>
</cp:coreProperties>
</file>