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9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358"/>
        <w:gridCol w:w="972"/>
        <w:gridCol w:w="4109"/>
      </w:tblGrid>
      <w:tr w:rsidR="0080390D" w:rsidRPr="007C2FAD" w14:paraId="463101DB" w14:textId="77777777" w:rsidTr="00946A2C">
        <w:trPr>
          <w:trHeight w:val="964"/>
        </w:trPr>
        <w:tc>
          <w:tcPr>
            <w:tcW w:w="4358" w:type="dxa"/>
          </w:tcPr>
          <w:p w14:paraId="718A8E79" w14:textId="42362360" w:rsidR="0080390D" w:rsidRPr="007C2FAD" w:rsidRDefault="0080390D" w:rsidP="00450C49">
            <w:pPr>
              <w:ind w:firstLine="0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</w:p>
        </w:tc>
        <w:tc>
          <w:tcPr>
            <w:tcW w:w="972" w:type="dxa"/>
          </w:tcPr>
          <w:p w14:paraId="63336366" w14:textId="45792FFF" w:rsidR="0080390D" w:rsidRPr="007C2FAD" w:rsidRDefault="00450C49" w:rsidP="0080390D">
            <w:pPr>
              <w:ind w:left="-125" w:firstLine="125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  <w:r w:rsidRPr="007C2FAD"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  <w:t></w:t>
            </w:r>
          </w:p>
          <w:p w14:paraId="6B88BB01" w14:textId="138151FF" w:rsidR="00450C49" w:rsidRPr="007C2FAD" w:rsidRDefault="00450C49" w:rsidP="0080390D">
            <w:pPr>
              <w:ind w:left="-125"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</w:tcPr>
          <w:p w14:paraId="777B09B9" w14:textId="77777777" w:rsidR="0080390D" w:rsidRPr="007C2FAD" w:rsidRDefault="0080390D" w:rsidP="0080390D">
            <w:pPr>
              <w:ind w:left="633" w:firstLine="0"/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</w:p>
        </w:tc>
      </w:tr>
    </w:tbl>
    <w:p w14:paraId="4C20B928" w14:textId="77777777" w:rsidR="0080390D" w:rsidRPr="007C2FA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C2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1E6C0EDF" w14:textId="77777777" w:rsidR="0080390D" w:rsidRPr="007C2FA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C2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32834499" w14:textId="77777777" w:rsidR="0080390D" w:rsidRPr="007C2FA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C2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Чернігівській області </w:t>
      </w:r>
    </w:p>
    <w:p w14:paraId="70EB7546" w14:textId="77777777" w:rsidR="0080390D" w:rsidRPr="007C2FA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13FEFA84" w14:textId="77777777" w:rsidR="0080390D" w:rsidRPr="007C2FA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C2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37DD45A3" w14:textId="77777777" w:rsidR="0080390D" w:rsidRPr="007C2FAD" w:rsidRDefault="0080390D" w:rsidP="0080390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80390D" w:rsidRPr="007C2FAD" w14:paraId="3F523DA5" w14:textId="77777777" w:rsidTr="00946A2C">
        <w:tc>
          <w:tcPr>
            <w:tcW w:w="2560" w:type="dxa"/>
            <w:vAlign w:val="bottom"/>
          </w:tcPr>
          <w:p w14:paraId="3EC55415" w14:textId="51DC9C1A" w:rsidR="0080390D" w:rsidRPr="00B4074E" w:rsidRDefault="00363E49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18.01.2023</w:t>
            </w:r>
          </w:p>
        </w:tc>
        <w:tc>
          <w:tcPr>
            <w:tcW w:w="4961" w:type="dxa"/>
            <w:vAlign w:val="bottom"/>
            <w:hideMark/>
          </w:tcPr>
          <w:p w14:paraId="3337899D" w14:textId="546EBE09" w:rsidR="0080390D" w:rsidRPr="007C2FAD" w:rsidRDefault="0080390D" w:rsidP="0080390D">
            <w:pPr>
              <w:tabs>
                <w:tab w:val="left" w:pos="185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0662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F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7C2FAD">
              <w:rPr>
                <w:rFonts w:ascii="Times New Roman" w:eastAsia="Calibri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74A719A8" w14:textId="77777777" w:rsidR="0080390D" w:rsidRPr="007C2FAD" w:rsidRDefault="0080390D" w:rsidP="0080390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49904920" w14:textId="34F87460" w:rsidR="0080390D" w:rsidRPr="005E59A0" w:rsidRDefault="0080390D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C2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22E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0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D2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C3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7C2FA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363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</w:t>
            </w:r>
          </w:p>
        </w:tc>
      </w:tr>
    </w:tbl>
    <w:p w14:paraId="5113C7CB" w14:textId="77777777" w:rsidR="0080390D" w:rsidRPr="007C2FAD" w:rsidRDefault="0080390D" w:rsidP="0080390D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p w14:paraId="6CC79C3C" w14:textId="77777777" w:rsidR="00347EE2" w:rsidRPr="007C2FAD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76904410" w:rsidR="001140AF" w:rsidRPr="007C2FAD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C2FAD">
        <w:rPr>
          <w:rFonts w:ascii="Times New Roman" w:eastAsia="Times New Roman" w:hAnsi="Times New Roman" w:cs="Times New Roman"/>
          <w:sz w:val="24"/>
          <w:lang w:eastAsia="ru-RU" w:bidi="ru-RU"/>
        </w:rPr>
        <w:t>Про оголошення конкурсу на зайняття вакантн</w:t>
      </w:r>
      <w:r w:rsidR="00164A64" w:rsidRPr="007C2FAD">
        <w:rPr>
          <w:rFonts w:ascii="Times New Roman" w:eastAsia="Times New Roman" w:hAnsi="Times New Roman" w:cs="Times New Roman"/>
          <w:sz w:val="24"/>
          <w:lang w:eastAsia="ru-RU" w:bidi="ru-RU"/>
        </w:rPr>
        <w:t>их</w:t>
      </w:r>
      <w:r w:rsidRPr="007C2FA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посад</w:t>
      </w:r>
      <w:r w:rsidR="00794852" w:rsidRPr="007C2FA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7C2FAD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7C2FA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7C2FA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7C2FA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7C2FAD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7C2FA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7C2FAD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7C2FAD" w:rsidRDefault="00960A22" w:rsidP="00BF7EE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DFCFA3" w14:textId="37534D0F" w:rsidR="004A1B4F" w:rsidRPr="007C2FAD" w:rsidRDefault="004A1B4F" w:rsidP="00BF7EE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</w:t>
      </w:r>
      <w:r w:rsidR="00DF0C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статті 163 Закону України «Про судоустрій і статус суддів», </w:t>
      </w:r>
      <w:r w:rsidR="00DF0C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пункту 15 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Порядку проведення конкурсу для призначення на посади співробітників Служби судової охорони, затвердженого рішенням Вищої ради правосуддя від 30 жовтня 2018 року № 3308/0/15-18</w:t>
      </w:r>
      <w:r w:rsidR="00DD0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зі змінами</w:t>
      </w:r>
      <w:r w:rsidR="00DD0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93240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наказу Служби судової охорони від</w:t>
      </w:r>
      <w:r w:rsidR="0093240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4F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06 листопада 2020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року № </w:t>
      </w:r>
      <w:r w:rsidR="00104F1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602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«Про </w:t>
      </w:r>
      <w:r w:rsidR="00104F1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затвердження спеціальних кваліфікаційних вимог до кандидатів на посади співробітників територіальних управлінь Служби судової охорони» (зі змінами)</w:t>
      </w:r>
    </w:p>
    <w:p w14:paraId="2C8D57FF" w14:textId="77777777" w:rsidR="001140AF" w:rsidRPr="007C2FAD" w:rsidRDefault="001140AF" w:rsidP="00BF7EE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7C2FAD" w:rsidRDefault="001140AF" w:rsidP="00BF7EEF">
      <w:pPr>
        <w:widowControl w:val="0"/>
        <w:autoSpaceDE w:val="0"/>
        <w:autoSpaceDN w:val="0"/>
        <w:spacing w:before="1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C2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7C2FAD" w:rsidRDefault="001140AF" w:rsidP="00BF7EE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1AAD50E9" w:rsidR="001140AF" w:rsidRDefault="001C4C0C" w:rsidP="00BF7EEF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C2FAD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7C2FAD">
        <w:rPr>
          <w:rFonts w:ascii="Times New Roman" w:eastAsia="Times New Roman" w:hAnsi="Times New Roman" w:cs="Times New Roman"/>
          <w:sz w:val="28"/>
          <w:lang w:eastAsia="ru-RU" w:bidi="ru-RU"/>
        </w:rPr>
        <w:t>Оголосити конкурс на зайняття вакантн</w:t>
      </w:r>
      <w:r w:rsidR="00B511C2">
        <w:rPr>
          <w:rFonts w:ascii="Times New Roman" w:eastAsia="Times New Roman" w:hAnsi="Times New Roman" w:cs="Times New Roman"/>
          <w:sz w:val="28"/>
          <w:lang w:eastAsia="ru-RU" w:bidi="ru-RU"/>
        </w:rPr>
        <w:t>их</w:t>
      </w:r>
      <w:r w:rsidR="001140AF" w:rsidRPr="007C2FA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посад </w:t>
      </w:r>
      <w:r w:rsidR="00FB7034" w:rsidRPr="007C2FA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7C2FAD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7C2FA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7C2FA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7C2FAD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7C2FA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 w:rsidRPr="007C2FA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який </w:t>
      </w:r>
      <w:r w:rsidR="0076545C" w:rsidRPr="00D120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провести </w:t>
      </w:r>
      <w:r w:rsidR="00DF75EF">
        <w:rPr>
          <w:rFonts w:ascii="Times New Roman" w:eastAsia="Times New Roman" w:hAnsi="Times New Roman" w:cs="Times New Roman"/>
          <w:sz w:val="28"/>
          <w:lang w:eastAsia="ru-RU" w:bidi="ru-RU"/>
        </w:rPr>
        <w:t>10 лютого</w:t>
      </w:r>
      <w:r w:rsidR="0076545C" w:rsidRPr="00D120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</w:t>
      </w:r>
      <w:r w:rsidR="00DF75EF">
        <w:rPr>
          <w:rFonts w:ascii="Times New Roman" w:eastAsia="Times New Roman" w:hAnsi="Times New Roman" w:cs="Times New Roman"/>
          <w:sz w:val="28"/>
          <w:lang w:eastAsia="ru-RU" w:bidi="ru-RU"/>
        </w:rPr>
        <w:t>3</w:t>
      </w:r>
      <w:r w:rsidR="0076545C" w:rsidRPr="00D120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76545C" w:rsidRPr="007B5F61">
        <w:rPr>
          <w:rFonts w:ascii="Times New Roman" w:eastAsia="Times New Roman" w:hAnsi="Times New Roman" w:cs="Times New Roman"/>
          <w:sz w:val="28"/>
          <w:lang w:eastAsia="ru-RU" w:bidi="ru-RU"/>
        </w:rPr>
        <w:t>року</w:t>
      </w:r>
      <w:r w:rsidR="001140AF" w:rsidRPr="007B5F61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567AD123" w14:textId="77777777" w:rsidR="00DF75EF" w:rsidRDefault="00DF75EF" w:rsidP="00DF75E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18479C" w14:textId="50DCD261" w:rsidR="00DF75EF" w:rsidRPr="00130DBC" w:rsidRDefault="00DF75EF" w:rsidP="00DF75E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контролера І категорії 1 відділення 2</w:t>
      </w:r>
      <w:r w:rsidRPr="00130DBC">
        <w:rPr>
          <w:rFonts w:ascii="Times New Roman" w:hAnsi="Times New Roman"/>
          <w:sz w:val="28"/>
          <w:szCs w:val="28"/>
        </w:rPr>
        <w:t xml:space="preserve"> взводу охорони </w:t>
      </w:r>
      <w:r>
        <w:rPr>
          <w:rFonts w:ascii="Times New Roman" w:hAnsi="Times New Roman"/>
          <w:sz w:val="28"/>
          <w:szCs w:val="28"/>
        </w:rPr>
        <w:t>1</w:t>
      </w:r>
      <w:r w:rsidRPr="00130DBC">
        <w:rPr>
          <w:rFonts w:ascii="Times New Roman" w:hAnsi="Times New Roman"/>
          <w:sz w:val="28"/>
          <w:szCs w:val="28"/>
        </w:rPr>
        <w:t xml:space="preserve"> підрозділу охорони (місце дислокації </w:t>
      </w:r>
      <w:r>
        <w:rPr>
          <w:rFonts w:ascii="Times New Roman" w:hAnsi="Times New Roman"/>
          <w:sz w:val="28"/>
          <w:szCs w:val="28"/>
        </w:rPr>
        <w:t>Господарський суд Чернігівської області</w:t>
      </w:r>
      <w:r w:rsidRPr="00130DBC">
        <w:rPr>
          <w:rFonts w:ascii="Times New Roman" w:hAnsi="Times New Roman"/>
          <w:sz w:val="28"/>
          <w:szCs w:val="28"/>
        </w:rPr>
        <w:t>)  – 1 посада</w:t>
      </w:r>
      <w:r w:rsidR="00636ECE">
        <w:rPr>
          <w:rFonts w:ascii="Times New Roman" w:hAnsi="Times New Roman"/>
          <w:sz w:val="28"/>
          <w:szCs w:val="28"/>
        </w:rPr>
        <w:t>;</w:t>
      </w:r>
    </w:p>
    <w:p w14:paraId="3BAD9D03" w14:textId="36E10488" w:rsidR="00126F9C" w:rsidRPr="00130DBC" w:rsidRDefault="00126F9C" w:rsidP="00126F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контролера І</w:t>
      </w:r>
      <w:r w:rsidR="00BC5028">
        <w:rPr>
          <w:rFonts w:ascii="Times New Roman" w:hAnsi="Times New Roman"/>
          <w:sz w:val="28"/>
          <w:szCs w:val="28"/>
        </w:rPr>
        <w:t>І</w:t>
      </w:r>
      <w:r w:rsidR="00975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категорії 2 відділення 6</w:t>
      </w:r>
      <w:r w:rsidRPr="00130DBC">
        <w:rPr>
          <w:rFonts w:ascii="Times New Roman" w:hAnsi="Times New Roman"/>
          <w:sz w:val="28"/>
          <w:szCs w:val="28"/>
        </w:rPr>
        <w:t xml:space="preserve"> взводу охорони </w:t>
      </w:r>
      <w:r>
        <w:rPr>
          <w:rFonts w:ascii="Times New Roman" w:hAnsi="Times New Roman"/>
          <w:sz w:val="28"/>
          <w:szCs w:val="28"/>
        </w:rPr>
        <w:t>2</w:t>
      </w:r>
      <w:r w:rsidRPr="00130DBC">
        <w:rPr>
          <w:rFonts w:ascii="Times New Roman" w:hAnsi="Times New Roman"/>
          <w:sz w:val="28"/>
          <w:szCs w:val="28"/>
        </w:rPr>
        <w:t xml:space="preserve"> підрозділу охорони (місце дислокації </w:t>
      </w:r>
      <w:r>
        <w:rPr>
          <w:rFonts w:ascii="Times New Roman" w:hAnsi="Times New Roman"/>
          <w:sz w:val="28"/>
          <w:szCs w:val="28"/>
        </w:rPr>
        <w:t>Ніжинський міськрайонний суд</w:t>
      </w:r>
      <w:r w:rsidRPr="00130DBC">
        <w:rPr>
          <w:rFonts w:ascii="Times New Roman" w:hAnsi="Times New Roman"/>
          <w:sz w:val="28"/>
          <w:szCs w:val="28"/>
        </w:rPr>
        <w:t>)  – 1 посада</w:t>
      </w:r>
      <w:r>
        <w:rPr>
          <w:rFonts w:ascii="Times New Roman" w:hAnsi="Times New Roman"/>
          <w:sz w:val="28"/>
          <w:szCs w:val="28"/>
        </w:rPr>
        <w:t>.</w:t>
      </w:r>
    </w:p>
    <w:p w14:paraId="25E535E9" w14:textId="1E661A2C" w:rsidR="002116D9" w:rsidRDefault="002116D9" w:rsidP="006625DB">
      <w:pPr>
        <w:widowControl w:val="0"/>
        <w:tabs>
          <w:tab w:val="left" w:pos="0"/>
        </w:tabs>
        <w:suppressAutoHyphens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14:paraId="5E32F53A" w14:textId="53A8A286" w:rsidR="00981651" w:rsidRPr="007C2FAD" w:rsidRDefault="002116D9" w:rsidP="005D421E">
      <w:pPr>
        <w:widowControl w:val="0"/>
        <w:tabs>
          <w:tab w:val="left" w:pos="0"/>
        </w:tabs>
        <w:suppressAutoHyphens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064EB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705A0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охорони у </w:t>
      </w:r>
      <w:r w:rsidR="00AA058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B68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F136BC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ачальник відділу по роботі з персоналом </w:t>
      </w:r>
      <w:r w:rsidR="00347EE2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5921C5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</w:t>
      </w:r>
      <w:r w:rsidR="00331C2E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</w:t>
      </w:r>
      <w:r w:rsidR="008B0C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Шульга С.В.</w:t>
      </w:r>
      <w:r w:rsidR="0019435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C09804F" w14:textId="578FDF56" w:rsidR="004A1B4F" w:rsidRPr="007C2FAD" w:rsidRDefault="00B53FAF" w:rsidP="00B53FAF">
      <w:pPr>
        <w:widowControl w:val="0"/>
        <w:tabs>
          <w:tab w:val="left" w:pos="0"/>
        </w:tabs>
        <w:suppressAutoHyphens/>
        <w:autoSpaceDE w:val="0"/>
        <w:autoSpaceDN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B064EB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A72AD9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05A0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</w:t>
      </w:r>
      <w:r w:rsidR="00B511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провести згідно з </w:t>
      </w:r>
      <w:r w:rsidR="00F24B62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вимогами </w:t>
      </w:r>
      <w:r w:rsidR="000E05CA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 фізичної підготовки в Службі судової охорони</w:t>
      </w:r>
      <w:r w:rsidR="00447358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затвердженої наказом 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від </w:t>
      </w:r>
      <w:r w:rsidR="00447358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D73D13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7358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04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7358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лютого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</w:t>
      </w:r>
      <w:r w:rsidR="00447358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 № </w:t>
      </w:r>
      <w:r w:rsidR="00447358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57</w:t>
      </w:r>
      <w:r w:rsidR="001A26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(зі змінами)</w:t>
      </w:r>
      <w:r w:rsidR="005C0B30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4675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умовах запровадження обмежувальних протиепідемічних заходів з метою запобігання поширенню на території України гострої</w:t>
      </w:r>
      <w:r w:rsidR="0046758C" w:rsidRPr="007C2FAD">
        <w:rPr>
          <w:rFonts w:ascii="Times New Roman" w:hAnsi="Times New Roman" w:cs="Times New Roman"/>
          <w:sz w:val="28"/>
          <w:szCs w:val="28"/>
        </w:rPr>
        <w:t xml:space="preserve"> респіраторної хвороби COVID-19</w:t>
      </w:r>
      <w:r w:rsidR="0046758C">
        <w:rPr>
          <w:rFonts w:ascii="Times New Roman" w:hAnsi="Times New Roman" w:cs="Times New Roman"/>
          <w:sz w:val="28"/>
          <w:szCs w:val="28"/>
        </w:rPr>
        <w:t xml:space="preserve">, спричиненої коронавірусом </w:t>
      </w:r>
      <w:r w:rsidR="00950E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58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46758C" w:rsidRPr="00DC25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758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46758C" w:rsidRPr="00DC250E">
        <w:rPr>
          <w:rFonts w:ascii="Times New Roman" w:hAnsi="Times New Roman" w:cs="Times New Roman"/>
          <w:sz w:val="28"/>
          <w:szCs w:val="28"/>
        </w:rPr>
        <w:t>-2</w:t>
      </w:r>
      <w:r w:rsidR="00DA55C3" w:rsidRPr="007C2FAD">
        <w:rPr>
          <w:rFonts w:ascii="Times New Roman" w:hAnsi="Times New Roman" w:cs="Times New Roman"/>
          <w:sz w:val="28"/>
          <w:szCs w:val="28"/>
        </w:rPr>
        <w:t>,</w:t>
      </w:r>
      <w:r w:rsidR="0055255D" w:rsidRPr="007C2FAD">
        <w:rPr>
          <w:rFonts w:ascii="Times New Roman" w:hAnsi="Times New Roman" w:cs="Times New Roman"/>
          <w:sz w:val="28"/>
          <w:szCs w:val="28"/>
        </w:rPr>
        <w:t xml:space="preserve"> 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(відповідальний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8B51A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8B51A6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 професійної підготовки та підвищення кваліфікації</w:t>
      </w:r>
      <w:r w:rsidR="00B14EFC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територіального управління</w:t>
      </w:r>
      <w:r w:rsidRPr="00B53F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F0C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</w:t>
      </w:r>
      <w:r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 </w:t>
      </w:r>
      <w:r w:rsidR="00DF0C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Артюх С.О.</w:t>
      </w:r>
      <w:r w:rsidR="004A1B4F" w:rsidRPr="007C2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7C8BF540" w14:textId="338C060E" w:rsidR="0094205B" w:rsidRPr="007C2FAD" w:rsidRDefault="0094205B" w:rsidP="00BF7EE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C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204C93A9" w14:textId="77777777" w:rsidR="0094205B" w:rsidRPr="007C2FAD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C9742A" w14:textId="77777777" w:rsidR="0094205B" w:rsidRPr="007C2FAD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7B5721" w14:textId="278C477E" w:rsidR="00386086" w:rsidRPr="007C2FAD" w:rsidRDefault="004C41EB" w:rsidP="00386086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Н</w:t>
      </w:r>
      <w:r w:rsidR="00386086" w:rsidRPr="007C2FAD">
        <w:rPr>
          <w:rFonts w:ascii="Times New Roman" w:eastAsia="Times New Roman" w:hAnsi="Times New Roman" w:cs="Times New Roman"/>
          <w:sz w:val="28"/>
          <w:lang w:eastAsia="ru-RU" w:bidi="ru-RU"/>
        </w:rPr>
        <w:t>ачальник</w:t>
      </w:r>
      <w:r w:rsidR="0058218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386086" w:rsidRPr="007C2FAD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34CA5EE3" w14:textId="63FCC6E5" w:rsidR="00386086" w:rsidRPr="007C2FAD" w:rsidRDefault="00386086" w:rsidP="00386086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C2FA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полковник Служби судової охорони             </w:t>
      </w:r>
      <w:r w:rsidR="00363E49">
        <w:rPr>
          <w:rFonts w:ascii="Times New Roman" w:eastAsia="Times New Roman" w:hAnsi="Times New Roman" w:cs="Times New Roman"/>
          <w:sz w:val="28"/>
          <w:lang w:eastAsia="ru-RU" w:bidi="ru-RU"/>
        </w:rPr>
        <w:t>о/п</w:t>
      </w:r>
      <w:r w:rsidR="009C7358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      </w:t>
      </w:r>
      <w:r w:rsidR="005912F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</w:t>
      </w:r>
      <w:r w:rsidR="00B53FA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</w:t>
      </w:r>
      <w:r w:rsidR="004C41E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</w:t>
      </w:r>
      <w:r w:rsidR="005912F0" w:rsidRPr="005912F0">
        <w:rPr>
          <w:rFonts w:ascii="Times New Roman" w:eastAsia="Times New Roman" w:hAnsi="Times New Roman" w:cs="Times New Roman"/>
          <w:b/>
          <w:sz w:val="28"/>
          <w:lang w:eastAsia="ru-RU" w:bidi="ru-RU"/>
        </w:rPr>
        <w:t>Оле</w:t>
      </w:r>
      <w:r w:rsidR="004C41EB">
        <w:rPr>
          <w:rFonts w:ascii="Times New Roman" w:eastAsia="Times New Roman" w:hAnsi="Times New Roman" w:cs="Times New Roman"/>
          <w:b/>
          <w:sz w:val="28"/>
          <w:lang w:eastAsia="ru-RU" w:bidi="ru-RU"/>
        </w:rPr>
        <w:t>ксандр РИБАК</w:t>
      </w:r>
    </w:p>
    <w:p w14:paraId="52A6F265" w14:textId="77777777" w:rsidR="00386086" w:rsidRPr="007C2FAD" w:rsidRDefault="00386086" w:rsidP="00386086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3C9E9FD" w14:textId="77777777" w:rsidR="0094205B" w:rsidRPr="007C2FAD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42265C2" w14:textId="77777777" w:rsidR="0094205B" w:rsidRPr="007C2FAD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A6700F" w14:textId="77777777" w:rsidR="0094205B" w:rsidRPr="007C2FAD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2A25CC36" w:rsidR="00704AA2" w:rsidRPr="007C2FAD" w:rsidRDefault="00ED715D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C2FAD"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2138CEBA" w14:textId="77777777" w:rsidR="00704AA2" w:rsidRPr="007C2FA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0" w:name="_GoBack"/>
      <w:bookmarkEnd w:id="0"/>
    </w:p>
    <w:p w14:paraId="1B5F8C31" w14:textId="77777777" w:rsidR="00704AA2" w:rsidRPr="007C2FA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7C2FA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7C2FA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43FAC6" w14:textId="7E01F2C6" w:rsidR="00530F0F" w:rsidRDefault="00530F0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 w:bidi="ru-RU"/>
        </w:rPr>
      </w:pPr>
    </w:p>
    <w:p w14:paraId="25AE4460" w14:textId="77777777" w:rsidR="00530F0F" w:rsidRP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737BED85" w14:textId="77777777" w:rsidR="00530F0F" w:rsidRP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548963E5" w14:textId="77777777" w:rsidR="00530F0F" w:rsidRP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255D6C08" w14:textId="77777777" w:rsidR="00530F0F" w:rsidRP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634D90AB" w14:textId="77777777" w:rsidR="00530F0F" w:rsidRP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5A602824" w14:textId="77777777" w:rsidR="00530F0F" w:rsidRP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71A7300E" w14:textId="67C5C95F" w:rsidR="00530F0F" w:rsidRDefault="00530F0F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29CB30EF" w14:textId="7320F81E" w:rsidR="00FA59A1" w:rsidRDefault="00FA59A1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52DB990C" w14:textId="1A48D9AF" w:rsidR="00FA59A1" w:rsidRDefault="00FA59A1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77D3BFF3" w14:textId="1177C205" w:rsidR="00AB4C1E" w:rsidRDefault="00AB4C1E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3A5AED4B" w14:textId="4D4E27EB" w:rsidR="00AB4C1E" w:rsidRDefault="00AB4C1E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4A5E3BC3" w14:textId="1C277611" w:rsidR="00AB4C1E" w:rsidRDefault="00AB4C1E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30E935EE" w14:textId="7DC6B76F" w:rsidR="00AB4C1E" w:rsidRDefault="00AB4C1E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6D872876" w14:textId="10F94EC0" w:rsidR="00AB4C1E" w:rsidRDefault="00AB4C1E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474EDD50" w14:textId="378D1D6E" w:rsidR="00126F9C" w:rsidRDefault="00126F9C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3BAED6DC" w14:textId="3D757DDB" w:rsidR="00126F9C" w:rsidRDefault="00126F9C" w:rsidP="00530F0F">
      <w:pPr>
        <w:rPr>
          <w:rFonts w:ascii="Times New Roman" w:eastAsia="Times New Roman" w:hAnsi="Times New Roman" w:cs="Times New Roman"/>
          <w:sz w:val="28"/>
          <w:lang w:eastAsia="ru-RU" w:bidi="ru-RU"/>
        </w:rPr>
      </w:pPr>
    </w:p>
    <w:sectPr w:rsidR="00126F9C" w:rsidSect="00005C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AB57" w14:textId="77777777" w:rsidR="00054BF7" w:rsidRDefault="00054BF7" w:rsidP="00A15962">
      <w:r>
        <w:separator/>
      </w:r>
    </w:p>
  </w:endnote>
  <w:endnote w:type="continuationSeparator" w:id="0">
    <w:p w14:paraId="5C8E6B0F" w14:textId="77777777" w:rsidR="00054BF7" w:rsidRDefault="00054BF7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yzub">
    <w:panose1 w:val="020B0603050302020204"/>
    <w:charset w:val="02"/>
    <w:family w:val="swiss"/>
    <w:pitch w:val="variable"/>
    <w:sig w:usb0="00000001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39D86" w14:textId="77777777" w:rsidR="00054BF7" w:rsidRDefault="00054BF7" w:rsidP="00A15962">
      <w:r>
        <w:separator/>
      </w:r>
    </w:p>
  </w:footnote>
  <w:footnote w:type="continuationSeparator" w:id="0">
    <w:p w14:paraId="1B7AACA7" w14:textId="77777777" w:rsidR="00054BF7" w:rsidRDefault="00054BF7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25932"/>
      <w:docPartObj>
        <w:docPartGallery w:val="Page Numbers (Top of Page)"/>
        <w:docPartUnique/>
      </w:docPartObj>
    </w:sdtPr>
    <w:sdtEndPr/>
    <w:sdtContent>
      <w:p w14:paraId="5BB8070A" w14:textId="29F48A7A" w:rsidR="00820440" w:rsidRDefault="0082044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9C2946" w14:textId="5FEB2A06" w:rsidR="00A15962" w:rsidRPr="00E158F9" w:rsidRDefault="00A15962">
    <w:pPr>
      <w:pStyle w:val="afa"/>
      <w:jc w:val="center"/>
      <w:rPr>
        <w:rFonts w:ascii="Times New Roman" w:hAnsi="Times New Roman" w:cs="Times New Roman"/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5C4F"/>
    <w:rsid w:val="00006371"/>
    <w:rsid w:val="000117BB"/>
    <w:rsid w:val="000144E4"/>
    <w:rsid w:val="00014682"/>
    <w:rsid w:val="00015882"/>
    <w:rsid w:val="00020305"/>
    <w:rsid w:val="0002700B"/>
    <w:rsid w:val="000305F6"/>
    <w:rsid w:val="00034594"/>
    <w:rsid w:val="00037BA9"/>
    <w:rsid w:val="00037EE3"/>
    <w:rsid w:val="000448CA"/>
    <w:rsid w:val="00047D10"/>
    <w:rsid w:val="00050DD8"/>
    <w:rsid w:val="00054346"/>
    <w:rsid w:val="00054A6C"/>
    <w:rsid w:val="00054BF7"/>
    <w:rsid w:val="000614A5"/>
    <w:rsid w:val="00066225"/>
    <w:rsid w:val="0006798E"/>
    <w:rsid w:val="00070C9B"/>
    <w:rsid w:val="0007687C"/>
    <w:rsid w:val="00076DE6"/>
    <w:rsid w:val="00094FC5"/>
    <w:rsid w:val="000A0520"/>
    <w:rsid w:val="000A3446"/>
    <w:rsid w:val="000B18E6"/>
    <w:rsid w:val="000B57D5"/>
    <w:rsid w:val="000B6F2D"/>
    <w:rsid w:val="000C0A4F"/>
    <w:rsid w:val="000C3840"/>
    <w:rsid w:val="000E05CA"/>
    <w:rsid w:val="000E4A4B"/>
    <w:rsid w:val="000E74D5"/>
    <w:rsid w:val="000E788E"/>
    <w:rsid w:val="000F23A8"/>
    <w:rsid w:val="000F4B09"/>
    <w:rsid w:val="000F4B32"/>
    <w:rsid w:val="000F6290"/>
    <w:rsid w:val="000F62BD"/>
    <w:rsid w:val="00101CDC"/>
    <w:rsid w:val="00104F16"/>
    <w:rsid w:val="00107E38"/>
    <w:rsid w:val="00112D84"/>
    <w:rsid w:val="001140AF"/>
    <w:rsid w:val="00115CC6"/>
    <w:rsid w:val="00115F66"/>
    <w:rsid w:val="001214F8"/>
    <w:rsid w:val="00121578"/>
    <w:rsid w:val="0012257E"/>
    <w:rsid w:val="00124A53"/>
    <w:rsid w:val="00126669"/>
    <w:rsid w:val="00126F9C"/>
    <w:rsid w:val="00137D66"/>
    <w:rsid w:val="0014206F"/>
    <w:rsid w:val="00143317"/>
    <w:rsid w:val="00144960"/>
    <w:rsid w:val="00144B1A"/>
    <w:rsid w:val="00144DAD"/>
    <w:rsid w:val="00150C56"/>
    <w:rsid w:val="00152AF7"/>
    <w:rsid w:val="00153B13"/>
    <w:rsid w:val="00155AB8"/>
    <w:rsid w:val="00160316"/>
    <w:rsid w:val="00160575"/>
    <w:rsid w:val="00162875"/>
    <w:rsid w:val="00164A64"/>
    <w:rsid w:val="00174945"/>
    <w:rsid w:val="00183189"/>
    <w:rsid w:val="001835B0"/>
    <w:rsid w:val="00183DEA"/>
    <w:rsid w:val="0018571E"/>
    <w:rsid w:val="001913DA"/>
    <w:rsid w:val="001930CE"/>
    <w:rsid w:val="0019435F"/>
    <w:rsid w:val="00195DB9"/>
    <w:rsid w:val="001A26CF"/>
    <w:rsid w:val="001A57B4"/>
    <w:rsid w:val="001B3ACE"/>
    <w:rsid w:val="001C3125"/>
    <w:rsid w:val="001C3ECC"/>
    <w:rsid w:val="001C4C0C"/>
    <w:rsid w:val="001C7573"/>
    <w:rsid w:val="001C7B50"/>
    <w:rsid w:val="001D4277"/>
    <w:rsid w:val="001D6A20"/>
    <w:rsid w:val="001E117F"/>
    <w:rsid w:val="001E2762"/>
    <w:rsid w:val="001F6C71"/>
    <w:rsid w:val="00200B76"/>
    <w:rsid w:val="002066C6"/>
    <w:rsid w:val="0020674F"/>
    <w:rsid w:val="00207842"/>
    <w:rsid w:val="002116D9"/>
    <w:rsid w:val="002128F3"/>
    <w:rsid w:val="00215D47"/>
    <w:rsid w:val="00222553"/>
    <w:rsid w:val="00222EA6"/>
    <w:rsid w:val="00224BB3"/>
    <w:rsid w:val="0022604F"/>
    <w:rsid w:val="0023606A"/>
    <w:rsid w:val="00236086"/>
    <w:rsid w:val="002372F5"/>
    <w:rsid w:val="00241ADD"/>
    <w:rsid w:val="00243AA2"/>
    <w:rsid w:val="00244211"/>
    <w:rsid w:val="00250720"/>
    <w:rsid w:val="00255280"/>
    <w:rsid w:val="0026006E"/>
    <w:rsid w:val="00264AD3"/>
    <w:rsid w:val="002667FC"/>
    <w:rsid w:val="00271EA6"/>
    <w:rsid w:val="00272926"/>
    <w:rsid w:val="002802AE"/>
    <w:rsid w:val="00282AAA"/>
    <w:rsid w:val="00292F05"/>
    <w:rsid w:val="002932C6"/>
    <w:rsid w:val="00294E8A"/>
    <w:rsid w:val="00296E85"/>
    <w:rsid w:val="00297179"/>
    <w:rsid w:val="002A3401"/>
    <w:rsid w:val="002A5A20"/>
    <w:rsid w:val="002A7DF8"/>
    <w:rsid w:val="002B3C62"/>
    <w:rsid w:val="002B3D44"/>
    <w:rsid w:val="002C0AAD"/>
    <w:rsid w:val="002C216A"/>
    <w:rsid w:val="002C42B6"/>
    <w:rsid w:val="002C5234"/>
    <w:rsid w:val="002C57B0"/>
    <w:rsid w:val="002D2D32"/>
    <w:rsid w:val="002D4D04"/>
    <w:rsid w:val="002D5532"/>
    <w:rsid w:val="002D648C"/>
    <w:rsid w:val="002D683C"/>
    <w:rsid w:val="002E03C7"/>
    <w:rsid w:val="002E3D7D"/>
    <w:rsid w:val="002E56D8"/>
    <w:rsid w:val="002E691A"/>
    <w:rsid w:val="002E7F03"/>
    <w:rsid w:val="002F0DC8"/>
    <w:rsid w:val="002F33DA"/>
    <w:rsid w:val="002F453D"/>
    <w:rsid w:val="003036C9"/>
    <w:rsid w:val="00304869"/>
    <w:rsid w:val="003059BF"/>
    <w:rsid w:val="00311579"/>
    <w:rsid w:val="00316593"/>
    <w:rsid w:val="00322EE0"/>
    <w:rsid w:val="00324544"/>
    <w:rsid w:val="00325ACB"/>
    <w:rsid w:val="00327756"/>
    <w:rsid w:val="003301AF"/>
    <w:rsid w:val="00331C2E"/>
    <w:rsid w:val="00332EE6"/>
    <w:rsid w:val="00337412"/>
    <w:rsid w:val="00345EFF"/>
    <w:rsid w:val="00347EE2"/>
    <w:rsid w:val="003508F4"/>
    <w:rsid w:val="003508F7"/>
    <w:rsid w:val="003604AD"/>
    <w:rsid w:val="003638F5"/>
    <w:rsid w:val="00363C7B"/>
    <w:rsid w:val="00363E49"/>
    <w:rsid w:val="00370DC7"/>
    <w:rsid w:val="00385FF9"/>
    <w:rsid w:val="00386086"/>
    <w:rsid w:val="003935F2"/>
    <w:rsid w:val="003A1406"/>
    <w:rsid w:val="003A1C1E"/>
    <w:rsid w:val="003A6CBB"/>
    <w:rsid w:val="003B1193"/>
    <w:rsid w:val="003B28F9"/>
    <w:rsid w:val="003B37E0"/>
    <w:rsid w:val="003C3317"/>
    <w:rsid w:val="003C4A07"/>
    <w:rsid w:val="003D3C92"/>
    <w:rsid w:val="003D4D11"/>
    <w:rsid w:val="003E3874"/>
    <w:rsid w:val="003E3ED8"/>
    <w:rsid w:val="003E5B44"/>
    <w:rsid w:val="003E5C08"/>
    <w:rsid w:val="003E5DA9"/>
    <w:rsid w:val="003F1A03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15649"/>
    <w:rsid w:val="0042059A"/>
    <w:rsid w:val="00425628"/>
    <w:rsid w:val="00431896"/>
    <w:rsid w:val="004349A7"/>
    <w:rsid w:val="00441249"/>
    <w:rsid w:val="00445AC9"/>
    <w:rsid w:val="0044711F"/>
    <w:rsid w:val="00447358"/>
    <w:rsid w:val="00450C49"/>
    <w:rsid w:val="004602B1"/>
    <w:rsid w:val="004608D6"/>
    <w:rsid w:val="0046758C"/>
    <w:rsid w:val="00467921"/>
    <w:rsid w:val="00470ED6"/>
    <w:rsid w:val="00472CCD"/>
    <w:rsid w:val="00473A29"/>
    <w:rsid w:val="00474A50"/>
    <w:rsid w:val="00477304"/>
    <w:rsid w:val="004810A2"/>
    <w:rsid w:val="0049343D"/>
    <w:rsid w:val="00494CCF"/>
    <w:rsid w:val="004966C4"/>
    <w:rsid w:val="004A1B4F"/>
    <w:rsid w:val="004A6708"/>
    <w:rsid w:val="004B62B1"/>
    <w:rsid w:val="004C1367"/>
    <w:rsid w:val="004C15E8"/>
    <w:rsid w:val="004C2824"/>
    <w:rsid w:val="004C41EB"/>
    <w:rsid w:val="004C5527"/>
    <w:rsid w:val="004C696B"/>
    <w:rsid w:val="004C72C1"/>
    <w:rsid w:val="004D09D6"/>
    <w:rsid w:val="004D6B98"/>
    <w:rsid w:val="004E0A7B"/>
    <w:rsid w:val="004E2B26"/>
    <w:rsid w:val="004E5AEE"/>
    <w:rsid w:val="004E5FAD"/>
    <w:rsid w:val="004E6773"/>
    <w:rsid w:val="004F1781"/>
    <w:rsid w:val="004F55E7"/>
    <w:rsid w:val="004F6EFC"/>
    <w:rsid w:val="00503952"/>
    <w:rsid w:val="00522198"/>
    <w:rsid w:val="00524234"/>
    <w:rsid w:val="00524987"/>
    <w:rsid w:val="00526D33"/>
    <w:rsid w:val="0052780D"/>
    <w:rsid w:val="00530F0F"/>
    <w:rsid w:val="00531A5D"/>
    <w:rsid w:val="005323CB"/>
    <w:rsid w:val="00536D72"/>
    <w:rsid w:val="005445F4"/>
    <w:rsid w:val="0055255D"/>
    <w:rsid w:val="005559A9"/>
    <w:rsid w:val="00563321"/>
    <w:rsid w:val="00574843"/>
    <w:rsid w:val="00582180"/>
    <w:rsid w:val="00586951"/>
    <w:rsid w:val="005912F0"/>
    <w:rsid w:val="005921C5"/>
    <w:rsid w:val="00593E44"/>
    <w:rsid w:val="005A046B"/>
    <w:rsid w:val="005A47E9"/>
    <w:rsid w:val="005A4A7A"/>
    <w:rsid w:val="005B4163"/>
    <w:rsid w:val="005B43C5"/>
    <w:rsid w:val="005B4ABF"/>
    <w:rsid w:val="005C0B30"/>
    <w:rsid w:val="005C0EFC"/>
    <w:rsid w:val="005C116B"/>
    <w:rsid w:val="005C2EE5"/>
    <w:rsid w:val="005C5DD4"/>
    <w:rsid w:val="005C6C9F"/>
    <w:rsid w:val="005D260C"/>
    <w:rsid w:val="005D3AB3"/>
    <w:rsid w:val="005D3AE9"/>
    <w:rsid w:val="005D421E"/>
    <w:rsid w:val="005D5428"/>
    <w:rsid w:val="005E0354"/>
    <w:rsid w:val="005E14C4"/>
    <w:rsid w:val="005E59A0"/>
    <w:rsid w:val="005E5EC0"/>
    <w:rsid w:val="005F1900"/>
    <w:rsid w:val="005F403A"/>
    <w:rsid w:val="006058E3"/>
    <w:rsid w:val="00607747"/>
    <w:rsid w:val="0061016B"/>
    <w:rsid w:val="00610867"/>
    <w:rsid w:val="0061347C"/>
    <w:rsid w:val="00614F71"/>
    <w:rsid w:val="0062255F"/>
    <w:rsid w:val="00630850"/>
    <w:rsid w:val="006355DC"/>
    <w:rsid w:val="00636B63"/>
    <w:rsid w:val="00636ECE"/>
    <w:rsid w:val="006379DA"/>
    <w:rsid w:val="006441B5"/>
    <w:rsid w:val="006466A9"/>
    <w:rsid w:val="00647723"/>
    <w:rsid w:val="00651814"/>
    <w:rsid w:val="006541E6"/>
    <w:rsid w:val="006625DB"/>
    <w:rsid w:val="0066368D"/>
    <w:rsid w:val="006659F6"/>
    <w:rsid w:val="00675131"/>
    <w:rsid w:val="006757EE"/>
    <w:rsid w:val="00680197"/>
    <w:rsid w:val="006856D2"/>
    <w:rsid w:val="00686BFE"/>
    <w:rsid w:val="00687718"/>
    <w:rsid w:val="006927C6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D7E01"/>
    <w:rsid w:val="006E014C"/>
    <w:rsid w:val="006E0656"/>
    <w:rsid w:val="006E072B"/>
    <w:rsid w:val="006E0E62"/>
    <w:rsid w:val="006E56C6"/>
    <w:rsid w:val="006E7B5A"/>
    <w:rsid w:val="00702FA7"/>
    <w:rsid w:val="00704152"/>
    <w:rsid w:val="00704AA2"/>
    <w:rsid w:val="00705A0F"/>
    <w:rsid w:val="0071205B"/>
    <w:rsid w:val="007120AE"/>
    <w:rsid w:val="007131D5"/>
    <w:rsid w:val="00713519"/>
    <w:rsid w:val="00721FD8"/>
    <w:rsid w:val="00723713"/>
    <w:rsid w:val="00731000"/>
    <w:rsid w:val="0073318F"/>
    <w:rsid w:val="00736628"/>
    <w:rsid w:val="00742DE8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0A3C"/>
    <w:rsid w:val="0078312F"/>
    <w:rsid w:val="007839B8"/>
    <w:rsid w:val="00783E06"/>
    <w:rsid w:val="0079022B"/>
    <w:rsid w:val="00791072"/>
    <w:rsid w:val="00794341"/>
    <w:rsid w:val="00794852"/>
    <w:rsid w:val="007957EB"/>
    <w:rsid w:val="007A3550"/>
    <w:rsid w:val="007A55D5"/>
    <w:rsid w:val="007B0D57"/>
    <w:rsid w:val="007B0DF3"/>
    <w:rsid w:val="007B18BE"/>
    <w:rsid w:val="007B2110"/>
    <w:rsid w:val="007B3886"/>
    <w:rsid w:val="007B4FC8"/>
    <w:rsid w:val="007B5F61"/>
    <w:rsid w:val="007B6888"/>
    <w:rsid w:val="007B7C0B"/>
    <w:rsid w:val="007C181F"/>
    <w:rsid w:val="007C2FAD"/>
    <w:rsid w:val="007C4338"/>
    <w:rsid w:val="007C79E6"/>
    <w:rsid w:val="007D2360"/>
    <w:rsid w:val="007D4EEF"/>
    <w:rsid w:val="007D59C7"/>
    <w:rsid w:val="007E681E"/>
    <w:rsid w:val="007F5C90"/>
    <w:rsid w:val="0080390D"/>
    <w:rsid w:val="008042B9"/>
    <w:rsid w:val="00806D9B"/>
    <w:rsid w:val="00812E1C"/>
    <w:rsid w:val="008178B9"/>
    <w:rsid w:val="00820440"/>
    <w:rsid w:val="00822014"/>
    <w:rsid w:val="00823B42"/>
    <w:rsid w:val="00823F65"/>
    <w:rsid w:val="00826CC3"/>
    <w:rsid w:val="00826EF5"/>
    <w:rsid w:val="00827764"/>
    <w:rsid w:val="0084544E"/>
    <w:rsid w:val="008522D5"/>
    <w:rsid w:val="00854985"/>
    <w:rsid w:val="00854C17"/>
    <w:rsid w:val="00855C76"/>
    <w:rsid w:val="00856837"/>
    <w:rsid w:val="0086062E"/>
    <w:rsid w:val="0086272A"/>
    <w:rsid w:val="008636B8"/>
    <w:rsid w:val="00867E9D"/>
    <w:rsid w:val="00875B38"/>
    <w:rsid w:val="00876CE4"/>
    <w:rsid w:val="008774A1"/>
    <w:rsid w:val="00892682"/>
    <w:rsid w:val="008A0A28"/>
    <w:rsid w:val="008B0CDA"/>
    <w:rsid w:val="008B51A6"/>
    <w:rsid w:val="008C0DDB"/>
    <w:rsid w:val="008C16C6"/>
    <w:rsid w:val="008C7A97"/>
    <w:rsid w:val="008C7B28"/>
    <w:rsid w:val="008D327F"/>
    <w:rsid w:val="008E026A"/>
    <w:rsid w:val="008E7FFC"/>
    <w:rsid w:val="008F325E"/>
    <w:rsid w:val="008F3D8B"/>
    <w:rsid w:val="00902EB7"/>
    <w:rsid w:val="009133BD"/>
    <w:rsid w:val="00915A0B"/>
    <w:rsid w:val="009248DD"/>
    <w:rsid w:val="00925506"/>
    <w:rsid w:val="00925810"/>
    <w:rsid w:val="00926D33"/>
    <w:rsid w:val="009316C4"/>
    <w:rsid w:val="00932406"/>
    <w:rsid w:val="009363BC"/>
    <w:rsid w:val="00936E40"/>
    <w:rsid w:val="009377C5"/>
    <w:rsid w:val="0094205B"/>
    <w:rsid w:val="009503ED"/>
    <w:rsid w:val="00950E22"/>
    <w:rsid w:val="0095191B"/>
    <w:rsid w:val="00952B64"/>
    <w:rsid w:val="009572FA"/>
    <w:rsid w:val="00960A22"/>
    <w:rsid w:val="00965FC5"/>
    <w:rsid w:val="00967234"/>
    <w:rsid w:val="00967EAA"/>
    <w:rsid w:val="00975233"/>
    <w:rsid w:val="009752EC"/>
    <w:rsid w:val="00981651"/>
    <w:rsid w:val="00983046"/>
    <w:rsid w:val="009838F5"/>
    <w:rsid w:val="00987907"/>
    <w:rsid w:val="009965D0"/>
    <w:rsid w:val="00997645"/>
    <w:rsid w:val="009A083A"/>
    <w:rsid w:val="009A1517"/>
    <w:rsid w:val="009A5E52"/>
    <w:rsid w:val="009B04F5"/>
    <w:rsid w:val="009B2187"/>
    <w:rsid w:val="009B5538"/>
    <w:rsid w:val="009B5CFE"/>
    <w:rsid w:val="009B5EEB"/>
    <w:rsid w:val="009B64F8"/>
    <w:rsid w:val="009C0BAE"/>
    <w:rsid w:val="009C103A"/>
    <w:rsid w:val="009C61AC"/>
    <w:rsid w:val="009C7358"/>
    <w:rsid w:val="009C735E"/>
    <w:rsid w:val="009C7F43"/>
    <w:rsid w:val="009D45D3"/>
    <w:rsid w:val="009D79F2"/>
    <w:rsid w:val="009E298B"/>
    <w:rsid w:val="009F27C0"/>
    <w:rsid w:val="009F5DB8"/>
    <w:rsid w:val="00A005CA"/>
    <w:rsid w:val="00A134FC"/>
    <w:rsid w:val="00A142E2"/>
    <w:rsid w:val="00A15962"/>
    <w:rsid w:val="00A17528"/>
    <w:rsid w:val="00A20B0B"/>
    <w:rsid w:val="00A2329C"/>
    <w:rsid w:val="00A24BC3"/>
    <w:rsid w:val="00A26081"/>
    <w:rsid w:val="00A2724D"/>
    <w:rsid w:val="00A27B4D"/>
    <w:rsid w:val="00A302CC"/>
    <w:rsid w:val="00A37D67"/>
    <w:rsid w:val="00A41708"/>
    <w:rsid w:val="00A45C96"/>
    <w:rsid w:val="00A51E41"/>
    <w:rsid w:val="00A52B53"/>
    <w:rsid w:val="00A53836"/>
    <w:rsid w:val="00A61606"/>
    <w:rsid w:val="00A63273"/>
    <w:rsid w:val="00A644A3"/>
    <w:rsid w:val="00A72AD9"/>
    <w:rsid w:val="00A73C3B"/>
    <w:rsid w:val="00A75A9F"/>
    <w:rsid w:val="00A76DD6"/>
    <w:rsid w:val="00A76EB6"/>
    <w:rsid w:val="00A8447A"/>
    <w:rsid w:val="00A84DC6"/>
    <w:rsid w:val="00A858F9"/>
    <w:rsid w:val="00A861B2"/>
    <w:rsid w:val="00A874B0"/>
    <w:rsid w:val="00A92B2B"/>
    <w:rsid w:val="00A93323"/>
    <w:rsid w:val="00AA0583"/>
    <w:rsid w:val="00AA075A"/>
    <w:rsid w:val="00AA3289"/>
    <w:rsid w:val="00AA36CA"/>
    <w:rsid w:val="00AB2900"/>
    <w:rsid w:val="00AB3792"/>
    <w:rsid w:val="00AB41F8"/>
    <w:rsid w:val="00AB4C1E"/>
    <w:rsid w:val="00AB532C"/>
    <w:rsid w:val="00AB7960"/>
    <w:rsid w:val="00AC3795"/>
    <w:rsid w:val="00AC4BAF"/>
    <w:rsid w:val="00AC5DEA"/>
    <w:rsid w:val="00AD06FB"/>
    <w:rsid w:val="00AD3DC1"/>
    <w:rsid w:val="00AE30A8"/>
    <w:rsid w:val="00AE74A9"/>
    <w:rsid w:val="00AE7DC6"/>
    <w:rsid w:val="00AF4236"/>
    <w:rsid w:val="00AF4F0A"/>
    <w:rsid w:val="00AF55E8"/>
    <w:rsid w:val="00AF7010"/>
    <w:rsid w:val="00B00534"/>
    <w:rsid w:val="00B01872"/>
    <w:rsid w:val="00B064EB"/>
    <w:rsid w:val="00B10FBE"/>
    <w:rsid w:val="00B132F6"/>
    <w:rsid w:val="00B1376D"/>
    <w:rsid w:val="00B14EFC"/>
    <w:rsid w:val="00B15CE7"/>
    <w:rsid w:val="00B17BA6"/>
    <w:rsid w:val="00B25A31"/>
    <w:rsid w:val="00B30484"/>
    <w:rsid w:val="00B32107"/>
    <w:rsid w:val="00B322F1"/>
    <w:rsid w:val="00B37739"/>
    <w:rsid w:val="00B4074E"/>
    <w:rsid w:val="00B50A46"/>
    <w:rsid w:val="00B511C2"/>
    <w:rsid w:val="00B51748"/>
    <w:rsid w:val="00B53FAF"/>
    <w:rsid w:val="00B57054"/>
    <w:rsid w:val="00B634C9"/>
    <w:rsid w:val="00B64D85"/>
    <w:rsid w:val="00B65CDB"/>
    <w:rsid w:val="00B76A6C"/>
    <w:rsid w:val="00B76BD2"/>
    <w:rsid w:val="00B77648"/>
    <w:rsid w:val="00B80D9F"/>
    <w:rsid w:val="00B864A3"/>
    <w:rsid w:val="00B9141B"/>
    <w:rsid w:val="00B9192D"/>
    <w:rsid w:val="00B959D4"/>
    <w:rsid w:val="00BA103C"/>
    <w:rsid w:val="00BA4F3E"/>
    <w:rsid w:val="00BB5C9E"/>
    <w:rsid w:val="00BB6753"/>
    <w:rsid w:val="00BC5028"/>
    <w:rsid w:val="00BD6CAF"/>
    <w:rsid w:val="00BE2C86"/>
    <w:rsid w:val="00BE4366"/>
    <w:rsid w:val="00BF1A2B"/>
    <w:rsid w:val="00BF3FCC"/>
    <w:rsid w:val="00BF7259"/>
    <w:rsid w:val="00BF7EEF"/>
    <w:rsid w:val="00C02714"/>
    <w:rsid w:val="00C07807"/>
    <w:rsid w:val="00C10F99"/>
    <w:rsid w:val="00C11B44"/>
    <w:rsid w:val="00C24DBF"/>
    <w:rsid w:val="00C251D0"/>
    <w:rsid w:val="00C277E9"/>
    <w:rsid w:val="00C315EF"/>
    <w:rsid w:val="00C3732D"/>
    <w:rsid w:val="00C4041E"/>
    <w:rsid w:val="00C43673"/>
    <w:rsid w:val="00C46C75"/>
    <w:rsid w:val="00C50C2D"/>
    <w:rsid w:val="00C51FEF"/>
    <w:rsid w:val="00C5235D"/>
    <w:rsid w:val="00C52902"/>
    <w:rsid w:val="00C625B3"/>
    <w:rsid w:val="00C67E07"/>
    <w:rsid w:val="00C84D10"/>
    <w:rsid w:val="00C87F97"/>
    <w:rsid w:val="00C9273B"/>
    <w:rsid w:val="00C93F2A"/>
    <w:rsid w:val="00C93F59"/>
    <w:rsid w:val="00C961FC"/>
    <w:rsid w:val="00CA083A"/>
    <w:rsid w:val="00CA7BAD"/>
    <w:rsid w:val="00CA7CC5"/>
    <w:rsid w:val="00CB166F"/>
    <w:rsid w:val="00CB27C6"/>
    <w:rsid w:val="00CB3783"/>
    <w:rsid w:val="00CC0941"/>
    <w:rsid w:val="00CC4907"/>
    <w:rsid w:val="00CC4E13"/>
    <w:rsid w:val="00CC748C"/>
    <w:rsid w:val="00CD11C4"/>
    <w:rsid w:val="00CD4122"/>
    <w:rsid w:val="00CD4751"/>
    <w:rsid w:val="00CE0C0A"/>
    <w:rsid w:val="00CE56DE"/>
    <w:rsid w:val="00D00783"/>
    <w:rsid w:val="00D0348B"/>
    <w:rsid w:val="00D03F0D"/>
    <w:rsid w:val="00D04609"/>
    <w:rsid w:val="00D04BD6"/>
    <w:rsid w:val="00D058C0"/>
    <w:rsid w:val="00D1205C"/>
    <w:rsid w:val="00D12540"/>
    <w:rsid w:val="00D128BE"/>
    <w:rsid w:val="00D138F7"/>
    <w:rsid w:val="00D23092"/>
    <w:rsid w:val="00D32A47"/>
    <w:rsid w:val="00D33646"/>
    <w:rsid w:val="00D348C7"/>
    <w:rsid w:val="00D4787C"/>
    <w:rsid w:val="00D55A66"/>
    <w:rsid w:val="00D63118"/>
    <w:rsid w:val="00D66571"/>
    <w:rsid w:val="00D6722A"/>
    <w:rsid w:val="00D70B4B"/>
    <w:rsid w:val="00D73D13"/>
    <w:rsid w:val="00D76233"/>
    <w:rsid w:val="00D76F14"/>
    <w:rsid w:val="00D8057B"/>
    <w:rsid w:val="00D87AC8"/>
    <w:rsid w:val="00D87D9F"/>
    <w:rsid w:val="00D900F3"/>
    <w:rsid w:val="00D90924"/>
    <w:rsid w:val="00D93C8C"/>
    <w:rsid w:val="00D95830"/>
    <w:rsid w:val="00DA0851"/>
    <w:rsid w:val="00DA4363"/>
    <w:rsid w:val="00DA55C3"/>
    <w:rsid w:val="00DB52DE"/>
    <w:rsid w:val="00DD0A13"/>
    <w:rsid w:val="00DD2F0B"/>
    <w:rsid w:val="00DD71A7"/>
    <w:rsid w:val="00DD75CC"/>
    <w:rsid w:val="00DD7B7E"/>
    <w:rsid w:val="00DE00FB"/>
    <w:rsid w:val="00DE16FE"/>
    <w:rsid w:val="00DE3938"/>
    <w:rsid w:val="00DE78BB"/>
    <w:rsid w:val="00DF0CC5"/>
    <w:rsid w:val="00DF75EF"/>
    <w:rsid w:val="00E00C76"/>
    <w:rsid w:val="00E1207C"/>
    <w:rsid w:val="00E12FD0"/>
    <w:rsid w:val="00E13A1B"/>
    <w:rsid w:val="00E158F9"/>
    <w:rsid w:val="00E163D2"/>
    <w:rsid w:val="00E21C3B"/>
    <w:rsid w:val="00E25A21"/>
    <w:rsid w:val="00E27ED3"/>
    <w:rsid w:val="00E32E4C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532"/>
    <w:rsid w:val="00E736F9"/>
    <w:rsid w:val="00E74356"/>
    <w:rsid w:val="00E81627"/>
    <w:rsid w:val="00E842B1"/>
    <w:rsid w:val="00E8474F"/>
    <w:rsid w:val="00E84907"/>
    <w:rsid w:val="00E91554"/>
    <w:rsid w:val="00E93949"/>
    <w:rsid w:val="00EA027A"/>
    <w:rsid w:val="00EB2C66"/>
    <w:rsid w:val="00EB3C0A"/>
    <w:rsid w:val="00EC285C"/>
    <w:rsid w:val="00EC3299"/>
    <w:rsid w:val="00EC4F3D"/>
    <w:rsid w:val="00EC6CAF"/>
    <w:rsid w:val="00ED715D"/>
    <w:rsid w:val="00EE6A07"/>
    <w:rsid w:val="00EE751F"/>
    <w:rsid w:val="00EF1A66"/>
    <w:rsid w:val="00EF5C05"/>
    <w:rsid w:val="00EF5E97"/>
    <w:rsid w:val="00F025FA"/>
    <w:rsid w:val="00F11F37"/>
    <w:rsid w:val="00F136BC"/>
    <w:rsid w:val="00F13AE9"/>
    <w:rsid w:val="00F167D0"/>
    <w:rsid w:val="00F16D18"/>
    <w:rsid w:val="00F20EF7"/>
    <w:rsid w:val="00F21D01"/>
    <w:rsid w:val="00F24B62"/>
    <w:rsid w:val="00F366D7"/>
    <w:rsid w:val="00F41BB4"/>
    <w:rsid w:val="00F4617C"/>
    <w:rsid w:val="00F53C60"/>
    <w:rsid w:val="00F62E35"/>
    <w:rsid w:val="00F6431B"/>
    <w:rsid w:val="00F67C79"/>
    <w:rsid w:val="00F72983"/>
    <w:rsid w:val="00F74F20"/>
    <w:rsid w:val="00F76420"/>
    <w:rsid w:val="00F768B4"/>
    <w:rsid w:val="00F80062"/>
    <w:rsid w:val="00F80730"/>
    <w:rsid w:val="00F84A8A"/>
    <w:rsid w:val="00F87E2D"/>
    <w:rsid w:val="00F91330"/>
    <w:rsid w:val="00F95A95"/>
    <w:rsid w:val="00FA0FEE"/>
    <w:rsid w:val="00FA1FB4"/>
    <w:rsid w:val="00FA59A1"/>
    <w:rsid w:val="00FA6555"/>
    <w:rsid w:val="00FB03F3"/>
    <w:rsid w:val="00FB1F30"/>
    <w:rsid w:val="00FB7034"/>
    <w:rsid w:val="00FC0C3F"/>
    <w:rsid w:val="00FC0E7E"/>
    <w:rsid w:val="00FC17B0"/>
    <w:rsid w:val="00FC51D9"/>
    <w:rsid w:val="00FC5981"/>
    <w:rsid w:val="00FD0F95"/>
    <w:rsid w:val="00FD18F7"/>
    <w:rsid w:val="00FD67B9"/>
    <w:rsid w:val="00FE12E1"/>
    <w:rsid w:val="00FE25CE"/>
    <w:rsid w:val="00FE26B1"/>
    <w:rsid w:val="00FE4903"/>
    <w:rsid w:val="00FF02BB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99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DEC32-D4F2-439B-98D0-67146112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2023-01-18T08:47:00Z</cp:lastPrinted>
  <dcterms:created xsi:type="dcterms:W3CDTF">2023-01-18T12:22:00Z</dcterms:created>
  <dcterms:modified xsi:type="dcterms:W3CDTF">2023-01-18T12:22:00Z</dcterms:modified>
</cp:coreProperties>
</file>