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D4BE" w14:textId="77777777" w:rsidR="00CD0340" w:rsidRPr="00CD0340" w:rsidRDefault="00CD0340" w:rsidP="00150983">
      <w:pPr>
        <w:spacing w:after="0" w:line="240" w:lineRule="auto"/>
        <w:ind w:left="5812" w:firstLine="284"/>
        <w:rPr>
          <w:rFonts w:ascii="Times New Roman" w:hAnsi="Times New Roman"/>
          <w:b/>
          <w:sz w:val="28"/>
          <w:szCs w:val="28"/>
        </w:rPr>
      </w:pPr>
      <w:r w:rsidRPr="00CD0340">
        <w:rPr>
          <w:rFonts w:ascii="Times New Roman" w:hAnsi="Times New Roman"/>
          <w:b/>
          <w:sz w:val="28"/>
          <w:szCs w:val="28"/>
        </w:rPr>
        <w:t>ЗАТВЕРДЖЕНО</w:t>
      </w:r>
    </w:p>
    <w:p w14:paraId="03A249E0" w14:textId="77777777" w:rsidR="00150983" w:rsidRPr="00150983" w:rsidRDefault="00150983" w:rsidP="0015098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Наказ територіального управління  Служби судової охорони </w:t>
      </w:r>
    </w:p>
    <w:p w14:paraId="03F8C61C" w14:textId="77777777" w:rsidR="00150983" w:rsidRPr="00150983" w:rsidRDefault="00150983" w:rsidP="0015098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у Чернігівській області </w:t>
      </w:r>
    </w:p>
    <w:p w14:paraId="79D4C855" w14:textId="12ED841F" w:rsidR="00150983" w:rsidRPr="00150983" w:rsidRDefault="00150983" w:rsidP="00150983">
      <w:pPr>
        <w:widowControl w:val="0"/>
        <w:autoSpaceDE w:val="0"/>
        <w:autoSpaceDN w:val="0"/>
        <w:spacing w:before="2" w:after="0" w:line="240" w:lineRule="auto"/>
        <w:ind w:left="5376" w:firstLine="720"/>
        <w:rPr>
          <w:rFonts w:ascii="Times New Roman" w:eastAsia="Times New Roman" w:hAnsi="Times New Roman"/>
          <w:sz w:val="24"/>
          <w:szCs w:val="24"/>
          <w:lang w:eastAsia="uk-UA" w:bidi="uk-UA"/>
        </w:rPr>
      </w:pP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від </w:t>
      </w:r>
      <w:r w:rsidR="008741FA">
        <w:rPr>
          <w:rFonts w:ascii="Times New Roman" w:eastAsia="Times New Roman" w:hAnsi="Times New Roman"/>
          <w:sz w:val="24"/>
          <w:szCs w:val="24"/>
          <w:lang w:eastAsia="uk-UA" w:bidi="uk-UA"/>
        </w:rPr>
        <w:t>15</w:t>
      </w:r>
      <w:r w:rsidR="00C90481">
        <w:rPr>
          <w:rFonts w:ascii="Times New Roman" w:eastAsia="Times New Roman" w:hAnsi="Times New Roman"/>
          <w:sz w:val="24"/>
          <w:szCs w:val="24"/>
          <w:lang w:eastAsia="uk-UA" w:bidi="uk-UA"/>
        </w:rPr>
        <w:t>.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>0</w:t>
      </w:r>
      <w:r w:rsidR="008741FA">
        <w:rPr>
          <w:rFonts w:ascii="Times New Roman" w:eastAsia="Times New Roman" w:hAnsi="Times New Roman"/>
          <w:sz w:val="24"/>
          <w:szCs w:val="24"/>
          <w:lang w:eastAsia="uk-UA" w:bidi="uk-UA"/>
        </w:rPr>
        <w:t>9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>.202</w:t>
      </w:r>
      <w:r w:rsidR="008741FA">
        <w:rPr>
          <w:rFonts w:ascii="Times New Roman" w:eastAsia="Times New Roman" w:hAnsi="Times New Roman"/>
          <w:sz w:val="24"/>
          <w:szCs w:val="24"/>
          <w:lang w:eastAsia="uk-UA" w:bidi="uk-UA"/>
        </w:rPr>
        <w:t>2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 № </w:t>
      </w:r>
      <w:r w:rsidR="0064267C">
        <w:rPr>
          <w:rFonts w:ascii="Times New Roman" w:eastAsia="Times New Roman" w:hAnsi="Times New Roman"/>
          <w:color w:val="FF0000"/>
          <w:sz w:val="24"/>
          <w:szCs w:val="24"/>
          <w:lang w:eastAsia="uk-UA" w:bidi="uk-UA"/>
        </w:rPr>
        <w:t>163</w:t>
      </w:r>
      <w:bookmarkStart w:id="0" w:name="_GoBack"/>
      <w:bookmarkEnd w:id="0"/>
    </w:p>
    <w:p w14:paraId="560795F6" w14:textId="77777777" w:rsidR="008736F8" w:rsidRPr="00C718C5" w:rsidRDefault="008736F8" w:rsidP="008736F8">
      <w:pPr>
        <w:pStyle w:val="af1"/>
        <w:spacing w:before="2"/>
        <w:ind w:left="5040" w:firstLine="720"/>
        <w:jc w:val="left"/>
        <w:rPr>
          <w:b/>
        </w:rPr>
      </w:pPr>
    </w:p>
    <w:p w14:paraId="37E0D6F4" w14:textId="77777777" w:rsidR="009F31FD" w:rsidRPr="00C718C5" w:rsidRDefault="009F31FD" w:rsidP="009F31FD">
      <w:pPr>
        <w:pStyle w:val="10"/>
        <w:shd w:val="clear" w:color="auto" w:fill="auto"/>
        <w:ind w:firstLine="0"/>
        <w:jc w:val="center"/>
      </w:pPr>
      <w:r w:rsidRPr="00C718C5">
        <w:rPr>
          <w:b/>
          <w:bCs/>
          <w:lang w:eastAsia="ru-RU" w:bidi="ru-RU"/>
        </w:rPr>
        <w:t>УМОВИ</w:t>
      </w:r>
    </w:p>
    <w:p w14:paraId="16F09965" w14:textId="7DDE4693" w:rsidR="00510552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 xml:space="preserve">проведення конкурсу на зайняття вакантної посади </w:t>
      </w:r>
      <w:bookmarkStart w:id="1" w:name="_Hlk40440163"/>
    </w:p>
    <w:p w14:paraId="4E33A17A" w14:textId="494D4B92" w:rsidR="00CE0535" w:rsidRDefault="00CE0535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0535">
        <w:rPr>
          <w:rFonts w:ascii="Times New Roman" w:hAnsi="Times New Roman"/>
          <w:b/>
          <w:sz w:val="28"/>
          <w:szCs w:val="28"/>
        </w:rPr>
        <w:t xml:space="preserve">командира 1 відділення </w:t>
      </w:r>
      <w:r w:rsidR="008741FA">
        <w:rPr>
          <w:rFonts w:ascii="Times New Roman" w:hAnsi="Times New Roman"/>
          <w:b/>
          <w:sz w:val="28"/>
          <w:szCs w:val="28"/>
        </w:rPr>
        <w:t>9</w:t>
      </w:r>
      <w:r w:rsidRPr="00CE0535">
        <w:rPr>
          <w:rFonts w:ascii="Times New Roman" w:hAnsi="Times New Roman"/>
          <w:b/>
          <w:sz w:val="28"/>
          <w:szCs w:val="28"/>
        </w:rPr>
        <w:t xml:space="preserve"> взводу охорони 2 підрозділу охорони </w:t>
      </w:r>
      <w:r w:rsidR="00D33F31" w:rsidRPr="00C718C5">
        <w:rPr>
          <w:rFonts w:ascii="Times New Roman" w:hAnsi="Times New Roman"/>
          <w:b/>
          <w:sz w:val="28"/>
          <w:szCs w:val="28"/>
        </w:rPr>
        <w:t>територіального управління</w:t>
      </w:r>
      <w:r w:rsidR="00555033">
        <w:rPr>
          <w:rFonts w:ascii="Times New Roman" w:hAnsi="Times New Roman"/>
          <w:b/>
          <w:sz w:val="28"/>
          <w:szCs w:val="28"/>
        </w:rPr>
        <w:t xml:space="preserve"> </w:t>
      </w:r>
      <w:r w:rsidR="00D33F31" w:rsidRPr="00C718C5">
        <w:rPr>
          <w:rFonts w:ascii="Times New Roman" w:hAnsi="Times New Roman"/>
          <w:b/>
          <w:sz w:val="28"/>
          <w:szCs w:val="28"/>
        </w:rPr>
        <w:t>Служби судової охорони</w:t>
      </w:r>
      <w:r w:rsidR="006F5E13" w:rsidRPr="00C718C5">
        <w:rPr>
          <w:rFonts w:ascii="Times New Roman" w:hAnsi="Times New Roman"/>
          <w:b/>
          <w:sz w:val="28"/>
          <w:szCs w:val="28"/>
        </w:rPr>
        <w:t xml:space="preserve"> </w:t>
      </w:r>
    </w:p>
    <w:p w14:paraId="7915EBC3" w14:textId="29EB9804" w:rsidR="00D33F31" w:rsidRPr="00C718C5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>у Чер</w:t>
      </w:r>
      <w:r w:rsidR="00627EA0" w:rsidRPr="00C718C5">
        <w:rPr>
          <w:rFonts w:ascii="Times New Roman" w:hAnsi="Times New Roman"/>
          <w:b/>
          <w:sz w:val="28"/>
          <w:szCs w:val="28"/>
        </w:rPr>
        <w:t>н</w:t>
      </w:r>
      <w:r w:rsidRPr="00C718C5">
        <w:rPr>
          <w:rFonts w:ascii="Times New Roman" w:hAnsi="Times New Roman"/>
          <w:b/>
          <w:sz w:val="28"/>
          <w:szCs w:val="28"/>
        </w:rPr>
        <w:t>і</w:t>
      </w:r>
      <w:r w:rsidR="00627EA0" w:rsidRPr="00C718C5">
        <w:rPr>
          <w:rFonts w:ascii="Times New Roman" w:hAnsi="Times New Roman"/>
          <w:b/>
          <w:sz w:val="28"/>
          <w:szCs w:val="28"/>
        </w:rPr>
        <w:t>гівській</w:t>
      </w:r>
      <w:r w:rsidRPr="00C718C5">
        <w:rPr>
          <w:rFonts w:ascii="Times New Roman" w:hAnsi="Times New Roman"/>
          <w:b/>
          <w:sz w:val="28"/>
          <w:szCs w:val="28"/>
        </w:rPr>
        <w:t xml:space="preserve"> області</w:t>
      </w:r>
    </w:p>
    <w:bookmarkEnd w:id="1"/>
    <w:p w14:paraId="16D05F47" w14:textId="3DB8DFB6" w:rsidR="00CB1FD1" w:rsidRPr="00CE0535" w:rsidRDefault="00CE0535" w:rsidP="00D2769E">
      <w:pPr>
        <w:widowControl w:val="0"/>
        <w:tabs>
          <w:tab w:val="left" w:pos="1455"/>
        </w:tabs>
        <w:autoSpaceDE w:val="0"/>
        <w:autoSpaceDN w:val="0"/>
        <w:jc w:val="center"/>
        <w:rPr>
          <w:rFonts w:ascii="Times New Roman" w:eastAsia="Times New Roman" w:hAnsi="Times New Roman"/>
          <w:color w:val="FF0000"/>
          <w:sz w:val="28"/>
          <w:lang w:eastAsia="ru-RU" w:bidi="ru-RU"/>
        </w:rPr>
      </w:pPr>
      <w:r w:rsidRPr="00CE0535">
        <w:rPr>
          <w:rFonts w:ascii="Times New Roman" w:hAnsi="Times New Roman"/>
          <w:b/>
          <w:color w:val="FF0000"/>
          <w:sz w:val="28"/>
          <w:szCs w:val="28"/>
        </w:rPr>
        <w:t xml:space="preserve">(місце дислокації </w:t>
      </w:r>
      <w:r w:rsidR="008741FA">
        <w:rPr>
          <w:rFonts w:ascii="Times New Roman" w:hAnsi="Times New Roman"/>
          <w:b/>
          <w:color w:val="FF0000"/>
          <w:sz w:val="28"/>
          <w:szCs w:val="28"/>
        </w:rPr>
        <w:t>смт. Срібне</w:t>
      </w:r>
      <w:r w:rsidRPr="00CE0535">
        <w:rPr>
          <w:rFonts w:ascii="Times New Roman" w:hAnsi="Times New Roman"/>
          <w:b/>
          <w:color w:val="FF0000"/>
          <w:sz w:val="28"/>
          <w:szCs w:val="28"/>
        </w:rPr>
        <w:t>)</w:t>
      </w:r>
      <w:r w:rsidRPr="00CE0535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 xml:space="preserve"> </w:t>
      </w:r>
    </w:p>
    <w:p w14:paraId="549823D8" w14:textId="68E98E65" w:rsidR="00D33F31" w:rsidRPr="00C718C5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>Загальні умови</w:t>
      </w:r>
    </w:p>
    <w:p w14:paraId="6BA3FA52" w14:textId="106867B2" w:rsidR="00D33F31" w:rsidRDefault="00D33F31" w:rsidP="0051055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 xml:space="preserve">1. Основні </w:t>
      </w:r>
      <w:r w:rsidR="00510552">
        <w:rPr>
          <w:rFonts w:ascii="Times New Roman" w:hAnsi="Times New Roman"/>
          <w:b/>
          <w:sz w:val="28"/>
          <w:szCs w:val="28"/>
        </w:rPr>
        <w:t>повноваження командира відділення</w:t>
      </w:r>
      <w:r w:rsidRPr="00C718C5">
        <w:rPr>
          <w:rFonts w:ascii="Times New Roman" w:hAnsi="Times New Roman"/>
          <w:b/>
          <w:sz w:val="28"/>
          <w:szCs w:val="28"/>
        </w:rPr>
        <w:t xml:space="preserve">: </w:t>
      </w:r>
    </w:p>
    <w:p w14:paraId="07CFB4D6" w14:textId="77777777" w:rsidR="000D574F" w:rsidRPr="000D574F" w:rsidRDefault="000D574F" w:rsidP="00B52D45">
      <w:pPr>
        <w:spacing w:after="0" w:line="240" w:lineRule="auto"/>
        <w:ind w:firstLine="851"/>
        <w:jc w:val="both"/>
        <w:rPr>
          <w:rFonts w:ascii="Times New Roman" w:hAnsi="Times New Roman"/>
          <w:b/>
          <w:sz w:val="16"/>
          <w:szCs w:val="16"/>
        </w:rPr>
      </w:pPr>
    </w:p>
    <w:p w14:paraId="001908E7" w14:textId="77777777" w:rsidR="00510552" w:rsidRPr="00510552" w:rsidRDefault="00510552" w:rsidP="00510552">
      <w:pPr>
        <w:widowControl w:val="0"/>
        <w:autoSpaceDE w:val="0"/>
        <w:autoSpaceDN w:val="0"/>
        <w:adjustRightInd w:val="0"/>
        <w:spacing w:after="0" w:line="240" w:lineRule="auto"/>
        <w:ind w:right="4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52">
        <w:rPr>
          <w:rFonts w:ascii="Times New Roman" w:hAnsi="Times New Roman"/>
          <w:sz w:val="28"/>
          <w:szCs w:val="28"/>
          <w:lang w:eastAsia="ru-RU"/>
        </w:rPr>
        <w:t>1) забезпечує виконання покладених на відділення завдань за всіма напрямами службової діяльності;</w:t>
      </w:r>
    </w:p>
    <w:p w14:paraId="5B773F76" w14:textId="77777777" w:rsidR="00510552" w:rsidRPr="00510552" w:rsidRDefault="00510552" w:rsidP="00510552">
      <w:pPr>
        <w:widowControl w:val="0"/>
        <w:autoSpaceDE w:val="0"/>
        <w:autoSpaceDN w:val="0"/>
        <w:adjustRightInd w:val="0"/>
        <w:spacing w:after="0" w:line="240" w:lineRule="auto"/>
        <w:ind w:right="4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52">
        <w:rPr>
          <w:rFonts w:ascii="Times New Roman" w:hAnsi="Times New Roman"/>
          <w:noProof/>
          <w:sz w:val="28"/>
          <w:szCs w:val="28"/>
          <w:lang w:eastAsia="ru-RU"/>
        </w:rPr>
        <w:t xml:space="preserve">2) </w:t>
      </w:r>
      <w:r w:rsidRPr="00510552">
        <w:rPr>
          <w:rFonts w:ascii="Times New Roman" w:hAnsi="Times New Roman"/>
          <w:sz w:val="28"/>
          <w:szCs w:val="28"/>
          <w:lang w:eastAsia="ru-RU"/>
        </w:rPr>
        <w:t>контролює порядок організації та виконання завдань служби особовим складом відділення за напрямом службової діяльності;</w:t>
      </w:r>
    </w:p>
    <w:p w14:paraId="08CA7EE5" w14:textId="4ECEB2E6" w:rsidR="00510552" w:rsidRPr="00510552" w:rsidRDefault="00510552" w:rsidP="00510552">
      <w:pPr>
        <w:widowControl w:val="0"/>
        <w:autoSpaceDE w:val="0"/>
        <w:autoSpaceDN w:val="0"/>
        <w:adjustRightInd w:val="0"/>
        <w:spacing w:after="0" w:line="240" w:lineRule="auto"/>
        <w:ind w:right="4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52">
        <w:rPr>
          <w:rFonts w:ascii="Times New Roman" w:hAnsi="Times New Roman"/>
          <w:sz w:val="28"/>
          <w:szCs w:val="28"/>
          <w:lang w:eastAsia="ru-RU"/>
        </w:rPr>
        <w:t>3)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0552">
        <w:rPr>
          <w:rFonts w:ascii="Times New Roman" w:hAnsi="Times New Roman"/>
          <w:sz w:val="28"/>
          <w:szCs w:val="28"/>
          <w:lang w:eastAsia="ru-RU"/>
        </w:rPr>
        <w:t>вживає заходи з організації та контролю за забезпеченням охорони об’єктів системи правосуддя, здійсненням пропускного режиму до цих об’єктів та в’їзд на їх територію транспортних засобів</w:t>
      </w:r>
      <w:r w:rsidRPr="00510552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14:paraId="5B72BCF4" w14:textId="1F9E3603" w:rsidR="00510552" w:rsidRPr="00510552" w:rsidRDefault="00510552" w:rsidP="0051055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10552">
        <w:rPr>
          <w:rFonts w:ascii="Times New Roman" w:hAnsi="Times New Roman"/>
          <w:noProof/>
          <w:sz w:val="28"/>
          <w:szCs w:val="28"/>
          <w:lang w:eastAsia="ru-RU"/>
        </w:rPr>
        <w:t>4)</w:t>
      </w:r>
      <w:r>
        <w:rPr>
          <w:rFonts w:ascii="Times New Roman" w:hAnsi="Times New Roman"/>
          <w:noProof/>
          <w:sz w:val="28"/>
          <w:szCs w:val="28"/>
          <w:lang w:eastAsia="ru-RU"/>
        </w:rPr>
        <w:t> </w:t>
      </w:r>
      <w:r w:rsidRPr="00510552">
        <w:rPr>
          <w:rFonts w:ascii="Times New Roman" w:hAnsi="Times New Roman"/>
          <w:noProof/>
          <w:sz w:val="28"/>
          <w:szCs w:val="28"/>
          <w:lang w:eastAsia="ru-RU"/>
        </w:rPr>
        <w:t xml:space="preserve">організовує поточну організаційно-виконавчу роботу відділення та забезпечення контролю за роботою; </w:t>
      </w:r>
    </w:p>
    <w:p w14:paraId="5BC7CB75" w14:textId="77777777" w:rsidR="00510552" w:rsidRPr="00510552" w:rsidRDefault="00510552" w:rsidP="005105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52">
        <w:rPr>
          <w:rFonts w:ascii="Times New Roman" w:hAnsi="Times New Roman"/>
          <w:sz w:val="28"/>
          <w:szCs w:val="28"/>
          <w:lang w:eastAsia="ru-RU"/>
        </w:rPr>
        <w:t>5) за дорученням керівництва підрозділу виконує інші повноваження, які належать до компетенції підрозділу.</w:t>
      </w:r>
    </w:p>
    <w:p w14:paraId="26986D6A" w14:textId="77777777" w:rsidR="00CA1AB7" w:rsidRPr="006C2A4F" w:rsidRDefault="00CA1AB7" w:rsidP="003C11D8">
      <w:pPr>
        <w:pStyle w:val="10"/>
        <w:shd w:val="clear" w:color="auto" w:fill="auto"/>
        <w:tabs>
          <w:tab w:val="left" w:pos="1235"/>
        </w:tabs>
        <w:ind w:left="880" w:firstLine="709"/>
        <w:jc w:val="both"/>
        <w:rPr>
          <w:sz w:val="16"/>
          <w:szCs w:val="16"/>
        </w:rPr>
      </w:pPr>
    </w:p>
    <w:p w14:paraId="4FE606B2" w14:textId="1E48BFCF" w:rsidR="00B254D1" w:rsidRPr="00C718C5" w:rsidRDefault="00D1218C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718C5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B254D1" w:rsidRPr="00C718C5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14:paraId="67F32484" w14:textId="77777777" w:rsidR="003C11D8" w:rsidRPr="006C2A4F" w:rsidRDefault="003C11D8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08EFB653" w14:textId="5E5FB9B9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C718C5">
        <w:rPr>
          <w:rFonts w:ascii="Times New Roman" w:hAnsi="Times New Roman"/>
          <w:sz w:val="28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3</w:t>
      </w:r>
      <w:r w:rsidR="00510552">
        <w:rPr>
          <w:rFonts w:ascii="Times New Roman" w:hAnsi="Times New Roman"/>
          <w:sz w:val="28"/>
        </w:rPr>
        <w:t>350</w:t>
      </w:r>
      <w:r w:rsidRPr="00C718C5">
        <w:rPr>
          <w:rFonts w:ascii="Times New Roman" w:hAnsi="Times New Roman"/>
          <w:sz w:val="28"/>
        </w:rPr>
        <w:t xml:space="preserve"> гривень;</w:t>
      </w:r>
    </w:p>
    <w:p w14:paraId="6F324572" w14:textId="5F602848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C718C5">
        <w:rPr>
          <w:rFonts w:ascii="Times New Roman" w:hAnsi="Times New Roman"/>
          <w:sz w:val="28"/>
        </w:rPr>
        <w:t>2)</w:t>
      </w:r>
      <w:r w:rsidR="00B04D1E">
        <w:rPr>
          <w:rFonts w:ascii="Times New Roman" w:hAnsi="Times New Roman"/>
          <w:sz w:val="28"/>
        </w:rPr>
        <w:t> </w:t>
      </w:r>
      <w:r w:rsidRPr="00C718C5">
        <w:rPr>
          <w:rFonts w:ascii="Times New Roman" w:hAnsi="Times New Roman"/>
          <w:sz w:val="28"/>
        </w:rPr>
        <w:t xml:space="preserve">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151CB2E5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907A814" w14:textId="29ADA7C1" w:rsidR="00B254D1" w:rsidRPr="00C718C5" w:rsidRDefault="00D1218C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718C5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</w:t>
      </w:r>
      <w:r w:rsidR="00B254D1" w:rsidRPr="00C718C5">
        <w:rPr>
          <w:rFonts w:ascii="Times New Roman" w:eastAsia="Times New Roman" w:hAnsi="Times New Roman"/>
          <w:b/>
          <w:sz w:val="28"/>
          <w:szCs w:val="28"/>
          <w:lang w:eastAsia="uk-UA"/>
        </w:rPr>
        <w:t>3. Інформація про строковість чи безстроковість призначення на посаду:</w:t>
      </w:r>
    </w:p>
    <w:p w14:paraId="05C7B32D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uk-UA"/>
        </w:rPr>
        <w:t>безстроково.</w:t>
      </w:r>
    </w:p>
    <w:p w14:paraId="593189C2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A53F9FA" w14:textId="4D5AA6E1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r w:rsidRPr="00C718C5">
        <w:rPr>
          <w:rFonts w:ascii="Times New Roman" w:hAnsi="Times New Roman"/>
          <w:b/>
          <w:sz w:val="28"/>
        </w:rPr>
        <w:t>4. Перелік документів, необхідних для участі в конкурсі, та строк їх подання:</w:t>
      </w:r>
    </w:p>
    <w:p w14:paraId="14409A9D" w14:textId="30EAFA4E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1)</w:t>
      </w:r>
      <w:r w:rsidR="00B04D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письмова заява про участь у конкурсі, у якій також зазначається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lastRenderedPageBreak/>
        <w:t xml:space="preserve">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 (заява розміщена на сайті); </w:t>
      </w:r>
    </w:p>
    <w:p w14:paraId="0D7833EF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2) копія паспорта громадянина України; </w:t>
      </w:r>
    </w:p>
    <w:p w14:paraId="576D0275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3) копії (копії) документа (документів) про освіту з </w:t>
      </w:r>
      <w:r w:rsidRPr="00C90481">
        <w:rPr>
          <w:rFonts w:ascii="Times New Roman" w:eastAsia="Times New Roman" w:hAnsi="Times New Roman"/>
          <w:sz w:val="28"/>
          <w:lang w:eastAsia="uk-UA" w:bidi="uk-UA"/>
        </w:rPr>
        <w:t>додатком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; </w:t>
      </w:r>
    </w:p>
    <w:p w14:paraId="0C0429E9" w14:textId="491B2EA1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4)</w:t>
      </w:r>
      <w:r w:rsidR="00CB6703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заповнена особова картка визначеного зразка, автобіографія, фотокартка розміром 30 х 40 мм (картка та автобіографія розміщені на сайті); </w:t>
      </w:r>
    </w:p>
    <w:p w14:paraId="16C8763C" w14:textId="4D16023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5) декларація, визначена Законом України «Про запобігання корупції». Вид декларації</w:t>
      </w:r>
      <w:r w:rsidR="00DF0787">
        <w:rPr>
          <w:rFonts w:ascii="Times New Roman" w:eastAsia="Times New Roman" w:hAnsi="Times New Roman"/>
          <w:sz w:val="28"/>
          <w:lang w:eastAsia="uk-UA" w:bidi="uk-UA"/>
        </w:rPr>
        <w:t xml:space="preserve"> -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«Кандидата на посаду» за попередній рік (</w:t>
      </w:r>
      <w:r w:rsidR="00DF0787">
        <w:rPr>
          <w:rFonts w:ascii="Times New Roman" w:eastAsia="Times New Roman" w:hAnsi="Times New Roman"/>
          <w:sz w:val="28"/>
          <w:lang w:eastAsia="uk-UA" w:bidi="uk-UA"/>
        </w:rPr>
        <w:t xml:space="preserve">надати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роздрукований примірник із сайту Національного агентства з питань запобігання корупції); </w:t>
      </w:r>
    </w:p>
    <w:p w14:paraId="236CA42E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6) копія трудової книжки (за наявності); </w:t>
      </w:r>
    </w:p>
    <w:p w14:paraId="19E33E06" w14:textId="7E455624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7)</w:t>
      </w:r>
      <w:r w:rsidR="00B04D1E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086/о); </w:t>
      </w:r>
    </w:p>
    <w:p w14:paraId="3DCF2055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8) сертифікат про проходження профілактичного наркологічного огляду (форма № 140/о) та медична довідка про проходження обов’язкових попереднього та періодичного психіатричних оглядів (форма № 122-2/о);</w:t>
      </w:r>
    </w:p>
    <w:p w14:paraId="4E18208A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9) копія військового квитка або посвідчення особи військовослужбовця (для військовозобов’язаних або військовослужбовців). </w:t>
      </w:r>
    </w:p>
    <w:p w14:paraId="0EA528CD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711AEBB4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uk-UA" w:bidi="uk-UA"/>
        </w:rPr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30D1512D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6923FDB1" w14:textId="0C2366EB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провести згідно з нормативами, визначеними для відповідної вікової категорії,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встановленими наказом Служби судової охорони від </w:t>
      </w:r>
      <w:r w:rsidR="00716AB0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04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716AB0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лютого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20</w:t>
      </w:r>
      <w:r w:rsidR="00E325FF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21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року № </w:t>
      </w:r>
      <w:r w:rsidR="00E325FF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57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затвердження Тимчасової інструкції з фізичної підготовки</w:t>
      </w:r>
      <w:r w:rsidR="00E325FF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Служби судової охорони» та з дотриманням </w:t>
      </w:r>
      <w:r w:rsidR="00D15905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вимог наказу Служби судової охорони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від 2</w:t>
      </w:r>
      <w:r w:rsidR="00D15905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2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червня 2020 року № </w:t>
      </w:r>
      <w:r w:rsidR="00D15905">
        <w:rPr>
          <w:rFonts w:ascii="Times New Roman" w:eastAsia="Times New Roman" w:hAnsi="Times New Roman"/>
          <w:sz w:val="28"/>
          <w:szCs w:val="28"/>
          <w:lang w:eastAsia="ru-RU" w:bidi="ru-RU"/>
        </w:rPr>
        <w:t>259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</w:t>
      </w:r>
      <w:r w:rsidR="0029510E">
        <w:rPr>
          <w:rFonts w:ascii="Times New Roman" w:eastAsia="Times New Roman" w:hAnsi="Times New Roman"/>
          <w:sz w:val="28"/>
          <w:szCs w:val="28"/>
          <w:lang w:eastAsia="ru-RU" w:bidi="ru-RU"/>
        </w:rPr>
        <w:t>додаткові заходи щодо протид</w:t>
      </w:r>
      <w:r w:rsidR="001D32CD">
        <w:rPr>
          <w:rFonts w:ascii="Times New Roman" w:eastAsia="Times New Roman" w:hAnsi="Times New Roman"/>
          <w:sz w:val="28"/>
          <w:szCs w:val="28"/>
          <w:lang w:eastAsia="ru-RU" w:bidi="ru-RU"/>
        </w:rPr>
        <w:t>ії розповсюдженню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гострої респіраторної хвороби COVID-19</w:t>
      </w:r>
      <w:r w:rsidR="001D32C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 Службі судової</w:t>
      </w:r>
      <w:r w:rsidR="00D3607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охорони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» із забезпеченням належних санітарно-гігієнічних умов та в присутності медичних працівників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(сайт - Територіальне управління Державної судової адміністрації України у Чернігівській області </w:t>
      </w:r>
      <w:r w:rsidR="00CB6703">
        <w:rPr>
          <w:rFonts w:ascii="Times New Roman" w:eastAsia="Times New Roman" w:hAnsi="Times New Roman"/>
          <w:sz w:val="28"/>
          <w:lang w:eastAsia="uk-UA" w:bidi="uk-UA"/>
        </w:rPr>
        <w:t>–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="00CB6703">
        <w:rPr>
          <w:rFonts w:ascii="Times New Roman" w:eastAsia="Times New Roman" w:hAnsi="Times New Roman"/>
          <w:sz w:val="28"/>
          <w:lang w:eastAsia="uk-UA" w:bidi="uk-UA"/>
        </w:rPr>
        <w:t xml:space="preserve">розділ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інше).</w:t>
      </w:r>
    </w:p>
    <w:p w14:paraId="46AEC5CB" w14:textId="77777777" w:rsidR="00EC2F4E" w:rsidRPr="00274D88" w:rsidRDefault="00EC2F4E" w:rsidP="00EC2F4E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6317B5F2" w14:textId="77777777" w:rsidR="00510552" w:rsidRDefault="00510552" w:rsidP="00CC29C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</w:p>
    <w:p w14:paraId="236197B0" w14:textId="77777777" w:rsidR="00510552" w:rsidRDefault="00510552" w:rsidP="00CC29C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</w:p>
    <w:p w14:paraId="2FDBBCF6" w14:textId="6D8FFA20" w:rsidR="00CC29C0" w:rsidRPr="00C718C5" w:rsidRDefault="00CC29C0" w:rsidP="00CC29C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uk-UA"/>
        </w:rPr>
      </w:pP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Документи приймаються особисто від кандидата з 0</w:t>
      </w:r>
      <w:r w:rsidR="00C90481"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.00 </w:t>
      </w:r>
      <w:r w:rsidR="00D9701B">
        <w:rPr>
          <w:rFonts w:ascii="Times New Roman" w:eastAsia="Times New Roman" w:hAnsi="Times New Roman"/>
          <w:b/>
          <w:bCs/>
          <w:sz w:val="28"/>
          <w:lang w:eastAsia="uk-UA" w:bidi="uk-UA"/>
        </w:rPr>
        <w:t>15 вересня</w:t>
      </w:r>
      <w:r w:rsidR="00C85DA4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до 1</w:t>
      </w:r>
      <w:r w:rsidR="00C90481">
        <w:rPr>
          <w:rFonts w:ascii="Times New Roman" w:eastAsia="Times New Roman" w:hAnsi="Times New Roman"/>
          <w:b/>
          <w:bCs/>
          <w:sz w:val="28"/>
          <w:lang w:eastAsia="uk-UA" w:bidi="uk-UA"/>
        </w:rPr>
        <w:t>7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.00 </w:t>
      </w:r>
      <w:r w:rsidR="00D9701B">
        <w:rPr>
          <w:rFonts w:ascii="Times New Roman" w:eastAsia="Times New Roman" w:hAnsi="Times New Roman"/>
          <w:b/>
          <w:bCs/>
          <w:sz w:val="28"/>
          <w:lang w:eastAsia="uk-UA" w:bidi="uk-UA"/>
        </w:rPr>
        <w:t>03</w:t>
      </w:r>
      <w:r w:rsidR="00154EAC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D9701B">
        <w:rPr>
          <w:rFonts w:ascii="Times New Roman" w:eastAsia="Times New Roman" w:hAnsi="Times New Roman"/>
          <w:b/>
          <w:bCs/>
          <w:sz w:val="28"/>
          <w:lang w:eastAsia="uk-UA" w:bidi="uk-UA"/>
        </w:rPr>
        <w:t>жовтня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</w:t>
      </w:r>
      <w:r w:rsidR="00D9701B">
        <w:rPr>
          <w:rFonts w:ascii="Times New Roman" w:eastAsia="Times New Roman" w:hAnsi="Times New Roman"/>
          <w:b/>
          <w:bCs/>
          <w:sz w:val="28"/>
          <w:lang w:eastAsia="uk-UA" w:bidi="uk-UA"/>
        </w:rPr>
        <w:t>2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року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за адресою: м. Чернігів, вул. Кирпоноса, 16, територіальне управління Служби судової охорони у Чернігівській області</w:t>
      </w:r>
      <w:r w:rsidR="00CE0535">
        <w:rPr>
          <w:rFonts w:ascii="Times New Roman" w:eastAsia="Times New Roman" w:hAnsi="Times New Roman"/>
          <w:sz w:val="28"/>
          <w:lang w:eastAsia="uk-UA" w:bidi="uk-UA"/>
        </w:rPr>
        <w:t xml:space="preserve"> (кабінет № 19</w:t>
      </w:r>
      <w:r w:rsidR="00CE0535" w:rsidRPr="00C718C5">
        <w:rPr>
          <w:rFonts w:ascii="Times New Roman" w:eastAsia="Times New Roman" w:hAnsi="Times New Roman"/>
          <w:sz w:val="28"/>
          <w:lang w:eastAsia="uk-UA" w:bidi="uk-UA"/>
        </w:rPr>
        <w:t>).</w:t>
      </w:r>
    </w:p>
    <w:p w14:paraId="233F7B69" w14:textId="77777777" w:rsidR="00E0670F" w:rsidRPr="00274D88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lightGray"/>
          <w:lang w:eastAsia="uk-UA" w:bidi="uk-UA"/>
        </w:rPr>
      </w:pPr>
    </w:p>
    <w:p w14:paraId="556E2D3B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УВАГА !!!</w:t>
      </w:r>
    </w:p>
    <w:p w14:paraId="7ECA1236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прибуття на стадіон та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2929A365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</w:pPr>
      <w:r w:rsidRPr="00510552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  <w:t xml:space="preserve">     </w:t>
      </w: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(респіратор або захисна маска, гумові (латексні) рукавички)</w:t>
      </w:r>
    </w:p>
    <w:p w14:paraId="3D6E243F" w14:textId="77777777" w:rsidR="00E0670F" w:rsidRPr="00274D88" w:rsidRDefault="00E0670F" w:rsidP="00E0670F">
      <w:pPr>
        <w:widowControl w:val="0"/>
        <w:autoSpaceDE w:val="0"/>
        <w:autoSpaceDN w:val="0"/>
        <w:spacing w:after="0" w:line="240" w:lineRule="auto"/>
        <w:ind w:firstLine="773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</w:p>
    <w:p w14:paraId="45715476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27C208F6" w14:textId="77777777" w:rsidR="00E0670F" w:rsidRPr="00274D88" w:rsidRDefault="00E0670F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  <w:r w:rsidRPr="00C718C5"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5267AD2E" w14:textId="25A529A4" w:rsidR="00CC2329" w:rsidRPr="00C718C5" w:rsidRDefault="00CC2329" w:rsidP="00CC232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06 </w:t>
      </w:r>
      <w:r w:rsidR="00125FD2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жовтня</w:t>
      </w:r>
      <w:r w:rsidRPr="008211C1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2022 року 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- 09.</w:t>
      </w:r>
      <w:r w:rsidR="00637532">
        <w:rPr>
          <w:rFonts w:ascii="Times New Roman" w:eastAsia="Times New Roman" w:hAnsi="Times New Roman"/>
          <w:b/>
          <w:bCs/>
          <w:sz w:val="28"/>
          <w:lang w:eastAsia="uk-UA" w:bidi="uk-UA"/>
        </w:rPr>
        <w:t>0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0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(м. Чернігів, </w:t>
      </w:r>
      <w:r>
        <w:rPr>
          <w:rFonts w:ascii="Times New Roman" w:eastAsia="Times New Roman" w:hAnsi="Times New Roman"/>
          <w:sz w:val="28"/>
          <w:lang w:eastAsia="uk-UA" w:bidi="uk-UA"/>
        </w:rPr>
        <w:t>в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ул. Кирпоноса, 16</w:t>
      </w:r>
      <w:r>
        <w:rPr>
          <w:rFonts w:ascii="Times New Roman" w:eastAsia="Times New Roman" w:hAnsi="Times New Roman"/>
          <w:sz w:val="28"/>
          <w:lang w:eastAsia="uk-UA" w:bidi="uk-UA"/>
        </w:rPr>
        <w:t xml:space="preserve"> (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територіальне управління Служби судової охорони у Чернігівській області</w:t>
      </w:r>
      <w:r>
        <w:rPr>
          <w:rFonts w:ascii="Times New Roman" w:eastAsia="Times New Roman" w:hAnsi="Times New Roman"/>
          <w:sz w:val="28"/>
          <w:lang w:eastAsia="uk-UA" w:bidi="uk-UA"/>
        </w:rPr>
        <w:t>).</w:t>
      </w:r>
    </w:p>
    <w:p w14:paraId="7CEF9D83" w14:textId="77777777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0F7AAFD1" w14:textId="7FE36009" w:rsidR="00EC2F4E" w:rsidRPr="00C718C5" w:rsidRDefault="00EC2F4E" w:rsidP="00C718C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</w:rPr>
        <w:t xml:space="preserve">6. </w:t>
      </w:r>
      <w:r w:rsidRPr="00C718C5">
        <w:rPr>
          <w:rFonts w:ascii="Times New Roman" w:hAnsi="Times New Roman"/>
          <w:sz w:val="28"/>
        </w:rPr>
        <w:t xml:space="preserve">Контактна особа, яка надає додаткову інформацію з питань проведення конкурсу: </w:t>
      </w:r>
      <w:r w:rsidR="00F37AB5">
        <w:rPr>
          <w:rFonts w:ascii="Times New Roman" w:hAnsi="Times New Roman"/>
          <w:b/>
          <w:sz w:val="28"/>
        </w:rPr>
        <w:t>Бригинець Владислав Петрович</w:t>
      </w:r>
      <w:r w:rsidRPr="00C718C5">
        <w:rPr>
          <w:rFonts w:ascii="Times New Roman" w:hAnsi="Times New Roman"/>
          <w:b/>
          <w:sz w:val="28"/>
        </w:rPr>
        <w:t>, тел. (0462) 66-52-86</w:t>
      </w:r>
      <w:r w:rsidR="00EE0355">
        <w:rPr>
          <w:rFonts w:ascii="Times New Roman" w:hAnsi="Times New Roman"/>
          <w:b/>
          <w:sz w:val="28"/>
        </w:rPr>
        <w:t>.</w:t>
      </w: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108"/>
        <w:gridCol w:w="3899"/>
        <w:gridCol w:w="597"/>
        <w:gridCol w:w="4783"/>
        <w:gridCol w:w="108"/>
      </w:tblGrid>
      <w:tr w:rsidR="00AB6B93" w:rsidRPr="00C718C5" w14:paraId="72FC9B47" w14:textId="77777777" w:rsidTr="00947454">
        <w:trPr>
          <w:gridBefore w:val="1"/>
          <w:wBefore w:w="108" w:type="dxa"/>
          <w:trHeight w:val="408"/>
        </w:trPr>
        <w:tc>
          <w:tcPr>
            <w:tcW w:w="9387" w:type="dxa"/>
            <w:gridSpan w:val="4"/>
          </w:tcPr>
          <w:p w14:paraId="64D514E7" w14:textId="77777777" w:rsidR="00AB6B93" w:rsidRPr="00C718C5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D8FDC20" w14:textId="77777777" w:rsidR="00AB6B93" w:rsidRPr="00C718C5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8C5">
              <w:rPr>
                <w:rFonts w:ascii="Times New Roman" w:hAnsi="Times New Roman"/>
                <w:b/>
                <w:sz w:val="28"/>
                <w:szCs w:val="28"/>
              </w:rPr>
              <w:t>Кваліфікаційні вимоги</w:t>
            </w:r>
          </w:p>
        </w:tc>
      </w:tr>
      <w:tr w:rsidR="00AB6B93" w:rsidRPr="00C718C5" w14:paraId="5E58CE0F" w14:textId="77777777" w:rsidTr="00947454">
        <w:trPr>
          <w:gridBefore w:val="1"/>
          <w:wBefore w:w="108" w:type="dxa"/>
          <w:trHeight w:val="408"/>
        </w:trPr>
        <w:tc>
          <w:tcPr>
            <w:tcW w:w="9387" w:type="dxa"/>
            <w:gridSpan w:val="4"/>
          </w:tcPr>
          <w:p w14:paraId="5FDDE2F6" w14:textId="77777777" w:rsidR="00AB6B93" w:rsidRPr="00025830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B6B93" w:rsidRPr="00C718C5" w14:paraId="7184911E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0FE5F55C" w14:textId="77777777" w:rsidR="00AB6B93" w:rsidRPr="00C718C5" w:rsidRDefault="00AB6B93" w:rsidP="00AB6B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1. Освіта</w:t>
            </w:r>
          </w:p>
        </w:tc>
        <w:tc>
          <w:tcPr>
            <w:tcW w:w="4891" w:type="dxa"/>
            <w:gridSpan w:val="2"/>
            <w:hideMark/>
          </w:tcPr>
          <w:p w14:paraId="5FA8B072" w14:textId="56427609" w:rsidR="00AB6B93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повна загальна середня освіта</w:t>
            </w:r>
            <w:r w:rsidR="0051055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4029115" w14:textId="3340FFF9" w:rsidR="00F50ADC" w:rsidRPr="00C718C5" w:rsidRDefault="00F50ADC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B93" w:rsidRPr="00C718C5" w14:paraId="34FCBCE0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05C01879" w14:textId="77777777" w:rsidR="00AB6B93" w:rsidRPr="00C718C5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2. Досвід роботи</w:t>
            </w:r>
          </w:p>
        </w:tc>
        <w:tc>
          <w:tcPr>
            <w:tcW w:w="4891" w:type="dxa"/>
            <w:gridSpan w:val="2"/>
          </w:tcPr>
          <w:p w14:paraId="4192C768" w14:textId="77777777" w:rsidR="00510552" w:rsidRPr="00510552" w:rsidRDefault="00510552" w:rsidP="00510552">
            <w:pPr>
              <w:spacing w:after="0" w:line="240" w:lineRule="auto"/>
              <w:ind w:left="6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0552">
              <w:rPr>
                <w:rFonts w:ascii="Times New Roman" w:hAnsi="Times New Roman"/>
                <w:sz w:val="28"/>
                <w:szCs w:val="28"/>
                <w:lang w:eastAsia="ru-RU"/>
              </w:rPr>
              <w:t>досвід проходження служби у правоохоронних органах чи військових                   формуваннях, органах системи правосуддя – не менше ніж 2 роки;</w:t>
            </w:r>
          </w:p>
          <w:p w14:paraId="36F8BF7E" w14:textId="7868599B" w:rsidR="00510552" w:rsidRPr="00510552" w:rsidRDefault="00510552" w:rsidP="0051055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510552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(надати підтверджуючі документи)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14:paraId="479EDFCE" w14:textId="58765A96" w:rsidR="00F50ADC" w:rsidRPr="00C718C5" w:rsidRDefault="00F50ADC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B93" w:rsidRPr="00C718C5" w14:paraId="52181139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5EE6AB73" w14:textId="729A07F0" w:rsidR="00AB6B93" w:rsidRPr="00C718C5" w:rsidRDefault="00AB6B93" w:rsidP="00AB6B93">
            <w:pPr>
              <w:spacing w:after="0" w:line="240" w:lineRule="auto"/>
              <w:ind w:right="-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3. Володіння державною мовою</w:t>
            </w:r>
          </w:p>
        </w:tc>
        <w:tc>
          <w:tcPr>
            <w:tcW w:w="4891" w:type="dxa"/>
            <w:gridSpan w:val="2"/>
            <w:hideMark/>
          </w:tcPr>
          <w:p w14:paraId="524C3EF5" w14:textId="77777777" w:rsidR="00AB6B93" w:rsidRPr="00C718C5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вільне володіння державною мовою.</w:t>
            </w:r>
          </w:p>
        </w:tc>
      </w:tr>
      <w:tr w:rsidR="00AB6B93" w:rsidRPr="00C718C5" w14:paraId="3971AC26" w14:textId="77777777" w:rsidTr="00FD6280">
        <w:trPr>
          <w:gridBefore w:val="1"/>
          <w:wBefore w:w="108" w:type="dxa"/>
          <w:trHeight w:val="9708"/>
        </w:trPr>
        <w:tc>
          <w:tcPr>
            <w:tcW w:w="9387" w:type="dxa"/>
            <w:gridSpan w:val="4"/>
          </w:tcPr>
          <w:p w14:paraId="3F2AEE9D" w14:textId="66738C44" w:rsidR="00AB6B93" w:rsidRPr="00C718C5" w:rsidRDefault="00AB6B93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8C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Вимоги до компетентності</w:t>
            </w:r>
          </w:p>
          <w:p w14:paraId="6B7B6C0E" w14:textId="77777777" w:rsidR="00947454" w:rsidRPr="00C718C5" w:rsidRDefault="00947454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36"/>
              <w:gridCol w:w="5285"/>
            </w:tblGrid>
            <w:tr w:rsidR="00947454" w:rsidRPr="00C718C5" w14:paraId="0E2E3D98" w14:textId="77777777" w:rsidTr="00231C66">
              <w:trPr>
                <w:trHeight w:hRule="exact" w:val="1426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07E21B15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1. Вміння працювати в колективі</w:t>
                  </w:r>
                </w:p>
              </w:tc>
              <w:tc>
                <w:tcPr>
                  <w:tcW w:w="5285" w:type="dxa"/>
                  <w:shd w:val="clear" w:color="auto" w:fill="FFFFFF"/>
                </w:tcPr>
                <w:p w14:paraId="0835ACAE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щирість та відкритість; орієнтація на досягнення ефективного результату діяльності рівне ставлення та повага до колег.</w:t>
                  </w:r>
                </w:p>
              </w:tc>
            </w:tr>
            <w:tr w:rsidR="00947454" w:rsidRPr="00C718C5" w14:paraId="3C345B4B" w14:textId="77777777" w:rsidTr="00231C66">
              <w:trPr>
                <w:trHeight w:hRule="exact" w:val="1642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08E9BF75" w14:textId="77777777" w:rsidR="00B323D3" w:rsidRDefault="00B323D3" w:rsidP="00947454">
                  <w:pPr>
                    <w:widowControl w:val="0"/>
                    <w:spacing w:before="14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1EFDB468" w14:textId="243463EA" w:rsidR="00947454" w:rsidRPr="00C718C5" w:rsidRDefault="00947454" w:rsidP="00947454">
                  <w:pPr>
                    <w:widowControl w:val="0"/>
                    <w:spacing w:before="14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2. Аналітичні здібності</w:t>
                  </w:r>
                </w:p>
              </w:tc>
              <w:tc>
                <w:tcPr>
                  <w:tcW w:w="5285" w:type="dxa"/>
                  <w:shd w:val="clear" w:color="auto" w:fill="FFFFFF"/>
                  <w:vAlign w:val="center"/>
                </w:tcPr>
                <w:p w14:paraId="05FEB880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здатність систематизувати, узагальнювати інформацію; гнучкість;</w:t>
                  </w:r>
                </w:p>
                <w:p w14:paraId="17F8BB41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проникливість.</w:t>
                  </w:r>
                </w:p>
              </w:tc>
            </w:tr>
            <w:tr w:rsidR="00947454" w:rsidRPr="00C718C5" w14:paraId="15D427D5" w14:textId="77777777" w:rsidTr="00231C66">
              <w:trPr>
                <w:trHeight w:hRule="exact" w:val="3907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3F9F2C4E" w14:textId="77777777" w:rsidR="00947454" w:rsidRPr="00C718C5" w:rsidRDefault="00947454" w:rsidP="00947454">
                  <w:pPr>
                    <w:widowControl w:val="0"/>
                    <w:spacing w:before="12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3. Особистісні компетенції</w:t>
                  </w:r>
                </w:p>
              </w:tc>
              <w:tc>
                <w:tcPr>
                  <w:tcW w:w="5285" w:type="dxa"/>
                  <w:shd w:val="clear" w:color="auto" w:fill="FFFFFF"/>
                  <w:vAlign w:val="bottom"/>
                </w:tcPr>
                <w:p w14:paraId="587380EE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неупередженість та порядність; самостійність, організованість, відповідальність;</w:t>
                  </w:r>
                </w:p>
                <w:p w14:paraId="62260712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наполегливість, рішучість, стриманість, здатність швидко приймати рішення в умовах обмеженого часу;</w:t>
                  </w:r>
                </w:p>
                <w:p w14:paraId="67EA2ADB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стійкість до стресу, емоційних та фізичних навантажень;</w:t>
                  </w:r>
                </w:p>
                <w:p w14:paraId="1D7B144A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вміння аргументовано висловлювати свою думку;</w:t>
                  </w:r>
                </w:p>
                <w:p w14:paraId="15C6109C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прагнення до розвитку та самовдосконалення</w:t>
                  </w:r>
                </w:p>
                <w:p w14:paraId="6A77ED36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0708C97C" w14:textId="77777777" w:rsidR="00947454" w:rsidRPr="00C718C5" w:rsidRDefault="00947454" w:rsidP="00947454">
            <w:pPr>
              <w:spacing w:line="1" w:lineRule="exact"/>
              <w:rPr>
                <w:sz w:val="2"/>
                <w:szCs w:val="2"/>
              </w:rPr>
            </w:pPr>
            <w:r w:rsidRPr="00C718C5">
              <w:br w:type="page"/>
            </w: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792"/>
              <w:gridCol w:w="5818"/>
            </w:tblGrid>
            <w:tr w:rsidR="00947454" w:rsidRPr="00C718C5" w14:paraId="777402A5" w14:textId="77777777" w:rsidTr="00231C66">
              <w:trPr>
                <w:trHeight w:hRule="exact" w:val="1651"/>
                <w:jc w:val="center"/>
              </w:trPr>
              <w:tc>
                <w:tcPr>
                  <w:tcW w:w="3792" w:type="dxa"/>
                  <w:shd w:val="clear" w:color="auto" w:fill="FFFFFF"/>
                </w:tcPr>
                <w:p w14:paraId="772648E0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ind w:left="134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 w:bidi="ru-RU"/>
                    </w:rPr>
                    <w:t xml:space="preserve">4. </w:t>
                  </w: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Забезпечення охорони об'єктів системи правосуддя</w:t>
                  </w:r>
                </w:p>
              </w:tc>
              <w:tc>
                <w:tcPr>
                  <w:tcW w:w="5818" w:type="dxa"/>
                  <w:shd w:val="clear" w:color="auto" w:fill="FFFFFF"/>
                  <w:vAlign w:val="bottom"/>
                </w:tcPr>
                <w:p w14:paraId="12C6A75F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законодавства, яке регулює діяльність судових та правоохоронних органів;</w:t>
                  </w:r>
                </w:p>
                <w:p w14:paraId="133D90F1" w14:textId="28734CB2" w:rsidR="00947454" w:rsidRPr="00C718C5" w:rsidRDefault="00947454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системи правоохоронних органів, розмежування їх компетенції, порядок забезпечення їх співпраці.</w:t>
                  </w:r>
                </w:p>
                <w:p w14:paraId="6A520C9F" w14:textId="68BB264C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6EB91915" w14:textId="77777777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7DA069CD" w14:textId="77777777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6A0FB3DD" w14:textId="602F5786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6D10D2BE" w14:textId="77777777" w:rsidR="00AB6B93" w:rsidRPr="00C718C5" w:rsidRDefault="00AB6B93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6B93" w:rsidRPr="00C718C5" w14:paraId="166B7EB5" w14:textId="77777777" w:rsidTr="00FD6280">
        <w:trPr>
          <w:gridAfter w:val="1"/>
          <w:wAfter w:w="108" w:type="dxa"/>
          <w:cantSplit/>
        </w:trPr>
        <w:tc>
          <w:tcPr>
            <w:tcW w:w="9072" w:type="dxa"/>
            <w:gridSpan w:val="4"/>
            <w:hideMark/>
          </w:tcPr>
          <w:p w14:paraId="7FE1D9BF" w14:textId="2DF67BAF" w:rsidR="00AB6B93" w:rsidRPr="00C718C5" w:rsidRDefault="00AB6B93" w:rsidP="00AB6B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8C5">
              <w:rPr>
                <w:rFonts w:ascii="Times New Roman" w:hAnsi="Times New Roman"/>
                <w:b/>
                <w:sz w:val="28"/>
                <w:szCs w:val="28"/>
              </w:rPr>
              <w:t>Професійні знання</w:t>
            </w:r>
          </w:p>
        </w:tc>
      </w:tr>
      <w:tr w:rsidR="00AB6B93" w:rsidRPr="00C718C5" w14:paraId="35C17232" w14:textId="77777777" w:rsidTr="00FD6280">
        <w:trPr>
          <w:gridAfter w:val="1"/>
          <w:wAfter w:w="108" w:type="dxa"/>
          <w:trHeight w:val="408"/>
        </w:trPr>
        <w:tc>
          <w:tcPr>
            <w:tcW w:w="4007" w:type="dxa"/>
            <w:gridSpan w:val="2"/>
            <w:hideMark/>
          </w:tcPr>
          <w:p w14:paraId="34E8A538" w14:textId="77777777" w:rsidR="00AB6B93" w:rsidRPr="00C718C5" w:rsidRDefault="00AB6B93" w:rsidP="00AB6B93">
            <w:pPr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1. Знання законодавства</w:t>
            </w:r>
          </w:p>
        </w:tc>
        <w:tc>
          <w:tcPr>
            <w:tcW w:w="5380" w:type="dxa"/>
            <w:gridSpan w:val="2"/>
          </w:tcPr>
          <w:p w14:paraId="7F9C99B3" w14:textId="562C67DD" w:rsidR="00FD6280" w:rsidRPr="00C718C5" w:rsidRDefault="00AB6B93" w:rsidP="00FD6280">
            <w:pPr>
              <w:ind w:left="171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знання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</w:tbl>
    <w:p w14:paraId="45CC34C5" w14:textId="77777777" w:rsidR="00B254D1" w:rsidRPr="00C718C5" w:rsidRDefault="00B254D1" w:rsidP="00FD62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254D1" w:rsidRPr="00C718C5" w:rsidSect="000B43BC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1A8D9" w14:textId="77777777" w:rsidR="009F2EBC" w:rsidRDefault="009F2EBC" w:rsidP="000B43BC">
      <w:pPr>
        <w:spacing w:after="0" w:line="240" w:lineRule="auto"/>
      </w:pPr>
      <w:r>
        <w:separator/>
      </w:r>
    </w:p>
  </w:endnote>
  <w:endnote w:type="continuationSeparator" w:id="0">
    <w:p w14:paraId="5C94F538" w14:textId="77777777" w:rsidR="009F2EBC" w:rsidRDefault="009F2EBC" w:rsidP="000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18A0A" w14:textId="77777777" w:rsidR="009F2EBC" w:rsidRDefault="009F2EBC" w:rsidP="000B43BC">
      <w:pPr>
        <w:spacing w:after="0" w:line="240" w:lineRule="auto"/>
      </w:pPr>
      <w:r>
        <w:separator/>
      </w:r>
    </w:p>
  </w:footnote>
  <w:footnote w:type="continuationSeparator" w:id="0">
    <w:p w14:paraId="761FE3DD" w14:textId="77777777" w:rsidR="009F2EBC" w:rsidRDefault="009F2EBC" w:rsidP="000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794233"/>
      <w:docPartObj>
        <w:docPartGallery w:val="Page Numbers (Top of Page)"/>
        <w:docPartUnique/>
      </w:docPartObj>
    </w:sdtPr>
    <w:sdtEndPr/>
    <w:sdtContent>
      <w:p w14:paraId="745E335A" w14:textId="5B9CBF72" w:rsidR="000B43BC" w:rsidRDefault="000B43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67C" w:rsidRPr="0064267C">
          <w:rPr>
            <w:noProof/>
            <w:lang w:val="ru-RU"/>
          </w:rPr>
          <w:t>2</w:t>
        </w:r>
        <w:r>
          <w:fldChar w:fldCharType="end"/>
        </w:r>
      </w:p>
    </w:sdtContent>
  </w:sdt>
  <w:p w14:paraId="6E62BFD0" w14:textId="77777777" w:rsidR="000B43BC" w:rsidRDefault="000B43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50396"/>
    <w:multiLevelType w:val="multilevel"/>
    <w:tmpl w:val="77B86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80014D"/>
    <w:multiLevelType w:val="multilevel"/>
    <w:tmpl w:val="1F208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5C0F7F"/>
    <w:multiLevelType w:val="multilevel"/>
    <w:tmpl w:val="36F256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C9"/>
    <w:rsid w:val="00016D54"/>
    <w:rsid w:val="00021099"/>
    <w:rsid w:val="00021523"/>
    <w:rsid w:val="0002284B"/>
    <w:rsid w:val="0002556B"/>
    <w:rsid w:val="00025830"/>
    <w:rsid w:val="0003169F"/>
    <w:rsid w:val="00044031"/>
    <w:rsid w:val="00044316"/>
    <w:rsid w:val="00044892"/>
    <w:rsid w:val="00050900"/>
    <w:rsid w:val="00050D0D"/>
    <w:rsid w:val="00071EE8"/>
    <w:rsid w:val="000730E0"/>
    <w:rsid w:val="00080DDA"/>
    <w:rsid w:val="000907A6"/>
    <w:rsid w:val="00094172"/>
    <w:rsid w:val="00096812"/>
    <w:rsid w:val="000A4791"/>
    <w:rsid w:val="000A7A13"/>
    <w:rsid w:val="000B43BC"/>
    <w:rsid w:val="000B53D3"/>
    <w:rsid w:val="000C3214"/>
    <w:rsid w:val="000C7176"/>
    <w:rsid w:val="000D2431"/>
    <w:rsid w:val="000D574F"/>
    <w:rsid w:val="000D6D15"/>
    <w:rsid w:val="000E3170"/>
    <w:rsid w:val="00105CDD"/>
    <w:rsid w:val="00125FD2"/>
    <w:rsid w:val="00150983"/>
    <w:rsid w:val="00154EAC"/>
    <w:rsid w:val="00167752"/>
    <w:rsid w:val="001773D1"/>
    <w:rsid w:val="001778D8"/>
    <w:rsid w:val="00180F74"/>
    <w:rsid w:val="0018671E"/>
    <w:rsid w:val="001A039C"/>
    <w:rsid w:val="001A137F"/>
    <w:rsid w:val="001A22E4"/>
    <w:rsid w:val="001B324A"/>
    <w:rsid w:val="001D32CD"/>
    <w:rsid w:val="001F2BF0"/>
    <w:rsid w:val="001F45BB"/>
    <w:rsid w:val="001F6C20"/>
    <w:rsid w:val="00201F77"/>
    <w:rsid w:val="0020795C"/>
    <w:rsid w:val="00213C5E"/>
    <w:rsid w:val="00224225"/>
    <w:rsid w:val="00233DBF"/>
    <w:rsid w:val="00236CE5"/>
    <w:rsid w:val="00256BA9"/>
    <w:rsid w:val="00263063"/>
    <w:rsid w:val="00274D88"/>
    <w:rsid w:val="00274EF3"/>
    <w:rsid w:val="00292528"/>
    <w:rsid w:val="00293AF1"/>
    <w:rsid w:val="0029510E"/>
    <w:rsid w:val="00297B11"/>
    <w:rsid w:val="002A2512"/>
    <w:rsid w:val="002A5E0C"/>
    <w:rsid w:val="002B05D2"/>
    <w:rsid w:val="002C10E4"/>
    <w:rsid w:val="002C1EF8"/>
    <w:rsid w:val="002D136A"/>
    <w:rsid w:val="002D6E89"/>
    <w:rsid w:val="002E1D2C"/>
    <w:rsid w:val="002E361D"/>
    <w:rsid w:val="002F7F26"/>
    <w:rsid w:val="0031294B"/>
    <w:rsid w:val="00316796"/>
    <w:rsid w:val="003207C3"/>
    <w:rsid w:val="003230B0"/>
    <w:rsid w:val="003279EF"/>
    <w:rsid w:val="00334F4C"/>
    <w:rsid w:val="00362E10"/>
    <w:rsid w:val="003644BD"/>
    <w:rsid w:val="003654EF"/>
    <w:rsid w:val="00367F1F"/>
    <w:rsid w:val="00370CF7"/>
    <w:rsid w:val="003838CB"/>
    <w:rsid w:val="00393710"/>
    <w:rsid w:val="003A3038"/>
    <w:rsid w:val="003B116E"/>
    <w:rsid w:val="003B6636"/>
    <w:rsid w:val="003B79F5"/>
    <w:rsid w:val="003C11D8"/>
    <w:rsid w:val="003C237D"/>
    <w:rsid w:val="003C5A31"/>
    <w:rsid w:val="003D6CDE"/>
    <w:rsid w:val="003E540D"/>
    <w:rsid w:val="00400857"/>
    <w:rsid w:val="0040501D"/>
    <w:rsid w:val="00420D1F"/>
    <w:rsid w:val="004278AC"/>
    <w:rsid w:val="0043046A"/>
    <w:rsid w:val="004340D5"/>
    <w:rsid w:val="004403FF"/>
    <w:rsid w:val="00446B75"/>
    <w:rsid w:val="004505D9"/>
    <w:rsid w:val="00456148"/>
    <w:rsid w:val="00461382"/>
    <w:rsid w:val="004775EF"/>
    <w:rsid w:val="00480616"/>
    <w:rsid w:val="004871C6"/>
    <w:rsid w:val="00490630"/>
    <w:rsid w:val="004A3A3A"/>
    <w:rsid w:val="004B3056"/>
    <w:rsid w:val="004C00A3"/>
    <w:rsid w:val="004D1120"/>
    <w:rsid w:val="004D510B"/>
    <w:rsid w:val="004D535A"/>
    <w:rsid w:val="004E35BC"/>
    <w:rsid w:val="004F3711"/>
    <w:rsid w:val="004F4305"/>
    <w:rsid w:val="004F63D5"/>
    <w:rsid w:val="005009EB"/>
    <w:rsid w:val="00501092"/>
    <w:rsid w:val="00501F11"/>
    <w:rsid w:val="00505F37"/>
    <w:rsid w:val="00510552"/>
    <w:rsid w:val="0051227C"/>
    <w:rsid w:val="00513140"/>
    <w:rsid w:val="00513602"/>
    <w:rsid w:val="0052474F"/>
    <w:rsid w:val="005317DC"/>
    <w:rsid w:val="00540B05"/>
    <w:rsid w:val="005419C9"/>
    <w:rsid w:val="00543062"/>
    <w:rsid w:val="005464A3"/>
    <w:rsid w:val="00555033"/>
    <w:rsid w:val="00560F78"/>
    <w:rsid w:val="0057048B"/>
    <w:rsid w:val="00575A3E"/>
    <w:rsid w:val="00583F0D"/>
    <w:rsid w:val="00597A23"/>
    <w:rsid w:val="005A0493"/>
    <w:rsid w:val="005A1E93"/>
    <w:rsid w:val="005A3963"/>
    <w:rsid w:val="005B4DE0"/>
    <w:rsid w:val="005C547F"/>
    <w:rsid w:val="005D0E38"/>
    <w:rsid w:val="005E14EB"/>
    <w:rsid w:val="005E1905"/>
    <w:rsid w:val="005E4472"/>
    <w:rsid w:val="005E4AB4"/>
    <w:rsid w:val="005E6A61"/>
    <w:rsid w:val="005F0CD4"/>
    <w:rsid w:val="005F5886"/>
    <w:rsid w:val="00601508"/>
    <w:rsid w:val="0061603C"/>
    <w:rsid w:val="00620BF2"/>
    <w:rsid w:val="006231BD"/>
    <w:rsid w:val="00627EA0"/>
    <w:rsid w:val="00631CD3"/>
    <w:rsid w:val="00631E8D"/>
    <w:rsid w:val="00637532"/>
    <w:rsid w:val="0064267C"/>
    <w:rsid w:val="00651571"/>
    <w:rsid w:val="00657D2D"/>
    <w:rsid w:val="006741AE"/>
    <w:rsid w:val="00692AEF"/>
    <w:rsid w:val="00693ABE"/>
    <w:rsid w:val="006C2A4F"/>
    <w:rsid w:val="006C6697"/>
    <w:rsid w:val="006D1099"/>
    <w:rsid w:val="006F5E13"/>
    <w:rsid w:val="007166E4"/>
    <w:rsid w:val="00716AB0"/>
    <w:rsid w:val="00742186"/>
    <w:rsid w:val="00752DDC"/>
    <w:rsid w:val="007616B2"/>
    <w:rsid w:val="007652C8"/>
    <w:rsid w:val="00790CBF"/>
    <w:rsid w:val="007A2E47"/>
    <w:rsid w:val="007A4880"/>
    <w:rsid w:val="007B57A5"/>
    <w:rsid w:val="007C1516"/>
    <w:rsid w:val="007C77F2"/>
    <w:rsid w:val="007E57DA"/>
    <w:rsid w:val="007E619D"/>
    <w:rsid w:val="007E6627"/>
    <w:rsid w:val="007E72EE"/>
    <w:rsid w:val="007F21E0"/>
    <w:rsid w:val="007F7B1A"/>
    <w:rsid w:val="00834A74"/>
    <w:rsid w:val="00850829"/>
    <w:rsid w:val="00852D39"/>
    <w:rsid w:val="008558D5"/>
    <w:rsid w:val="00857FB2"/>
    <w:rsid w:val="00864345"/>
    <w:rsid w:val="00870C7E"/>
    <w:rsid w:val="008736F8"/>
    <w:rsid w:val="008741FA"/>
    <w:rsid w:val="0088392E"/>
    <w:rsid w:val="00894833"/>
    <w:rsid w:val="008A7A43"/>
    <w:rsid w:val="008B15F8"/>
    <w:rsid w:val="008C582F"/>
    <w:rsid w:val="008C6251"/>
    <w:rsid w:val="008C7484"/>
    <w:rsid w:val="008E7CE9"/>
    <w:rsid w:val="008F42C5"/>
    <w:rsid w:val="0090215D"/>
    <w:rsid w:val="00903187"/>
    <w:rsid w:val="00903541"/>
    <w:rsid w:val="009062AB"/>
    <w:rsid w:val="00910807"/>
    <w:rsid w:val="00920A01"/>
    <w:rsid w:val="00923E6D"/>
    <w:rsid w:val="00924C93"/>
    <w:rsid w:val="00942EB1"/>
    <w:rsid w:val="00947454"/>
    <w:rsid w:val="0096122E"/>
    <w:rsid w:val="00965A48"/>
    <w:rsid w:val="0097641C"/>
    <w:rsid w:val="00976A89"/>
    <w:rsid w:val="00977E53"/>
    <w:rsid w:val="00980497"/>
    <w:rsid w:val="0099358A"/>
    <w:rsid w:val="009A4572"/>
    <w:rsid w:val="009D5CAB"/>
    <w:rsid w:val="009E5877"/>
    <w:rsid w:val="009E73DC"/>
    <w:rsid w:val="009F2EBC"/>
    <w:rsid w:val="009F31FD"/>
    <w:rsid w:val="009F7594"/>
    <w:rsid w:val="00A06F2D"/>
    <w:rsid w:val="00A12057"/>
    <w:rsid w:val="00A34764"/>
    <w:rsid w:val="00A37DF7"/>
    <w:rsid w:val="00A4153E"/>
    <w:rsid w:val="00A41ACE"/>
    <w:rsid w:val="00A50197"/>
    <w:rsid w:val="00A57D12"/>
    <w:rsid w:val="00A90ADE"/>
    <w:rsid w:val="00AA5EF2"/>
    <w:rsid w:val="00AB3B52"/>
    <w:rsid w:val="00AB6B93"/>
    <w:rsid w:val="00AB78FD"/>
    <w:rsid w:val="00AC4620"/>
    <w:rsid w:val="00AC6D2C"/>
    <w:rsid w:val="00AE059B"/>
    <w:rsid w:val="00AE48C4"/>
    <w:rsid w:val="00B04D1E"/>
    <w:rsid w:val="00B14F04"/>
    <w:rsid w:val="00B2144D"/>
    <w:rsid w:val="00B254D1"/>
    <w:rsid w:val="00B323D3"/>
    <w:rsid w:val="00B3273F"/>
    <w:rsid w:val="00B32896"/>
    <w:rsid w:val="00B32E5E"/>
    <w:rsid w:val="00B36228"/>
    <w:rsid w:val="00B42B8A"/>
    <w:rsid w:val="00B52D45"/>
    <w:rsid w:val="00B97EFE"/>
    <w:rsid w:val="00BA1CE4"/>
    <w:rsid w:val="00BA3736"/>
    <w:rsid w:val="00BA610C"/>
    <w:rsid w:val="00BA6A5C"/>
    <w:rsid w:val="00BB2BCB"/>
    <w:rsid w:val="00BD16B2"/>
    <w:rsid w:val="00BD5AF0"/>
    <w:rsid w:val="00BE0F78"/>
    <w:rsid w:val="00BE63EC"/>
    <w:rsid w:val="00C00998"/>
    <w:rsid w:val="00C0295D"/>
    <w:rsid w:val="00C15A95"/>
    <w:rsid w:val="00C20B98"/>
    <w:rsid w:val="00C2362C"/>
    <w:rsid w:val="00C315FF"/>
    <w:rsid w:val="00C31972"/>
    <w:rsid w:val="00C34C27"/>
    <w:rsid w:val="00C36B36"/>
    <w:rsid w:val="00C4227D"/>
    <w:rsid w:val="00C46BBC"/>
    <w:rsid w:val="00C602A6"/>
    <w:rsid w:val="00C718C5"/>
    <w:rsid w:val="00C75062"/>
    <w:rsid w:val="00C77BFD"/>
    <w:rsid w:val="00C80C9C"/>
    <w:rsid w:val="00C85DA4"/>
    <w:rsid w:val="00C861AD"/>
    <w:rsid w:val="00C90481"/>
    <w:rsid w:val="00C91F8A"/>
    <w:rsid w:val="00CA1AB7"/>
    <w:rsid w:val="00CA5F4F"/>
    <w:rsid w:val="00CB1FD1"/>
    <w:rsid w:val="00CB6703"/>
    <w:rsid w:val="00CC2329"/>
    <w:rsid w:val="00CC29C0"/>
    <w:rsid w:val="00CD0340"/>
    <w:rsid w:val="00CD26E5"/>
    <w:rsid w:val="00CD6647"/>
    <w:rsid w:val="00CE0535"/>
    <w:rsid w:val="00CF2A24"/>
    <w:rsid w:val="00CF64B4"/>
    <w:rsid w:val="00D00D2E"/>
    <w:rsid w:val="00D05CB9"/>
    <w:rsid w:val="00D07249"/>
    <w:rsid w:val="00D1218C"/>
    <w:rsid w:val="00D15905"/>
    <w:rsid w:val="00D21A53"/>
    <w:rsid w:val="00D21FE1"/>
    <w:rsid w:val="00D2601A"/>
    <w:rsid w:val="00D2769E"/>
    <w:rsid w:val="00D32EB2"/>
    <w:rsid w:val="00D33F31"/>
    <w:rsid w:val="00D36075"/>
    <w:rsid w:val="00D45C0D"/>
    <w:rsid w:val="00D473AB"/>
    <w:rsid w:val="00D56B1B"/>
    <w:rsid w:val="00D93BD7"/>
    <w:rsid w:val="00D9701B"/>
    <w:rsid w:val="00D9788C"/>
    <w:rsid w:val="00DA37D0"/>
    <w:rsid w:val="00DA52BA"/>
    <w:rsid w:val="00DB13B5"/>
    <w:rsid w:val="00DC3676"/>
    <w:rsid w:val="00DC5CF1"/>
    <w:rsid w:val="00DE17C0"/>
    <w:rsid w:val="00DE500B"/>
    <w:rsid w:val="00DF0787"/>
    <w:rsid w:val="00E05183"/>
    <w:rsid w:val="00E0670F"/>
    <w:rsid w:val="00E219A9"/>
    <w:rsid w:val="00E31AD2"/>
    <w:rsid w:val="00E325FF"/>
    <w:rsid w:val="00E32BF2"/>
    <w:rsid w:val="00E620FF"/>
    <w:rsid w:val="00E75EA9"/>
    <w:rsid w:val="00E90BA8"/>
    <w:rsid w:val="00EA2004"/>
    <w:rsid w:val="00EA23B1"/>
    <w:rsid w:val="00EA4CB8"/>
    <w:rsid w:val="00EB65CD"/>
    <w:rsid w:val="00EC2F4E"/>
    <w:rsid w:val="00EC7699"/>
    <w:rsid w:val="00ED7185"/>
    <w:rsid w:val="00ED7849"/>
    <w:rsid w:val="00EE0355"/>
    <w:rsid w:val="00EE1646"/>
    <w:rsid w:val="00EF54B1"/>
    <w:rsid w:val="00F04361"/>
    <w:rsid w:val="00F077F8"/>
    <w:rsid w:val="00F118F4"/>
    <w:rsid w:val="00F260E5"/>
    <w:rsid w:val="00F26597"/>
    <w:rsid w:val="00F37AB5"/>
    <w:rsid w:val="00F46482"/>
    <w:rsid w:val="00F46FC2"/>
    <w:rsid w:val="00F5026A"/>
    <w:rsid w:val="00F50ADC"/>
    <w:rsid w:val="00F6747D"/>
    <w:rsid w:val="00F73941"/>
    <w:rsid w:val="00F7590E"/>
    <w:rsid w:val="00F77364"/>
    <w:rsid w:val="00F84B2C"/>
    <w:rsid w:val="00F84B76"/>
    <w:rsid w:val="00F913FF"/>
    <w:rsid w:val="00F92C87"/>
    <w:rsid w:val="00F94FDD"/>
    <w:rsid w:val="00F95892"/>
    <w:rsid w:val="00F96143"/>
    <w:rsid w:val="00FA1762"/>
    <w:rsid w:val="00FA30AA"/>
    <w:rsid w:val="00FA6DE5"/>
    <w:rsid w:val="00FD5E97"/>
    <w:rsid w:val="00FD6280"/>
    <w:rsid w:val="00FE31F4"/>
    <w:rsid w:val="00FE4440"/>
    <w:rsid w:val="00FE4F4A"/>
    <w:rsid w:val="00FE5098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092A"/>
  <w15:docId w15:val="{B6F3BD37-8125-4871-BEAE-4165CC22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3B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3BC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Другое_"/>
    <w:basedOn w:val="a0"/>
    <w:link w:val="ae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Подпись к таблице_"/>
    <w:basedOn w:val="a0"/>
    <w:link w:val="af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9F31FD"/>
    <w:pPr>
      <w:widowControl w:val="0"/>
      <w:shd w:val="clear" w:color="auto" w:fill="FFFFFF"/>
      <w:spacing w:after="0" w:line="257" w:lineRule="auto"/>
      <w:ind w:left="2090"/>
    </w:pPr>
    <w:rPr>
      <w:rFonts w:ascii="Times New Roman" w:eastAsia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1"/>
    <w:unhideWhenUsed/>
    <w:qFormat/>
    <w:rsid w:val="004D1120"/>
    <w:pPr>
      <w:widowControl w:val="0"/>
      <w:autoSpaceDE w:val="0"/>
      <w:autoSpaceDN w:val="0"/>
      <w:spacing w:after="0" w:line="240" w:lineRule="auto"/>
      <w:ind w:left="522"/>
      <w:jc w:val="both"/>
    </w:pPr>
    <w:rPr>
      <w:rFonts w:ascii="Times New Roman" w:eastAsia="Times New Roman" w:hAnsi="Times New Roman"/>
      <w:sz w:val="28"/>
      <w:szCs w:val="28"/>
      <w:lang w:eastAsia="uk-UA" w:bidi="uk-UA"/>
    </w:rPr>
  </w:style>
  <w:style w:type="character" w:customStyle="1" w:styleId="af2">
    <w:name w:val="Основной текст Знак"/>
    <w:basedOn w:val="a0"/>
    <w:link w:val="af1"/>
    <w:uiPriority w:val="1"/>
    <w:rsid w:val="004D1120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f3">
    <w:name w:val="Основний текст_"/>
    <w:basedOn w:val="a0"/>
    <w:link w:val="af4"/>
    <w:rsid w:val="00DA52BA"/>
    <w:rPr>
      <w:rFonts w:ascii="Times New Roman" w:eastAsia="Times New Roman" w:hAnsi="Times New Roman" w:cs="Times New Roman"/>
      <w:sz w:val="26"/>
      <w:szCs w:val="26"/>
    </w:rPr>
  </w:style>
  <w:style w:type="paragraph" w:customStyle="1" w:styleId="af4">
    <w:name w:val="Основний текст"/>
    <w:basedOn w:val="a"/>
    <w:link w:val="af3"/>
    <w:rsid w:val="00DA52BA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0BB44-DA90-4750-9FC3-F0F37067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Курченко</dc:creator>
  <cp:lastModifiedBy>Максим Кравченко</cp:lastModifiedBy>
  <cp:revision>10</cp:revision>
  <cp:lastPrinted>2019-10-15T12:40:00Z</cp:lastPrinted>
  <dcterms:created xsi:type="dcterms:W3CDTF">2021-04-16T11:29:00Z</dcterms:created>
  <dcterms:modified xsi:type="dcterms:W3CDTF">2022-09-16T07:19:00Z</dcterms:modified>
</cp:coreProperties>
</file>