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4690DD27" w14:textId="2ED33211" w:rsidR="007A46C3" w:rsidRPr="00150983" w:rsidRDefault="007A46C3" w:rsidP="007A46C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15</w:t>
      </w:r>
      <w:r w:rsidR="00650E4E">
        <w:rPr>
          <w:rFonts w:ascii="Times New Roman" w:eastAsia="Times New Roman" w:hAnsi="Times New Roman"/>
          <w:sz w:val="24"/>
          <w:szCs w:val="24"/>
          <w:lang w:eastAsia="uk-UA" w:bidi="uk-UA"/>
        </w:rPr>
        <w:t>.0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83665C">
        <w:rPr>
          <w:rFonts w:ascii="Times New Roman" w:eastAsia="Times New Roman" w:hAnsi="Times New Roman"/>
          <w:color w:val="FF0000"/>
          <w:sz w:val="24"/>
          <w:szCs w:val="24"/>
          <w:lang w:eastAsia="uk-UA" w:bidi="uk-UA"/>
        </w:rPr>
        <w:t>163</w:t>
      </w:r>
      <w:bookmarkStart w:id="0" w:name="_GoBack"/>
      <w:bookmarkEnd w:id="0"/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УМОВИ</w:t>
      </w:r>
    </w:p>
    <w:p w14:paraId="5FE26DB4" w14:textId="77777777" w:rsidR="0088520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 w:rsidR="00885204">
        <w:rPr>
          <w:b/>
          <w:bCs/>
          <w:lang w:eastAsia="ru-RU" w:bidi="ru-RU"/>
        </w:rPr>
        <w:t xml:space="preserve"> </w:t>
      </w:r>
    </w:p>
    <w:p w14:paraId="2D3EAA22" w14:textId="5CD46096" w:rsidR="00885204" w:rsidRDefault="0027413E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>І</w:t>
      </w:r>
      <w:r w:rsidR="009F31FD" w:rsidRPr="00885204">
        <w:rPr>
          <w:b/>
        </w:rPr>
        <w:t>І категорії</w:t>
      </w:r>
      <w:r w:rsidRPr="00885204">
        <w:rPr>
          <w:b/>
        </w:rPr>
        <w:t xml:space="preserve"> </w:t>
      </w:r>
      <w:r w:rsidR="00A16FEA">
        <w:rPr>
          <w:b/>
        </w:rPr>
        <w:t>2</w:t>
      </w:r>
      <w:r w:rsidR="00885204" w:rsidRPr="006A7920">
        <w:rPr>
          <w:b/>
        </w:rPr>
        <w:t xml:space="preserve"> відділення </w:t>
      </w:r>
      <w:r w:rsidR="00281D39">
        <w:rPr>
          <w:b/>
        </w:rPr>
        <w:t>9</w:t>
      </w:r>
      <w:r w:rsidR="00885204" w:rsidRPr="006A7920">
        <w:rPr>
          <w:b/>
        </w:rPr>
        <w:t xml:space="preserve"> взводу охорони 2 підрозділу охорони </w:t>
      </w:r>
      <w:r w:rsidR="00885204" w:rsidRPr="00C718C5">
        <w:rPr>
          <w:b/>
        </w:rPr>
        <w:t>територіального управління</w:t>
      </w:r>
      <w:r w:rsidR="00885204">
        <w:rPr>
          <w:b/>
        </w:rPr>
        <w:t xml:space="preserve"> </w:t>
      </w:r>
      <w:r w:rsidR="00885204" w:rsidRPr="00C718C5">
        <w:rPr>
          <w:b/>
        </w:rPr>
        <w:t xml:space="preserve">Служби судової охорони </w:t>
      </w:r>
    </w:p>
    <w:p w14:paraId="521D8038" w14:textId="0C978E67" w:rsidR="00885204" w:rsidRPr="00C718C5" w:rsidRDefault="00885204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50CCBB1C" w14:textId="061F8FA7" w:rsidR="00885204" w:rsidRPr="00C718C5" w:rsidRDefault="00885204" w:rsidP="00885204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A16FEA">
        <w:rPr>
          <w:rFonts w:ascii="Times New Roman" w:hAnsi="Times New Roman"/>
          <w:b/>
          <w:color w:val="FF0000"/>
          <w:sz w:val="28"/>
          <w:szCs w:val="28"/>
        </w:rPr>
        <w:t>смт. Талалаївка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38B4130D" w14:textId="17F5F750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Pr="00410094">
        <w:rPr>
          <w:b/>
          <w:bCs/>
          <w:lang w:eastAsia="ru-RU" w:bidi="ru-RU"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F4BA061" w14:textId="2AC9130F" w:rsidR="009F31FD" w:rsidRPr="00410094" w:rsidRDefault="009F31FD" w:rsidP="004F647E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 w:rsidR="00E90D15"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</w:t>
      </w:r>
      <w:r w:rsidR="0027413E" w:rsidRPr="00410094">
        <w:rPr>
          <w:b/>
          <w:bCs/>
        </w:rPr>
        <w:t>І</w:t>
      </w:r>
      <w:r w:rsidRPr="00410094">
        <w:rPr>
          <w:b/>
          <w:bCs/>
        </w:rPr>
        <w:t xml:space="preserve"> категорії:</w:t>
      </w:r>
    </w:p>
    <w:p w14:paraId="1D941FE2" w14:textId="4A0984B9" w:rsidR="00532D39" w:rsidRPr="005A3CBB" w:rsidRDefault="00532D39" w:rsidP="005A3CBB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B5BF4B8" w14:textId="0987248F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71C80BBC" w14:textId="6E5B9EF5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 w:rsidR="005314F3"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227723C9" w14:textId="77777777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A48C7E" w14:textId="23521132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6AE99A2" w14:textId="740AD0BC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17C41679" w14:textId="77777777" w:rsidR="00522844" w:rsidRPr="005A3CBB" w:rsidRDefault="00522844" w:rsidP="00C723A6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4FE606B2" w14:textId="610D0B9E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6606599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27413E" w:rsidRPr="00410094">
        <w:rPr>
          <w:rFonts w:ascii="Times New Roman" w:hAnsi="Times New Roman"/>
          <w:sz w:val="28"/>
        </w:rPr>
        <w:t>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6AADB4D5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5314F3">
        <w:rPr>
          <w:rFonts w:ascii="Times New Roman" w:hAnsi="Times New Roman"/>
          <w:sz w:val="28"/>
        </w:rPr>
        <w:t xml:space="preserve"> 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2C11033D" w14:textId="17CB2128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подати 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B61274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AEEB712" w14:textId="6E204EA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7)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2F1F99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2800FDB5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50D7D726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судової охорони» та з дотриманням вимог наказу Служби судової охорони від 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A1CE5A5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15 вересня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03 жовтня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01A2BB6B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AFCAE7E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2ABF019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7CAC359F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7592111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7FA5A03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0FFFBB7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60C69BB7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06 жовтня</w:t>
      </w:r>
      <w:r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00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>
        <w:rPr>
          <w:rFonts w:ascii="Times New Roman" w:eastAsia="Times New Roman" w:hAnsi="Times New Roman"/>
          <w:sz w:val="28"/>
          <w:lang w:eastAsia="uk-UA" w:bidi="uk-UA"/>
        </w:rPr>
        <w:t>в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ул. Кирпоноса, 16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>
        <w:rPr>
          <w:rFonts w:ascii="Times New Roman" w:hAnsi="Times New Roman"/>
          <w:b/>
          <w:sz w:val="28"/>
        </w:rPr>
        <w:t>Бригинець Владислав Петрович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7CEF9D83" w14:textId="628F26D0" w:rsidR="00EC2F4E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28D0D919" w14:textId="77777777" w:rsidR="00281D39" w:rsidRPr="00410094" w:rsidRDefault="00281D39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B254D1" w:rsidRPr="00410094" w14:paraId="314742A6" w14:textId="77777777" w:rsidTr="00751DC0">
        <w:tc>
          <w:tcPr>
            <w:tcW w:w="9768" w:type="dxa"/>
            <w:vAlign w:val="center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5606"/>
            </w:tblGrid>
            <w:tr w:rsidR="005A7941" w:rsidRPr="00410094" w14:paraId="2326A396" w14:textId="77777777" w:rsidTr="00A40400">
              <w:trPr>
                <w:trHeight w:hRule="exact" w:val="365"/>
                <w:jc w:val="center"/>
              </w:trPr>
              <w:tc>
                <w:tcPr>
                  <w:tcW w:w="9547" w:type="dxa"/>
                  <w:gridSpan w:val="2"/>
                  <w:shd w:val="clear" w:color="auto" w:fill="FFFFFF"/>
                </w:tcPr>
                <w:p w14:paraId="2A1A1A47" w14:textId="7317791B" w:rsidR="005A7941" w:rsidRDefault="005A7941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Pr="00410094">
                    <w:rPr>
                      <w:b/>
                      <w:bCs/>
                    </w:rPr>
                    <w:t xml:space="preserve">Кваліфікаційні </w:t>
                  </w:r>
                  <w:r w:rsidRPr="00410094">
                    <w:rPr>
                      <w:b/>
                      <w:bCs/>
                      <w:lang w:eastAsia="ru-RU" w:bidi="ru-RU"/>
                    </w:rPr>
                    <w:t>вимоги</w:t>
                  </w:r>
                </w:p>
                <w:p w14:paraId="668DEEA7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A05FF15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525A5699" w14:textId="6EB902A5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AA776B1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EDE9E0" w14:textId="0631F47F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57D4F81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65B144A8" w14:textId="5CA3D82A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A8BC1F" w14:textId="2845A43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2B9993E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7C3902C5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0A20856" w14:textId="184F025B" w:rsidR="00666594" w:rsidRPr="00410094" w:rsidRDefault="00666594" w:rsidP="0027413E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27413E" w:rsidRPr="00410094" w14:paraId="013F98F6" w14:textId="77777777" w:rsidTr="00A40400">
              <w:trPr>
                <w:trHeight w:hRule="exact" w:val="398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1C5E6AE4" w14:textId="78CCAE07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</w:t>
                  </w:r>
                  <w:r w:rsidR="0027413E" w:rsidRPr="00410094">
                    <w:t>. Освіта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D37658C" w14:textId="77DFAC8B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 xml:space="preserve">повна </w:t>
                  </w:r>
                  <w:r w:rsidR="00655C54" w:rsidRPr="00410094">
                    <w:t xml:space="preserve">загальна </w:t>
                  </w:r>
                  <w:r w:rsidRPr="00410094">
                    <w:t>середня освіта</w:t>
                  </w:r>
                  <w:r w:rsidR="00DE1B08">
                    <w:t>.</w:t>
                  </w:r>
                </w:p>
              </w:tc>
            </w:tr>
            <w:tr w:rsidR="0027413E" w:rsidRPr="00410094" w14:paraId="350E5CC0" w14:textId="77777777" w:rsidTr="00A40400">
              <w:trPr>
                <w:trHeight w:hRule="exact" w:val="401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7FDBB475" w14:textId="49CF46CF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2</w:t>
                  </w:r>
                  <w:r w:rsidR="0027413E" w:rsidRPr="00410094">
                    <w:t>. Досвід роботи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3043FBF" w14:textId="2C8D9022" w:rsidR="0027413E" w:rsidRPr="00410094" w:rsidRDefault="00650E4E" w:rsidP="00EB1FC0">
                  <w:pPr>
                    <w:pStyle w:val="af4"/>
                    <w:spacing w:line="240" w:lineRule="auto"/>
                    <w:ind w:firstLine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спеціального </w:t>
                  </w:r>
                  <w:r w:rsidR="00EB1FC0" w:rsidRPr="009E5DA0">
                    <w:rPr>
                      <w:sz w:val="28"/>
                      <w:szCs w:val="28"/>
                    </w:rPr>
                    <w:t>досвіду роботи</w:t>
                  </w:r>
                  <w:r w:rsidR="00784E6F">
                    <w:rPr>
                      <w:sz w:val="28"/>
                      <w:szCs w:val="28"/>
                    </w:rPr>
                    <w:t xml:space="preserve"> не потребує</w:t>
                  </w:r>
                  <w:r w:rsidR="00DE1B08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27413E" w:rsidRPr="00410094" w14:paraId="6A668A27" w14:textId="77777777" w:rsidTr="00A40400">
              <w:trPr>
                <w:trHeight w:hRule="exact" w:val="461"/>
                <w:jc w:val="center"/>
              </w:trPr>
              <w:tc>
                <w:tcPr>
                  <w:tcW w:w="3941" w:type="dxa"/>
                  <w:shd w:val="clear" w:color="auto" w:fill="FFFFFF"/>
                  <w:vAlign w:val="bottom"/>
                </w:tcPr>
                <w:p w14:paraId="03090DD7" w14:textId="326D1FD5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3</w:t>
                  </w:r>
                  <w:r w:rsidR="0027413E" w:rsidRPr="00410094">
                    <w:t>. Володіння державною мовою</w:t>
                  </w:r>
                </w:p>
              </w:tc>
              <w:tc>
                <w:tcPr>
                  <w:tcW w:w="5606" w:type="dxa"/>
                  <w:shd w:val="clear" w:color="auto" w:fill="FFFFFF"/>
                  <w:vAlign w:val="bottom"/>
                </w:tcPr>
                <w:p w14:paraId="0D64ADA7" w14:textId="77777777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  <w:jc w:val="both"/>
                  </w:pPr>
                  <w:r w:rsidRPr="00410094">
                    <w:t>вільне володіння державною мовою.</w:t>
                  </w:r>
                </w:p>
              </w:tc>
            </w:tr>
          </w:tbl>
          <w:p w14:paraId="73DA0BDF" w14:textId="77777777" w:rsidR="00ED51E7" w:rsidRDefault="00ED51E7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</w:p>
          <w:p w14:paraId="4C26374C" w14:textId="24FF33F0" w:rsidR="0099264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  <w:r w:rsidRPr="00410094">
              <w:rPr>
                <w:b/>
                <w:bCs/>
              </w:rPr>
              <w:t>Вимоги до компетентності</w:t>
            </w:r>
          </w:p>
          <w:p w14:paraId="6D783F86" w14:textId="77777777" w:rsidR="005314F3" w:rsidRPr="00410094" w:rsidRDefault="005314F3" w:rsidP="00992644">
            <w:pPr>
              <w:pStyle w:val="af0"/>
              <w:shd w:val="clear" w:color="auto" w:fill="auto"/>
              <w:spacing w:line="240" w:lineRule="auto"/>
              <w:ind w:left="2890"/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98"/>
              <w:gridCol w:w="38"/>
              <w:gridCol w:w="5616"/>
            </w:tblGrid>
            <w:tr w:rsidR="00992644" w:rsidRPr="00410094" w14:paraId="7B0AA5C0" w14:textId="77777777" w:rsidTr="000B0526">
              <w:trPr>
                <w:trHeight w:hRule="exact" w:val="1019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124335A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1. Вміння працювати в колективі</w:t>
                  </w:r>
                </w:p>
              </w:tc>
              <w:tc>
                <w:tcPr>
                  <w:tcW w:w="5616" w:type="dxa"/>
                  <w:shd w:val="clear" w:color="auto" w:fill="FFFFFF"/>
                </w:tcPr>
                <w:p w14:paraId="14D2EE3F" w14:textId="7B8E83D0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щирість та відкритість; орієнтація на досягнення ефективного результату діяльності рівне ставлення та повага до колег</w:t>
                  </w:r>
                </w:p>
              </w:tc>
            </w:tr>
            <w:tr w:rsidR="00992644" w:rsidRPr="00410094" w14:paraId="5644737E" w14:textId="77777777" w:rsidTr="000B0526">
              <w:trPr>
                <w:trHeight w:hRule="exact" w:val="1642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B000042" w14:textId="77777777" w:rsidR="00DE1B08" w:rsidRDefault="00DE1B08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</w:p>
                <w:p w14:paraId="62859FCC" w14:textId="1868793E" w:rsidR="00992644" w:rsidRPr="00410094" w:rsidRDefault="00992644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  <w:r w:rsidRPr="00410094">
                    <w:t>2. Аналітичні здібності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center"/>
                </w:tcPr>
                <w:p w14:paraId="3B50486D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здатність систематизувати, узагальнювати інформацію; гнучкість;</w:t>
                  </w:r>
                </w:p>
                <w:p w14:paraId="11F745FB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проникливість.</w:t>
                  </w:r>
                </w:p>
              </w:tc>
            </w:tr>
            <w:tr w:rsidR="00992644" w:rsidRPr="00410094" w14:paraId="75DDBBDE" w14:textId="77777777" w:rsidTr="000B0526">
              <w:trPr>
                <w:trHeight w:hRule="exact" w:val="3573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1B0F834A" w14:textId="436D1E24" w:rsidR="00992644" w:rsidRPr="00410094" w:rsidRDefault="00992644" w:rsidP="00992644">
                  <w:pPr>
                    <w:pStyle w:val="ae"/>
                    <w:shd w:val="clear" w:color="auto" w:fill="auto"/>
                    <w:spacing w:before="120"/>
                    <w:ind w:firstLine="0"/>
                  </w:pPr>
                  <w:r w:rsidRPr="00410094">
                    <w:lastRenderedPageBreak/>
                    <w:t>3. Особистісні компетенції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bottom"/>
                </w:tcPr>
                <w:p w14:paraId="3D2C718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неупередженість та порядність; самостійність, організованість, відповідальність;</w:t>
                  </w:r>
                </w:p>
                <w:p w14:paraId="6D0CBC2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1C9B427E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стійкість до стресу, емоційних та фізичних навантажень;</w:t>
                  </w:r>
                </w:p>
                <w:p w14:paraId="0B52AE46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вміння аргументовано висловлювати свою думку;</w:t>
                  </w:r>
                </w:p>
                <w:p w14:paraId="7DF46661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прагнення до розвитку та самовдосконалення</w:t>
                  </w:r>
                </w:p>
                <w:p w14:paraId="240884DC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992644" w:rsidRPr="00410094" w14:paraId="784F5F49" w14:textId="77777777" w:rsidTr="000B0526">
              <w:trPr>
                <w:trHeight w:hRule="exact" w:val="1651"/>
                <w:jc w:val="center"/>
              </w:trPr>
              <w:tc>
                <w:tcPr>
                  <w:tcW w:w="3898" w:type="dxa"/>
                  <w:shd w:val="clear" w:color="auto" w:fill="FFFFFF"/>
                </w:tcPr>
                <w:p w14:paraId="1B243090" w14:textId="48A9C446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br w:type="page"/>
                  </w:r>
                  <w:r w:rsidRPr="00410094">
                    <w:rPr>
                      <w:lang w:eastAsia="ru-RU" w:bidi="ru-RU"/>
                    </w:rPr>
                    <w:t xml:space="preserve">4. </w:t>
                  </w:r>
                  <w:r w:rsidRPr="00410094">
                    <w:t>Забезпечення охорони об'єктів системи правосуддя</w:t>
                  </w:r>
                </w:p>
              </w:tc>
              <w:tc>
                <w:tcPr>
                  <w:tcW w:w="5654" w:type="dxa"/>
                  <w:gridSpan w:val="2"/>
                  <w:shd w:val="clear" w:color="auto" w:fill="FFFFFF"/>
                  <w:vAlign w:val="bottom"/>
                </w:tcPr>
                <w:p w14:paraId="5667D562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законодавства, яке регулює діяльність судових та правоохоронних органів;</w:t>
                  </w:r>
                </w:p>
                <w:p w14:paraId="6871FEF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</w:tbl>
          <w:p w14:paraId="690983F3" w14:textId="77777777" w:rsidR="00F94D73" w:rsidRDefault="00F94D73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B30007C" w14:textId="6BBB6A0E" w:rsidR="007903A1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Професійні </w:t>
            </w: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знання</w:t>
            </w:r>
          </w:p>
          <w:p w14:paraId="0FE0809E" w14:textId="77777777" w:rsidR="00A16550" w:rsidRPr="00410094" w:rsidRDefault="00A16550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780"/>
            </w:tblGrid>
            <w:tr w:rsidR="007903A1" w:rsidRPr="00410094" w14:paraId="651230C1" w14:textId="77777777" w:rsidTr="004034B1">
              <w:trPr>
                <w:trHeight w:hRule="exact" w:val="2534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4B8F43F4" w14:textId="77777777" w:rsidR="007903A1" w:rsidRPr="00410094" w:rsidRDefault="007903A1" w:rsidP="007903A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</w:t>
                  </w:r>
                </w:p>
              </w:tc>
              <w:tc>
                <w:tcPr>
                  <w:tcW w:w="5813" w:type="dxa"/>
                  <w:shd w:val="clear" w:color="auto" w:fill="FFFFFF"/>
                </w:tcPr>
                <w:p w14:paraId="522EB63D" w14:textId="77777777" w:rsidR="007903A1" w:rsidRPr="00410094" w:rsidRDefault="007903A1" w:rsidP="007903A1">
                  <w:pPr>
                    <w:widowControl w:val="0"/>
                    <w:spacing w:after="0"/>
                    <w:ind w:left="38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</w:r>
                </w:p>
              </w:tc>
            </w:tr>
          </w:tbl>
          <w:p w14:paraId="2178C5C1" w14:textId="77777777" w:rsidR="00B254D1" w:rsidRPr="00410094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AEFD" w14:textId="77777777" w:rsidR="008E78AD" w:rsidRDefault="008E78AD" w:rsidP="000B43BC">
      <w:pPr>
        <w:spacing w:after="0" w:line="240" w:lineRule="auto"/>
      </w:pPr>
      <w:r>
        <w:separator/>
      </w:r>
    </w:p>
  </w:endnote>
  <w:endnote w:type="continuationSeparator" w:id="0">
    <w:p w14:paraId="0CF2CD34" w14:textId="77777777" w:rsidR="008E78AD" w:rsidRDefault="008E78AD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DE81" w14:textId="77777777" w:rsidR="008E78AD" w:rsidRDefault="008E78AD" w:rsidP="000B43BC">
      <w:pPr>
        <w:spacing w:after="0" w:line="240" w:lineRule="auto"/>
      </w:pPr>
      <w:r>
        <w:separator/>
      </w:r>
    </w:p>
  </w:footnote>
  <w:footnote w:type="continuationSeparator" w:id="0">
    <w:p w14:paraId="6ACDB320" w14:textId="77777777" w:rsidR="008E78AD" w:rsidRDefault="008E78AD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6EDF903A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65C" w:rsidRPr="0083665C">
          <w:rPr>
            <w:noProof/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100120"/>
    <w:rsid w:val="001024C8"/>
    <w:rsid w:val="001045BE"/>
    <w:rsid w:val="00105CDD"/>
    <w:rsid w:val="00106432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F2984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70408"/>
    <w:rsid w:val="00370CF7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4200"/>
    <w:rsid w:val="003F49F1"/>
    <w:rsid w:val="00400857"/>
    <w:rsid w:val="0040501D"/>
    <w:rsid w:val="00410094"/>
    <w:rsid w:val="004278AC"/>
    <w:rsid w:val="004403FF"/>
    <w:rsid w:val="004505D9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4EB"/>
    <w:rsid w:val="005E1905"/>
    <w:rsid w:val="005E4472"/>
    <w:rsid w:val="005E4AB4"/>
    <w:rsid w:val="005F58A8"/>
    <w:rsid w:val="005F749C"/>
    <w:rsid w:val="0061603C"/>
    <w:rsid w:val="006231BD"/>
    <w:rsid w:val="00626E3B"/>
    <w:rsid w:val="00631CD3"/>
    <w:rsid w:val="00631E8D"/>
    <w:rsid w:val="00634A51"/>
    <w:rsid w:val="006369DE"/>
    <w:rsid w:val="00650E4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23DB7"/>
    <w:rsid w:val="00732421"/>
    <w:rsid w:val="00751DC0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3665C"/>
    <w:rsid w:val="008407CA"/>
    <w:rsid w:val="00852D39"/>
    <w:rsid w:val="008539D8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8AD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71EC4"/>
    <w:rsid w:val="00973B4B"/>
    <w:rsid w:val="0097641C"/>
    <w:rsid w:val="00976A89"/>
    <w:rsid w:val="00980497"/>
    <w:rsid w:val="00992644"/>
    <w:rsid w:val="009A4572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16FEA"/>
    <w:rsid w:val="00A34764"/>
    <w:rsid w:val="00A37DF7"/>
    <w:rsid w:val="00A40400"/>
    <w:rsid w:val="00A54693"/>
    <w:rsid w:val="00A57D12"/>
    <w:rsid w:val="00A67CF1"/>
    <w:rsid w:val="00A849AA"/>
    <w:rsid w:val="00A8553A"/>
    <w:rsid w:val="00A90333"/>
    <w:rsid w:val="00A91A82"/>
    <w:rsid w:val="00AB3EA3"/>
    <w:rsid w:val="00AB78FD"/>
    <w:rsid w:val="00AC4620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A5450"/>
    <w:rsid w:val="00BB4E94"/>
    <w:rsid w:val="00BC1CFB"/>
    <w:rsid w:val="00BD0D11"/>
    <w:rsid w:val="00BD16B2"/>
    <w:rsid w:val="00BD5AF0"/>
    <w:rsid w:val="00BE0F78"/>
    <w:rsid w:val="00BE3CF6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4C53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E17C0"/>
    <w:rsid w:val="00DE1B08"/>
    <w:rsid w:val="00DE77DD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F54B1"/>
    <w:rsid w:val="00F077F8"/>
    <w:rsid w:val="00F15C0F"/>
    <w:rsid w:val="00F260E5"/>
    <w:rsid w:val="00F40C2C"/>
    <w:rsid w:val="00F46482"/>
    <w:rsid w:val="00F46FC2"/>
    <w:rsid w:val="00F4703A"/>
    <w:rsid w:val="00F5026A"/>
    <w:rsid w:val="00F50F75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3BF2-3527-4E39-93D9-498A6347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Максим Кравченко</cp:lastModifiedBy>
  <cp:revision>65</cp:revision>
  <cp:lastPrinted>2020-07-02T13:13:00Z</cp:lastPrinted>
  <dcterms:created xsi:type="dcterms:W3CDTF">2020-07-27T05:49:00Z</dcterms:created>
  <dcterms:modified xsi:type="dcterms:W3CDTF">2022-09-16T07:21:00Z</dcterms:modified>
</cp:coreProperties>
</file>