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9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358"/>
        <w:gridCol w:w="972"/>
        <w:gridCol w:w="4109"/>
      </w:tblGrid>
      <w:tr w:rsidR="0080390D" w:rsidRPr="0080390D" w14:paraId="463101DB" w14:textId="77777777" w:rsidTr="00946A2C">
        <w:trPr>
          <w:trHeight w:val="964"/>
        </w:trPr>
        <w:tc>
          <w:tcPr>
            <w:tcW w:w="4358" w:type="dxa"/>
          </w:tcPr>
          <w:p w14:paraId="718A8E79" w14:textId="77777777" w:rsidR="0080390D" w:rsidRPr="0080390D" w:rsidRDefault="0080390D" w:rsidP="0080390D">
            <w:pPr>
              <w:ind w:firstLine="0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  <w:r w:rsidRPr="0080390D"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  <w:t xml:space="preserve">  </w:t>
            </w:r>
          </w:p>
        </w:tc>
        <w:tc>
          <w:tcPr>
            <w:tcW w:w="972" w:type="dxa"/>
          </w:tcPr>
          <w:p w14:paraId="6B88BB01" w14:textId="37E7F26E" w:rsidR="0080390D" w:rsidRPr="0080390D" w:rsidRDefault="00B14992" w:rsidP="0080390D">
            <w:pPr>
              <w:ind w:left="-125" w:firstLine="125"/>
              <w:jc w:val="center"/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</w:pPr>
            <w:r w:rsidRPr="0076545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4"/>
                <w:szCs w:val="20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584C3516" wp14:editId="7E9D5FA2">
                  <wp:simplePos x="0" y="0"/>
                  <wp:positionH relativeFrom="margin">
                    <wp:posOffset>2540</wp:posOffset>
                  </wp:positionH>
                  <wp:positionV relativeFrom="page">
                    <wp:posOffset>4445</wp:posOffset>
                  </wp:positionV>
                  <wp:extent cx="540000" cy="720000"/>
                  <wp:effectExtent l="0" t="0" r="0" b="4445"/>
                  <wp:wrapNone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9" w:type="dxa"/>
          </w:tcPr>
          <w:p w14:paraId="777B09B9" w14:textId="77777777" w:rsidR="0080390D" w:rsidRPr="0080390D" w:rsidRDefault="0080390D" w:rsidP="0080390D">
            <w:pPr>
              <w:ind w:left="633" w:firstLine="0"/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</w:p>
        </w:tc>
      </w:tr>
    </w:tbl>
    <w:p w14:paraId="1FC53E42" w14:textId="77777777" w:rsidR="00B9141B" w:rsidRPr="0080390D" w:rsidRDefault="00B9141B" w:rsidP="0080390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C20B928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1E6C0EDF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32834499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Чернігівській області </w:t>
      </w:r>
      <w:bookmarkStart w:id="0" w:name="_GoBack"/>
      <w:bookmarkEnd w:id="0"/>
    </w:p>
    <w:p w14:paraId="70EB7546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13FEFA84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37DD45A3" w14:textId="77777777" w:rsidR="0080390D" w:rsidRPr="0080390D" w:rsidRDefault="0080390D" w:rsidP="0080390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80390D" w:rsidRPr="0080390D" w14:paraId="3F523DA5" w14:textId="77777777" w:rsidTr="00946A2C">
        <w:tc>
          <w:tcPr>
            <w:tcW w:w="2560" w:type="dxa"/>
            <w:vAlign w:val="bottom"/>
          </w:tcPr>
          <w:p w14:paraId="3EC55415" w14:textId="5CF5AC2F" w:rsidR="0080390D" w:rsidRPr="00961038" w:rsidRDefault="00961038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18.08.2020</w:t>
            </w:r>
          </w:p>
        </w:tc>
        <w:tc>
          <w:tcPr>
            <w:tcW w:w="4961" w:type="dxa"/>
            <w:vAlign w:val="bottom"/>
            <w:hideMark/>
          </w:tcPr>
          <w:p w14:paraId="3337899D" w14:textId="77777777" w:rsidR="0080390D" w:rsidRPr="0080390D" w:rsidRDefault="0080390D" w:rsidP="0080390D">
            <w:pPr>
              <w:tabs>
                <w:tab w:val="left" w:pos="1852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9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74A719A8" w14:textId="77777777" w:rsidR="0080390D" w:rsidRPr="0080390D" w:rsidRDefault="0080390D" w:rsidP="0080390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49904920" w14:textId="1D0122BA" w:rsidR="0080390D" w:rsidRPr="00961038" w:rsidRDefault="0080390D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C93F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610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126</w:t>
            </w:r>
          </w:p>
        </w:tc>
      </w:tr>
    </w:tbl>
    <w:p w14:paraId="5113C7CB" w14:textId="77777777" w:rsidR="0080390D" w:rsidRPr="0080390D" w:rsidRDefault="0080390D" w:rsidP="0080390D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ar-SA"/>
        </w:rPr>
      </w:pPr>
    </w:p>
    <w:p w14:paraId="6CC79C3C" w14:textId="77777777" w:rsidR="00347EE2" w:rsidRPr="00ED715D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38DEEB29" w:rsidR="001140AF" w:rsidRPr="00ED715D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190F4B">
        <w:rPr>
          <w:rFonts w:ascii="Times New Roman" w:eastAsia="Times New Roman" w:hAnsi="Times New Roman" w:cs="Times New Roman"/>
          <w:sz w:val="24"/>
          <w:lang w:eastAsia="ru-RU" w:bidi="ru-RU"/>
        </w:rPr>
        <w:t>семи</w:t>
      </w:r>
      <w:r w:rsidR="0020674F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>вакантних посад</w:t>
      </w:r>
      <w:r w:rsidR="00794852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ED715D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ED715D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5C11B8BC" w:rsidR="001140AF" w:rsidRPr="00ED715D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ED715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71205B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 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</w:p>
    <w:p w14:paraId="2C8D57FF" w14:textId="77777777" w:rsidR="001140AF" w:rsidRPr="00ED715D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ED715D" w:rsidRDefault="001140AF" w:rsidP="003B1193">
      <w:pPr>
        <w:widowControl w:val="0"/>
        <w:autoSpaceDE w:val="0"/>
        <w:autoSpaceDN w:val="0"/>
        <w:spacing w:before="1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ED715D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37406C7D" w:rsidR="001140AF" w:rsidRPr="00ED715D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C7482E">
        <w:rPr>
          <w:rFonts w:ascii="Times New Roman" w:eastAsia="Times New Roman" w:hAnsi="Times New Roman" w:cs="Times New Roman"/>
          <w:sz w:val="28"/>
          <w:lang w:eastAsia="ru-RU" w:bidi="ru-RU"/>
        </w:rPr>
        <w:t>семи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вакантних посад </w:t>
      </w:r>
      <w:r w:rsidR="00FB7034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ED715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який провести </w:t>
      </w:r>
      <w:r w:rsidR="00241655">
        <w:rPr>
          <w:rFonts w:ascii="Times New Roman" w:eastAsia="Times New Roman" w:hAnsi="Times New Roman" w:cs="Times New Roman"/>
          <w:sz w:val="28"/>
          <w:lang w:eastAsia="ru-RU" w:bidi="ru-RU"/>
        </w:rPr>
        <w:t>02</w:t>
      </w:r>
      <w:r w:rsidR="00D348C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241655">
        <w:rPr>
          <w:rFonts w:ascii="Times New Roman" w:eastAsia="Times New Roman" w:hAnsi="Times New Roman" w:cs="Times New Roman"/>
          <w:sz w:val="28"/>
          <w:lang w:eastAsia="ru-RU" w:bidi="ru-RU"/>
        </w:rPr>
        <w:t>верес</w:t>
      </w:r>
      <w:r w:rsidR="00D348C7">
        <w:rPr>
          <w:rFonts w:ascii="Times New Roman" w:eastAsia="Times New Roman" w:hAnsi="Times New Roman" w:cs="Times New Roman"/>
          <w:sz w:val="28"/>
          <w:lang w:eastAsia="ru-RU" w:bidi="ru-RU"/>
        </w:rPr>
        <w:t>ня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2739D189" w14:textId="5AE7A029" w:rsidR="00C51FEF" w:rsidRPr="00C51FEF" w:rsidRDefault="00C51FEF" w:rsidP="00C51FEF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1" w:name="_Hlk39651517"/>
      <w:bookmarkStart w:id="2" w:name="_Hlk48051882"/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командира першого підрозділу охорони </w:t>
      </w:r>
      <w:r w:rsidR="00C93F5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(з місцем дислокації у м. Чернігів) 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– 1 посада;</w:t>
      </w:r>
    </w:p>
    <w:p w14:paraId="5F257B4E" w14:textId="5DCFFBCF" w:rsidR="00B132F6" w:rsidRDefault="00B132F6" w:rsidP="00B132F6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3" w:name="_Hlk40453203"/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командира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першого взводу охорони 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першого підрозділу охорони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(з місцем дислокації у м. Чернігів) 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– 1 посада;</w:t>
      </w:r>
    </w:p>
    <w:p w14:paraId="0EFC0C65" w14:textId="7405EFFF" w:rsidR="00190F4B" w:rsidRPr="00C51FEF" w:rsidRDefault="00190F4B" w:rsidP="00B132F6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 категорії (заступника командира відділення) 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(з місцем дислокації у м. Чернігів) 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– 1 посада;</w:t>
      </w:r>
    </w:p>
    <w:p w14:paraId="70283E1F" w14:textId="7186ACA9" w:rsidR="00C51FEF" w:rsidRPr="00C51FEF" w:rsidRDefault="00C51FEF" w:rsidP="00C51FEF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контролера І категорії першого підрозділу охорони</w:t>
      </w:r>
      <w:r w:rsidR="00AE74A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(з місцем дислокації у м. Чернігів) 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– </w:t>
      </w:r>
      <w:r w:rsidR="00190F4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2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посад</w:t>
      </w:r>
      <w:r w:rsidR="00190F4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и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;</w:t>
      </w:r>
    </w:p>
    <w:bookmarkEnd w:id="3"/>
    <w:p w14:paraId="15647191" w14:textId="36F827C0" w:rsidR="00C51FEF" w:rsidRPr="00C51FEF" w:rsidRDefault="00C51FEF" w:rsidP="00C51FEF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контролера ІІ категорії першого підрозділу охорони</w:t>
      </w:r>
      <w:r w:rsidR="00AE74A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(з місцем дислокації у м. Чернігів) 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– </w:t>
      </w:r>
      <w:r w:rsidR="00190F4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2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посад</w:t>
      </w:r>
      <w:r w:rsidR="00190F4B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и</w:t>
      </w:r>
      <w:r w:rsidRPr="00C51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.</w:t>
      </w:r>
      <w:bookmarkEnd w:id="1"/>
    </w:p>
    <w:bookmarkEnd w:id="2"/>
    <w:p w14:paraId="5D854EF5" w14:textId="2473112C" w:rsidR="00981651" w:rsidRPr="00ED715D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Умови проведення конкурсу на посади, зазначені в 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390B6430" w:rsidR="00981651" w:rsidRPr="00ED715D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3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охорони у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31C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ТВО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</w:t>
      </w:r>
      <w:r w:rsidR="00331C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відділу по роботі з персоналом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331C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старший лейтенант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Служби судової охорони </w:t>
      </w:r>
      <w:r w:rsidR="00331C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Гулевич Я.С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9435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DD91874" w14:textId="258C508D" w:rsidR="0094205B" w:rsidRPr="00967234" w:rsidRDefault="00A72AD9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змінами)</w:t>
      </w:r>
      <w:r w:rsidR="0070415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наказу від 26 травня 2020 року № 212 «Про внесення змін до інструкції Служби судової охорони»,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 неухильним дотриманням постанови Кабінету Міністрів 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України 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коронавірусом</w:t>
      </w:r>
      <w:proofErr w:type="spellEnd"/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="0094205B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(відповідальний – </w:t>
      </w:r>
      <w:r w:rsidR="00AB6E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 виконуючий обов’язки заступника начальника територіального управління Головешко О.А.</w:t>
      </w:r>
      <w:r w:rsidR="0094205B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14:paraId="7C8BF540" w14:textId="77777777" w:rsidR="0094205B" w:rsidRPr="0076545C" w:rsidRDefault="0094205B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204C93A9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C9742A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25E53E1" w14:textId="77777777" w:rsidR="00331C2E" w:rsidRDefault="00331C2E" w:rsidP="0094205B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Тимчасовий виконувач обов’язків</w:t>
      </w:r>
    </w:p>
    <w:p w14:paraId="2F7A4AD2" w14:textId="73D59ECC" w:rsidR="0094205B" w:rsidRPr="0076545C" w:rsidRDefault="00331C2E" w:rsidP="0094205B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н</w:t>
      </w:r>
      <w:r w:rsidR="0094205B" w:rsidRPr="0076545C">
        <w:rPr>
          <w:rFonts w:ascii="Times New Roman" w:eastAsia="Times New Roman" w:hAnsi="Times New Roman" w:cs="Times New Roman"/>
          <w:sz w:val="28"/>
          <w:lang w:eastAsia="ru-RU" w:bidi="ru-RU"/>
        </w:rPr>
        <w:t>ачальник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а</w:t>
      </w:r>
      <w:r w:rsidR="0094205B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територіального управління</w:t>
      </w:r>
    </w:p>
    <w:p w14:paraId="019532C9" w14:textId="142E65DF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полковник Служби судової охорони                  </w:t>
      </w:r>
      <w:r w:rsidR="00C51FEF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87565C">
        <w:rPr>
          <w:rFonts w:ascii="Times New Roman" w:eastAsia="Times New Roman" w:hAnsi="Times New Roman" w:cs="Times New Roman"/>
          <w:sz w:val="28"/>
          <w:lang w:val="ru-RU" w:eastAsia="ru-RU" w:bidi="ru-RU"/>
        </w:rPr>
        <w:t>о/п</w:t>
      </w:r>
      <w:r w:rsidR="00C51FEF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C51FEF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331C2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331C2E" w:rsidRPr="00331C2E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Валерій ГОЛЕЦЬ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14:paraId="53C9E9FD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42265C2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A6700F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2A25CC36" w:rsidR="00704AA2" w:rsidRPr="00ED715D" w:rsidRDefault="00ED715D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23E9F0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AA66BE9" w14:textId="711E08A8" w:rsidR="00746ED5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9E6595" w14:textId="058E1B2A" w:rsidR="00960A22" w:rsidRPr="00ED715D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76F531F" w14:textId="43E02600" w:rsidR="00967234" w:rsidRDefault="0078312F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091E9D81" w14:textId="768D069F" w:rsidR="007A3550" w:rsidRDefault="007A355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43FAC6" w14:textId="19F83EE5" w:rsidR="007A3550" w:rsidRDefault="007A355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9D1DBF2" w14:textId="3A3FFD2B" w:rsidR="00297179" w:rsidRPr="00EF5E97" w:rsidRDefault="007A355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EF5E97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Дмитро Іванов (0462) 66-52-86</w:t>
      </w:r>
    </w:p>
    <w:sectPr w:rsidR="00297179" w:rsidRPr="00EF5E97" w:rsidSect="00005C4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89BB" w14:textId="77777777" w:rsidR="00E66C73" w:rsidRDefault="00E66C73" w:rsidP="00A15962">
      <w:r>
        <w:separator/>
      </w:r>
    </w:p>
  </w:endnote>
  <w:endnote w:type="continuationSeparator" w:id="0">
    <w:p w14:paraId="58604DE9" w14:textId="77777777" w:rsidR="00E66C73" w:rsidRDefault="00E66C73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yzub">
    <w:altName w:val="Symbol"/>
    <w:charset w:val="02"/>
    <w:family w:val="swiss"/>
    <w:pitch w:val="variable"/>
    <w:sig w:usb0="00000001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EC76" w14:textId="77777777" w:rsidR="00E66C73" w:rsidRDefault="00E66C73" w:rsidP="00A15962">
      <w:r>
        <w:separator/>
      </w:r>
    </w:p>
  </w:footnote>
  <w:footnote w:type="continuationSeparator" w:id="0">
    <w:p w14:paraId="49FE9C1D" w14:textId="77777777" w:rsidR="00E66C73" w:rsidRDefault="00E66C73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325932"/>
      <w:docPartObj>
        <w:docPartGallery w:val="Page Numbers (Top of Page)"/>
        <w:docPartUnique/>
      </w:docPartObj>
    </w:sdtPr>
    <w:sdtEndPr/>
    <w:sdtContent>
      <w:p w14:paraId="5BB8070A" w14:textId="2F68A692" w:rsidR="00820440" w:rsidRDefault="0082044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92" w:rsidRPr="00B14992">
          <w:rPr>
            <w:noProof/>
            <w:lang w:val="ru-RU"/>
          </w:rPr>
          <w:t>2</w:t>
        </w:r>
        <w:r>
          <w:fldChar w:fldCharType="end"/>
        </w:r>
      </w:p>
    </w:sdtContent>
  </w:sdt>
  <w:p w14:paraId="1B9C2946" w14:textId="5FEB2A06" w:rsidR="00A15962" w:rsidRPr="00E158F9" w:rsidRDefault="00A15962">
    <w:pPr>
      <w:pStyle w:val="afa"/>
      <w:jc w:val="center"/>
      <w:rPr>
        <w:rFonts w:ascii="Times New Roman" w:hAnsi="Times New Roman" w:cs="Times New Roman"/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87"/>
    <w:rsid w:val="00005C4F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4346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4A4B"/>
    <w:rsid w:val="000E74D5"/>
    <w:rsid w:val="000F23A8"/>
    <w:rsid w:val="000F4B09"/>
    <w:rsid w:val="000F4B32"/>
    <w:rsid w:val="000F62BD"/>
    <w:rsid w:val="00107E38"/>
    <w:rsid w:val="00112D84"/>
    <w:rsid w:val="001140AF"/>
    <w:rsid w:val="00115CC6"/>
    <w:rsid w:val="00137D66"/>
    <w:rsid w:val="00144960"/>
    <w:rsid w:val="00144DAD"/>
    <w:rsid w:val="00150C56"/>
    <w:rsid w:val="00152AF7"/>
    <w:rsid w:val="00155AB8"/>
    <w:rsid w:val="00160316"/>
    <w:rsid w:val="00162875"/>
    <w:rsid w:val="00174945"/>
    <w:rsid w:val="00183189"/>
    <w:rsid w:val="0018571E"/>
    <w:rsid w:val="00190F4B"/>
    <w:rsid w:val="001913DA"/>
    <w:rsid w:val="001930CE"/>
    <w:rsid w:val="0019435F"/>
    <w:rsid w:val="001A57B4"/>
    <w:rsid w:val="001B3ACE"/>
    <w:rsid w:val="001C4C0C"/>
    <w:rsid w:val="001C7573"/>
    <w:rsid w:val="001D6A20"/>
    <w:rsid w:val="001E117F"/>
    <w:rsid w:val="001F6C71"/>
    <w:rsid w:val="00200B76"/>
    <w:rsid w:val="002066C6"/>
    <w:rsid w:val="0020674F"/>
    <w:rsid w:val="00207842"/>
    <w:rsid w:val="00222553"/>
    <w:rsid w:val="00222EA6"/>
    <w:rsid w:val="00224BB3"/>
    <w:rsid w:val="0022604F"/>
    <w:rsid w:val="0023606A"/>
    <w:rsid w:val="00236086"/>
    <w:rsid w:val="00237092"/>
    <w:rsid w:val="00241655"/>
    <w:rsid w:val="00243AA2"/>
    <w:rsid w:val="00244211"/>
    <w:rsid w:val="00250720"/>
    <w:rsid w:val="00255280"/>
    <w:rsid w:val="002667FC"/>
    <w:rsid w:val="00272926"/>
    <w:rsid w:val="00282AAA"/>
    <w:rsid w:val="002932C6"/>
    <w:rsid w:val="00294E8A"/>
    <w:rsid w:val="00296E85"/>
    <w:rsid w:val="00297179"/>
    <w:rsid w:val="002A3401"/>
    <w:rsid w:val="002A5A20"/>
    <w:rsid w:val="002B3C62"/>
    <w:rsid w:val="002C216A"/>
    <w:rsid w:val="002C42B6"/>
    <w:rsid w:val="002C5234"/>
    <w:rsid w:val="002C57B0"/>
    <w:rsid w:val="002D4D04"/>
    <w:rsid w:val="002D5532"/>
    <w:rsid w:val="002D648C"/>
    <w:rsid w:val="002D683C"/>
    <w:rsid w:val="002E03C7"/>
    <w:rsid w:val="002E3D7D"/>
    <w:rsid w:val="002E56D8"/>
    <w:rsid w:val="002E691A"/>
    <w:rsid w:val="002F0DC8"/>
    <w:rsid w:val="002F1951"/>
    <w:rsid w:val="002F33DA"/>
    <w:rsid w:val="002F453D"/>
    <w:rsid w:val="003036C9"/>
    <w:rsid w:val="00304869"/>
    <w:rsid w:val="003059BF"/>
    <w:rsid w:val="00316593"/>
    <w:rsid w:val="00324544"/>
    <w:rsid w:val="00325ACB"/>
    <w:rsid w:val="00327756"/>
    <w:rsid w:val="00331C2E"/>
    <w:rsid w:val="00332EE6"/>
    <w:rsid w:val="00345EFF"/>
    <w:rsid w:val="00347EE2"/>
    <w:rsid w:val="003604AD"/>
    <w:rsid w:val="003638F5"/>
    <w:rsid w:val="00363C7B"/>
    <w:rsid w:val="00370DC7"/>
    <w:rsid w:val="00385FF9"/>
    <w:rsid w:val="003935F2"/>
    <w:rsid w:val="003A1406"/>
    <w:rsid w:val="003A1C1E"/>
    <w:rsid w:val="003B1193"/>
    <w:rsid w:val="003B28F9"/>
    <w:rsid w:val="003C3317"/>
    <w:rsid w:val="003C4A0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343D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2B26"/>
    <w:rsid w:val="004E5AEE"/>
    <w:rsid w:val="004E5FAD"/>
    <w:rsid w:val="004E6773"/>
    <w:rsid w:val="004F1781"/>
    <w:rsid w:val="004F55E7"/>
    <w:rsid w:val="00503952"/>
    <w:rsid w:val="00524987"/>
    <w:rsid w:val="00526D33"/>
    <w:rsid w:val="0052780D"/>
    <w:rsid w:val="005323CB"/>
    <w:rsid w:val="005445F4"/>
    <w:rsid w:val="005559A9"/>
    <w:rsid w:val="00563321"/>
    <w:rsid w:val="00586951"/>
    <w:rsid w:val="00593E44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1814"/>
    <w:rsid w:val="0066368D"/>
    <w:rsid w:val="006659F6"/>
    <w:rsid w:val="006757EE"/>
    <w:rsid w:val="006856D2"/>
    <w:rsid w:val="00686BFE"/>
    <w:rsid w:val="00694869"/>
    <w:rsid w:val="00694E77"/>
    <w:rsid w:val="00697FAA"/>
    <w:rsid w:val="006A00F7"/>
    <w:rsid w:val="006B2DE7"/>
    <w:rsid w:val="006B5D87"/>
    <w:rsid w:val="006C1185"/>
    <w:rsid w:val="006C1E6C"/>
    <w:rsid w:val="006C67B9"/>
    <w:rsid w:val="006C6DFE"/>
    <w:rsid w:val="006C7841"/>
    <w:rsid w:val="006E014C"/>
    <w:rsid w:val="006E0656"/>
    <w:rsid w:val="006E072B"/>
    <w:rsid w:val="006E56C6"/>
    <w:rsid w:val="006E7B5A"/>
    <w:rsid w:val="00702FA7"/>
    <w:rsid w:val="00704152"/>
    <w:rsid w:val="00704AA2"/>
    <w:rsid w:val="00705A0F"/>
    <w:rsid w:val="0071205B"/>
    <w:rsid w:val="00713519"/>
    <w:rsid w:val="00731000"/>
    <w:rsid w:val="0073318F"/>
    <w:rsid w:val="00736628"/>
    <w:rsid w:val="00742DE8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312F"/>
    <w:rsid w:val="00783E06"/>
    <w:rsid w:val="00791072"/>
    <w:rsid w:val="00794341"/>
    <w:rsid w:val="00794852"/>
    <w:rsid w:val="007957EB"/>
    <w:rsid w:val="007A3550"/>
    <w:rsid w:val="007A55D5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390D"/>
    <w:rsid w:val="008042B9"/>
    <w:rsid w:val="00812E1C"/>
    <w:rsid w:val="008178B9"/>
    <w:rsid w:val="00820440"/>
    <w:rsid w:val="00823B42"/>
    <w:rsid w:val="00823F65"/>
    <w:rsid w:val="00826CC3"/>
    <w:rsid w:val="00826EF5"/>
    <w:rsid w:val="00827764"/>
    <w:rsid w:val="0084544E"/>
    <w:rsid w:val="00854985"/>
    <w:rsid w:val="00854C17"/>
    <w:rsid w:val="00855C76"/>
    <w:rsid w:val="0086062E"/>
    <w:rsid w:val="008636B8"/>
    <w:rsid w:val="00867E9D"/>
    <w:rsid w:val="0087565C"/>
    <w:rsid w:val="00876CE4"/>
    <w:rsid w:val="008C16C6"/>
    <w:rsid w:val="008E026A"/>
    <w:rsid w:val="008F325E"/>
    <w:rsid w:val="008F3D8B"/>
    <w:rsid w:val="009133BD"/>
    <w:rsid w:val="00915A0B"/>
    <w:rsid w:val="009248DD"/>
    <w:rsid w:val="00925506"/>
    <w:rsid w:val="00925810"/>
    <w:rsid w:val="009316C4"/>
    <w:rsid w:val="009363BC"/>
    <w:rsid w:val="00936E40"/>
    <w:rsid w:val="009377C5"/>
    <w:rsid w:val="0094205B"/>
    <w:rsid w:val="009503ED"/>
    <w:rsid w:val="0095191B"/>
    <w:rsid w:val="00952B64"/>
    <w:rsid w:val="009572FA"/>
    <w:rsid w:val="00960A22"/>
    <w:rsid w:val="00961038"/>
    <w:rsid w:val="00965FC5"/>
    <w:rsid w:val="00967234"/>
    <w:rsid w:val="00981651"/>
    <w:rsid w:val="009965D0"/>
    <w:rsid w:val="009A1BA6"/>
    <w:rsid w:val="009A5E52"/>
    <w:rsid w:val="009B2187"/>
    <w:rsid w:val="009B5538"/>
    <w:rsid w:val="009B5CFE"/>
    <w:rsid w:val="009B5EEB"/>
    <w:rsid w:val="009B64F8"/>
    <w:rsid w:val="009C61AC"/>
    <w:rsid w:val="009C735E"/>
    <w:rsid w:val="009C7F43"/>
    <w:rsid w:val="009D79F2"/>
    <w:rsid w:val="009E298B"/>
    <w:rsid w:val="009F27C0"/>
    <w:rsid w:val="009F5DB8"/>
    <w:rsid w:val="00A005CA"/>
    <w:rsid w:val="00A134FC"/>
    <w:rsid w:val="00A142E2"/>
    <w:rsid w:val="00A15962"/>
    <w:rsid w:val="00A2329C"/>
    <w:rsid w:val="00A24BC3"/>
    <w:rsid w:val="00A26081"/>
    <w:rsid w:val="00A2724D"/>
    <w:rsid w:val="00A37D67"/>
    <w:rsid w:val="00A41708"/>
    <w:rsid w:val="00A45C96"/>
    <w:rsid w:val="00A51E41"/>
    <w:rsid w:val="00A53836"/>
    <w:rsid w:val="00A61606"/>
    <w:rsid w:val="00A63273"/>
    <w:rsid w:val="00A644A3"/>
    <w:rsid w:val="00A72AD9"/>
    <w:rsid w:val="00A75A9F"/>
    <w:rsid w:val="00A76DD6"/>
    <w:rsid w:val="00A76EB6"/>
    <w:rsid w:val="00A8447A"/>
    <w:rsid w:val="00A84DC6"/>
    <w:rsid w:val="00A861B2"/>
    <w:rsid w:val="00A874B0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6E6F"/>
    <w:rsid w:val="00AB7960"/>
    <w:rsid w:val="00AC3795"/>
    <w:rsid w:val="00AC4BAF"/>
    <w:rsid w:val="00AC5DEA"/>
    <w:rsid w:val="00AD06FB"/>
    <w:rsid w:val="00AE30A8"/>
    <w:rsid w:val="00AE74A9"/>
    <w:rsid w:val="00AE7DC6"/>
    <w:rsid w:val="00AF4F0A"/>
    <w:rsid w:val="00AF55E8"/>
    <w:rsid w:val="00AF7010"/>
    <w:rsid w:val="00B00534"/>
    <w:rsid w:val="00B01872"/>
    <w:rsid w:val="00B10FBE"/>
    <w:rsid w:val="00B132F6"/>
    <w:rsid w:val="00B1376D"/>
    <w:rsid w:val="00B14992"/>
    <w:rsid w:val="00B15CE7"/>
    <w:rsid w:val="00B17BA6"/>
    <w:rsid w:val="00B30484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9141B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51FEF"/>
    <w:rsid w:val="00C52902"/>
    <w:rsid w:val="00C625B3"/>
    <w:rsid w:val="00C67E07"/>
    <w:rsid w:val="00C7482E"/>
    <w:rsid w:val="00C87F97"/>
    <w:rsid w:val="00C9273B"/>
    <w:rsid w:val="00C93F59"/>
    <w:rsid w:val="00C961FC"/>
    <w:rsid w:val="00CA7BAD"/>
    <w:rsid w:val="00CA7CC5"/>
    <w:rsid w:val="00CB166F"/>
    <w:rsid w:val="00CB3783"/>
    <w:rsid w:val="00CC0941"/>
    <w:rsid w:val="00CC4E13"/>
    <w:rsid w:val="00CD4122"/>
    <w:rsid w:val="00CD4751"/>
    <w:rsid w:val="00CE0C0A"/>
    <w:rsid w:val="00D00783"/>
    <w:rsid w:val="00D0348B"/>
    <w:rsid w:val="00D03F0D"/>
    <w:rsid w:val="00D04609"/>
    <w:rsid w:val="00D04BD6"/>
    <w:rsid w:val="00D12540"/>
    <w:rsid w:val="00D138F7"/>
    <w:rsid w:val="00D23092"/>
    <w:rsid w:val="00D32A47"/>
    <w:rsid w:val="00D33646"/>
    <w:rsid w:val="00D348C7"/>
    <w:rsid w:val="00D4787C"/>
    <w:rsid w:val="00D55A66"/>
    <w:rsid w:val="00D63118"/>
    <w:rsid w:val="00D66571"/>
    <w:rsid w:val="00D6722A"/>
    <w:rsid w:val="00D70B4B"/>
    <w:rsid w:val="00D76F14"/>
    <w:rsid w:val="00D80255"/>
    <w:rsid w:val="00D8057B"/>
    <w:rsid w:val="00D87AC8"/>
    <w:rsid w:val="00D87D9F"/>
    <w:rsid w:val="00D900F3"/>
    <w:rsid w:val="00D93C8C"/>
    <w:rsid w:val="00DA4363"/>
    <w:rsid w:val="00DB52DE"/>
    <w:rsid w:val="00DD2F0B"/>
    <w:rsid w:val="00DD71A7"/>
    <w:rsid w:val="00DD7B7E"/>
    <w:rsid w:val="00DE00FB"/>
    <w:rsid w:val="00DE3938"/>
    <w:rsid w:val="00E00C76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66C73"/>
    <w:rsid w:val="00E7045E"/>
    <w:rsid w:val="00E73240"/>
    <w:rsid w:val="00E73532"/>
    <w:rsid w:val="00E736F9"/>
    <w:rsid w:val="00E74356"/>
    <w:rsid w:val="00E81627"/>
    <w:rsid w:val="00E8474F"/>
    <w:rsid w:val="00E84907"/>
    <w:rsid w:val="00E91554"/>
    <w:rsid w:val="00EA027A"/>
    <w:rsid w:val="00EB2C66"/>
    <w:rsid w:val="00EC285C"/>
    <w:rsid w:val="00EC3299"/>
    <w:rsid w:val="00EC4F3D"/>
    <w:rsid w:val="00EC6CAF"/>
    <w:rsid w:val="00ED715D"/>
    <w:rsid w:val="00EE6A07"/>
    <w:rsid w:val="00EF5C05"/>
    <w:rsid w:val="00EF5E97"/>
    <w:rsid w:val="00F136BC"/>
    <w:rsid w:val="00F13AE9"/>
    <w:rsid w:val="00F167D0"/>
    <w:rsid w:val="00F16D18"/>
    <w:rsid w:val="00F20EF7"/>
    <w:rsid w:val="00F21D01"/>
    <w:rsid w:val="00F366D7"/>
    <w:rsid w:val="00F4617C"/>
    <w:rsid w:val="00F53C60"/>
    <w:rsid w:val="00F62E35"/>
    <w:rsid w:val="00F6431B"/>
    <w:rsid w:val="00F67C79"/>
    <w:rsid w:val="00F74F20"/>
    <w:rsid w:val="00F76420"/>
    <w:rsid w:val="00F80730"/>
    <w:rsid w:val="00F84A8A"/>
    <w:rsid w:val="00F87E2D"/>
    <w:rsid w:val="00FA1FB4"/>
    <w:rsid w:val="00FA6555"/>
    <w:rsid w:val="00FB03F3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734B-71FB-475D-A881-1585A3B3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38</cp:lastModifiedBy>
  <cp:revision>19</cp:revision>
  <cp:lastPrinted>2020-07-24T12:27:00Z</cp:lastPrinted>
  <dcterms:created xsi:type="dcterms:W3CDTF">2020-07-27T05:47:00Z</dcterms:created>
  <dcterms:modified xsi:type="dcterms:W3CDTF">2020-08-18T12:14:00Z</dcterms:modified>
</cp:coreProperties>
</file>