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9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4358"/>
        <w:gridCol w:w="972"/>
        <w:gridCol w:w="4109"/>
      </w:tblGrid>
      <w:tr w:rsidR="0080390D" w:rsidRPr="0080390D" w14:paraId="463101DB" w14:textId="77777777" w:rsidTr="00946A2C">
        <w:trPr>
          <w:trHeight w:val="964"/>
        </w:trPr>
        <w:tc>
          <w:tcPr>
            <w:tcW w:w="4358" w:type="dxa"/>
          </w:tcPr>
          <w:p w14:paraId="718A8E79" w14:textId="77777777" w:rsidR="0080390D" w:rsidRPr="0080390D" w:rsidRDefault="0080390D" w:rsidP="0080390D">
            <w:pPr>
              <w:ind w:firstLine="0"/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</w:pPr>
            <w:bookmarkStart w:id="0" w:name="_GoBack"/>
            <w:bookmarkEnd w:id="0"/>
            <w:r w:rsidRPr="0080390D"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  <w:t xml:space="preserve">  </w:t>
            </w:r>
          </w:p>
        </w:tc>
        <w:tc>
          <w:tcPr>
            <w:tcW w:w="972" w:type="dxa"/>
          </w:tcPr>
          <w:p w14:paraId="6B88BB01" w14:textId="77777777" w:rsidR="0080390D" w:rsidRPr="0080390D" w:rsidRDefault="0080390D" w:rsidP="0080390D">
            <w:pPr>
              <w:ind w:left="-125" w:firstLine="125"/>
              <w:jc w:val="center"/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</w:pPr>
            <w:r w:rsidRPr="0080390D"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  <w:t>а</w:t>
            </w:r>
          </w:p>
        </w:tc>
        <w:tc>
          <w:tcPr>
            <w:tcW w:w="4109" w:type="dxa"/>
          </w:tcPr>
          <w:p w14:paraId="777B09B9" w14:textId="77777777" w:rsidR="0080390D" w:rsidRPr="0080390D" w:rsidRDefault="0080390D" w:rsidP="0080390D">
            <w:pPr>
              <w:ind w:left="633" w:firstLine="0"/>
              <w:jc w:val="both"/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</w:pPr>
          </w:p>
        </w:tc>
      </w:tr>
    </w:tbl>
    <w:p w14:paraId="1FC53E42" w14:textId="77777777" w:rsidR="00B9141B" w:rsidRPr="0080390D" w:rsidRDefault="00B9141B" w:rsidP="0080390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C20B928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1E6C0EDF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32834499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Чернігівській області </w:t>
      </w:r>
    </w:p>
    <w:p w14:paraId="70EB7546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13FEFA84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37DD45A3" w14:textId="77777777" w:rsidR="0080390D" w:rsidRPr="0080390D" w:rsidRDefault="0080390D" w:rsidP="0080390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80390D" w:rsidRPr="0080390D" w14:paraId="3F523DA5" w14:textId="77777777" w:rsidTr="00946A2C">
        <w:tc>
          <w:tcPr>
            <w:tcW w:w="2560" w:type="dxa"/>
            <w:vAlign w:val="bottom"/>
          </w:tcPr>
          <w:p w14:paraId="3EC55415" w14:textId="648DE3BF" w:rsidR="0080390D" w:rsidRPr="0080390D" w:rsidRDefault="00AD5CB6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4961" w:type="dxa"/>
            <w:vAlign w:val="bottom"/>
            <w:hideMark/>
          </w:tcPr>
          <w:p w14:paraId="3337899D" w14:textId="77777777" w:rsidR="0080390D" w:rsidRPr="0080390D" w:rsidRDefault="0080390D" w:rsidP="0080390D">
            <w:pPr>
              <w:tabs>
                <w:tab w:val="left" w:pos="1852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9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74A719A8" w14:textId="77777777" w:rsidR="0080390D" w:rsidRPr="0080390D" w:rsidRDefault="0080390D" w:rsidP="0080390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49904920" w14:textId="593F9114" w:rsidR="0080390D" w:rsidRPr="0080390D" w:rsidRDefault="00C93F59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D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80390D"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AD5CB6">
              <w:rPr>
                <w:rFonts w:ascii="Times New Roman" w:eastAsia="Calibri" w:hAnsi="Times New Roman" w:cs="Times New Roman"/>
                <w:sz w:val="28"/>
                <w:szCs w:val="28"/>
              </w:rPr>
              <w:t>164</w:t>
            </w:r>
          </w:p>
        </w:tc>
      </w:tr>
    </w:tbl>
    <w:p w14:paraId="5113C7CB" w14:textId="77777777" w:rsidR="0080390D" w:rsidRPr="0080390D" w:rsidRDefault="0080390D" w:rsidP="0080390D">
      <w:pPr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 w:bidi="ar-SA"/>
        </w:rPr>
      </w:pPr>
    </w:p>
    <w:p w14:paraId="6CC79C3C" w14:textId="77777777" w:rsidR="00347EE2" w:rsidRPr="00ED715D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6F4818E3" w:rsidR="001140AF" w:rsidRPr="00ED715D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 оголошення конкурсу на зайняття </w:t>
      </w:r>
      <w:r w:rsidR="0025042E">
        <w:rPr>
          <w:rFonts w:ascii="Times New Roman" w:eastAsia="Times New Roman" w:hAnsi="Times New Roman" w:cs="Times New Roman"/>
          <w:sz w:val="24"/>
          <w:lang w:eastAsia="ru-RU" w:bidi="ru-RU"/>
        </w:rPr>
        <w:t>однієї</w:t>
      </w:r>
      <w:r w:rsidR="0020674F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>вакантн</w:t>
      </w:r>
      <w:r w:rsidR="0025042E">
        <w:rPr>
          <w:rFonts w:ascii="Times New Roman" w:eastAsia="Times New Roman" w:hAnsi="Times New Roman" w:cs="Times New Roman"/>
          <w:sz w:val="24"/>
          <w:lang w:eastAsia="ru-RU" w:bidi="ru-RU"/>
        </w:rPr>
        <w:t>ої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посад</w:t>
      </w:r>
      <w:r w:rsidR="0025042E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="00794852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</w:t>
      </w:r>
      <w:r w:rsidR="0025042E">
        <w:rPr>
          <w:rFonts w:ascii="Times New Roman" w:eastAsia="Times New Roman" w:hAnsi="Times New Roman" w:cs="Times New Roman"/>
          <w:sz w:val="24"/>
          <w:lang w:eastAsia="ru-RU" w:bidi="ru-RU"/>
        </w:rPr>
        <w:t>а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ED715D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ED715D" w:rsidRDefault="00960A22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421B9" w14:textId="6C1BE459" w:rsidR="001140AF" w:rsidRPr="00ED715D" w:rsidRDefault="001140AF" w:rsidP="0071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другої статті 163 Закону України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судоустрій і статус суддів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Порядку проведення конкурсу для призначення на посади співробітників Служби судової охорони, затвердженого рішенням 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Вищої ради правосуддя від 30 жовтня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3308/0/15-18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зі змінами, внесеними 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04 червня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AB379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ED715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1205B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доручення голови Служби судової охорони від 02 квітня 2020 року № 139 «Про проведення конкурсів у територіальних управліннях Служби судової охорони»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 наказу </w:t>
      </w:r>
      <w:r w:rsidR="00140988" w:rsidRPr="001409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Служби судо</w:t>
      </w:r>
      <w:r w:rsidR="001409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вої охорони 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</w:t>
      </w:r>
      <w:r w:rsidR="001409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25042E" w:rsidRPr="00250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09 вересня 2020 року № 484 «Про організацію роботи територіальних управлінь Служби судової охорони на період дії карантину»</w:t>
      </w:r>
    </w:p>
    <w:p w14:paraId="2C8D57FF" w14:textId="77777777" w:rsidR="001140AF" w:rsidRPr="00ED715D" w:rsidRDefault="001140AF" w:rsidP="001140A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ED715D" w:rsidRDefault="001140AF" w:rsidP="003B1193">
      <w:pPr>
        <w:widowControl w:val="0"/>
        <w:autoSpaceDE w:val="0"/>
        <w:autoSpaceDN w:val="0"/>
        <w:spacing w:before="1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ED715D" w:rsidRDefault="001140AF" w:rsidP="001140A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53D993DC" w:rsidR="001140AF" w:rsidRPr="00ED715D" w:rsidRDefault="001C4C0C" w:rsidP="001C4C0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Оголосити конкурс на зайняття </w:t>
      </w:r>
      <w:r w:rsidR="0025042E">
        <w:rPr>
          <w:rFonts w:ascii="Times New Roman" w:eastAsia="Times New Roman" w:hAnsi="Times New Roman" w:cs="Times New Roman"/>
          <w:sz w:val="28"/>
          <w:lang w:eastAsia="ru-RU" w:bidi="ru-RU"/>
        </w:rPr>
        <w:t>однієї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вакантн</w:t>
      </w:r>
      <w:r w:rsidR="0025042E">
        <w:rPr>
          <w:rFonts w:ascii="Times New Roman" w:eastAsia="Times New Roman" w:hAnsi="Times New Roman" w:cs="Times New Roman"/>
          <w:sz w:val="28"/>
          <w:lang w:eastAsia="ru-RU" w:bidi="ru-RU"/>
        </w:rPr>
        <w:t>ої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посад</w:t>
      </w:r>
      <w:r w:rsidR="0025042E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FB7034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співробітник</w:t>
      </w:r>
      <w:r w:rsidR="0025042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ED715D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який провести </w:t>
      </w:r>
      <w:r w:rsidR="0025042E">
        <w:rPr>
          <w:rFonts w:ascii="Times New Roman" w:eastAsia="Times New Roman" w:hAnsi="Times New Roman" w:cs="Times New Roman"/>
          <w:sz w:val="28"/>
          <w:lang w:eastAsia="ru-RU" w:bidi="ru-RU"/>
        </w:rPr>
        <w:t>12 жовтня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2020 року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0C092DDD" w14:textId="77777777" w:rsidR="0025042E" w:rsidRPr="0025042E" w:rsidRDefault="0025042E" w:rsidP="0025042E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bookmarkStart w:id="1" w:name="_Hlk39651517"/>
      <w:r w:rsidRPr="0025042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начальника режимно-секретної служби – 1 посада</w:t>
      </w:r>
      <w:bookmarkEnd w:id="1"/>
      <w:r w:rsidRPr="0025042E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.</w:t>
      </w:r>
    </w:p>
    <w:p w14:paraId="5D854EF5" w14:textId="06D4A0C7" w:rsidR="00981651" w:rsidRPr="00ED715D" w:rsidRDefault="00705A0F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Затвердити 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мови проведення конкурсу на посад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зазначен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r w:rsidR="007530B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пункті 1 </w:t>
      </w:r>
      <w:r w:rsidR="00981651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цього наказу, які додаються.</w:t>
      </w:r>
    </w:p>
    <w:p w14:paraId="5E32F53A" w14:textId="3E735934" w:rsidR="00981651" w:rsidRPr="00ED715D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05A0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на зайняття вакантних посад у територіальному управлінні Служби судової охорони у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відділу по роботі з персоналом 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підполковник Служби судової охорони Шульга С.В.</w:t>
      </w:r>
      <w:r w:rsidR="0019435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DD91874" w14:textId="3B4A8F6E" w:rsidR="0094205B" w:rsidRPr="00967234" w:rsidRDefault="00A72AD9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705A0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провести згідно з нормативами, визначеними для відповідної вікової категорії, встановленими наказ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 Служби судової охорони від 23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грудня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</w:t>
      </w:r>
      <w:r w:rsidR="00E579C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затвердження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фізичної 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підготовки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614A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змінами)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наказу</w:t>
      </w:r>
      <w:r w:rsidR="008703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від 26 травня 2020 року № 212 «Про внесення змін до інструкції Служби судової охорони»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 наказу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50A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Служби судової охорони </w:t>
      </w:r>
      <w:r w:rsidR="002504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</w:t>
      </w:r>
      <w:r w:rsidR="00650A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5042E" w:rsidRPr="00250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09 вересня 2020 року № 484 «Про організацію роботи територіальних управлінь Служби судової охорони на період дії карантину»</w:t>
      </w:r>
      <w:r w:rsidR="00250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, 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неухильним дотриманням постанови Кабінету Міністрів </w:t>
      </w:r>
      <w:r w:rsidR="006C1185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України </w:t>
      </w:r>
      <w:r w:rsidR="00967234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із забезпеченням належних санітарно-гігієнічних умов та в присутності медичних працівників </w:t>
      </w:r>
      <w:r w:rsidR="0094205B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(відповідальний – </w:t>
      </w:r>
      <w:r w:rsidR="0094205B" w:rsidRPr="007831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94205B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аступник</w:t>
      </w:r>
      <w:r w:rsidR="0094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4205B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начальника територіального управління (зі служби) полковник Служби судової охорони Голець В.І.). </w:t>
      </w:r>
    </w:p>
    <w:p w14:paraId="7C8BF540" w14:textId="77777777" w:rsidR="0094205B" w:rsidRPr="0076545C" w:rsidRDefault="0094205B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204C93A9" w14:textId="77777777" w:rsidR="0094205B" w:rsidRPr="0076545C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C9742A" w14:textId="77777777" w:rsidR="0094205B" w:rsidRPr="0076545C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7A4AD2" w14:textId="3E55BADC" w:rsidR="0094205B" w:rsidRPr="0076545C" w:rsidRDefault="0094205B" w:rsidP="0094205B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Начальник управління</w:t>
      </w:r>
    </w:p>
    <w:p w14:paraId="019532C9" w14:textId="56B735D1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полковник Служби судової охорони                  </w:t>
      </w:r>
      <w:r w:rsidR="00AD5CB6">
        <w:rPr>
          <w:rFonts w:ascii="Times New Roman" w:eastAsia="Times New Roman" w:hAnsi="Times New Roman" w:cs="Times New Roman"/>
          <w:sz w:val="28"/>
          <w:lang w:eastAsia="ru-RU" w:bidi="ru-RU"/>
        </w:rPr>
        <w:t>о/п</w:t>
      </w:r>
      <w:r w:rsidR="00C51FEF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C51FEF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Олександр РИБАК </w:t>
      </w:r>
    </w:p>
    <w:p w14:paraId="53C9E9FD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42265C2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A6700F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2A25CC36" w:rsidR="00704AA2" w:rsidRPr="00ED715D" w:rsidRDefault="00ED715D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23E9F0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A2F6D61" w14:textId="5B0D080B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FA7B06" w14:textId="139FC91E" w:rsidR="001D6A20" w:rsidRPr="00ED715D" w:rsidRDefault="001D6A2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AA66BE9" w14:textId="77777777" w:rsidR="00746ED5" w:rsidRPr="00ED715D" w:rsidRDefault="00746ED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076EE7" w14:textId="41364692" w:rsidR="00347EE2" w:rsidRPr="00ED715D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3FB1657" w14:textId="0294FA1A" w:rsidR="00347EE2" w:rsidRPr="00ED715D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9F3E4B2" w14:textId="4C997806" w:rsidR="00960A22" w:rsidRPr="00ED715D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9E6595" w14:textId="058E1B2A" w:rsidR="00960A22" w:rsidRPr="00ED715D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F043AC5" w14:textId="77777777" w:rsidR="0025042E" w:rsidRPr="00AD5CB6" w:rsidRDefault="0025042E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val="ru-RU" w:eastAsia="ru-RU" w:bidi="ru-RU"/>
        </w:rPr>
      </w:pPr>
    </w:p>
    <w:p w14:paraId="776F531F" w14:textId="363D0C0E" w:rsidR="00967234" w:rsidRPr="00ED715D" w:rsidRDefault="0078312F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46AE46EA" w14:textId="79EE55F9" w:rsidR="00704152" w:rsidRDefault="0070415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765194F" w14:textId="77777777" w:rsidR="00650AE9" w:rsidRPr="00ED715D" w:rsidRDefault="00650AE9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9D1DBF2" w14:textId="77777777" w:rsidR="00297179" w:rsidRDefault="00297179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17E23350" w14:textId="71CF53E1" w:rsidR="00960A22" w:rsidRPr="00ED715D" w:rsidRDefault="00967234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D715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Сергій Шульга</w:t>
      </w:r>
      <w:r w:rsidR="00DE3938" w:rsidRPr="00ED715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(0462) 66-52-86</w:t>
      </w:r>
    </w:p>
    <w:p w14:paraId="088552C3" w14:textId="77777777" w:rsidR="0094205B" w:rsidRDefault="00967234" w:rsidP="002C5234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ED715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lastRenderedPageBreak/>
        <w:t xml:space="preserve">  </w:t>
      </w:r>
    </w:p>
    <w:p w14:paraId="52A03A20" w14:textId="7DC4B4BD" w:rsidR="002C5234" w:rsidRPr="00ED715D" w:rsidRDefault="0094205B" w:rsidP="002C5234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="002C5234" w:rsidRPr="00ED715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ВНУТРІШНІ ВІЗИ:</w:t>
      </w:r>
    </w:p>
    <w:p w14:paraId="67E2C459" w14:textId="77777777" w:rsidR="002C5234" w:rsidRPr="00ED715D" w:rsidRDefault="002C5234" w:rsidP="002C5234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551"/>
        <w:gridCol w:w="2834"/>
        <w:gridCol w:w="429"/>
      </w:tblGrid>
      <w:tr w:rsidR="00F6431B" w:rsidRPr="00ED715D" w14:paraId="0AC388B9" w14:textId="77777777" w:rsidTr="00F6431B">
        <w:tc>
          <w:tcPr>
            <w:tcW w:w="10065" w:type="dxa"/>
            <w:gridSpan w:val="4"/>
          </w:tcPr>
          <w:p w14:paraId="42CBFC40" w14:textId="2929F5E7" w:rsidR="00F6431B" w:rsidRPr="00ED715D" w:rsidRDefault="00F6431B" w:rsidP="00B4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0068" w14:textId="77777777" w:rsidR="00F6431B" w:rsidRPr="00ED715D" w:rsidRDefault="00F6431B" w:rsidP="00B4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по роботі з персоналом </w:t>
            </w:r>
          </w:p>
          <w:p w14:paraId="275759F9" w14:textId="77777777" w:rsidR="00F6431B" w:rsidRPr="00ED715D" w:rsidRDefault="00F6431B" w:rsidP="00B4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територіального управління Служби </w:t>
            </w:r>
          </w:p>
          <w:p w14:paraId="30AFF3A5" w14:textId="77777777" w:rsidR="00F6431B" w:rsidRPr="00ED715D" w:rsidRDefault="00F6431B" w:rsidP="00B4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судової охорони у Чернігівській області </w:t>
            </w:r>
          </w:p>
          <w:p w14:paraId="48BB4720" w14:textId="50E4F8DC" w:rsidR="0086062E" w:rsidRPr="006B1B57" w:rsidRDefault="00F6431B" w:rsidP="0086062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D">
              <w:rPr>
                <w:rFonts w:ascii="Times New Roman" w:hAnsi="Times New Roman" w:cs="Times New Roman"/>
                <w:sz w:val="28"/>
                <w:szCs w:val="28"/>
              </w:rPr>
              <w:t>підполковник Служби судової охорони</w:t>
            </w:r>
            <w:r w:rsidR="0086062E"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86062E" w:rsidRPr="006B1B57">
              <w:rPr>
                <w:rFonts w:ascii="Times New Roman" w:hAnsi="Times New Roman" w:cs="Times New Roman"/>
                <w:sz w:val="28"/>
                <w:szCs w:val="28"/>
              </w:rPr>
              <w:t>Сергій ШУЛЬГА</w:t>
            </w:r>
          </w:p>
          <w:p w14:paraId="31892DC8" w14:textId="53A47F86" w:rsidR="00F6431B" w:rsidRPr="00ED715D" w:rsidRDefault="00F6431B" w:rsidP="00B4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2568F" w14:textId="762F53BC" w:rsidR="00F6431B" w:rsidRPr="00ED715D" w:rsidRDefault="00F6431B" w:rsidP="00B4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C789D" w14:textId="7B567D30" w:rsidR="0086062E" w:rsidRPr="00ED715D" w:rsidRDefault="006B1B57" w:rsidP="0086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86062E" w:rsidRPr="00ED715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062E"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 юридичної служби </w:t>
            </w:r>
          </w:p>
          <w:p w14:paraId="7AAC37A0" w14:textId="77777777" w:rsidR="0086062E" w:rsidRPr="00ED715D" w:rsidRDefault="0086062E" w:rsidP="0086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територіального управління Служби </w:t>
            </w:r>
          </w:p>
          <w:p w14:paraId="71E6DB29" w14:textId="56CA136E" w:rsidR="0086062E" w:rsidRPr="00ED715D" w:rsidRDefault="0086062E" w:rsidP="0086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судової охорони у Чернігівській області </w:t>
            </w:r>
            <w:r w:rsidR="006B1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Анна АКУЛЕНКО</w:t>
            </w:r>
          </w:p>
          <w:p w14:paraId="5A99AE89" w14:textId="54C9A5D8" w:rsidR="0086062E" w:rsidRPr="00ED715D" w:rsidRDefault="0086062E" w:rsidP="00B4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C34C5" w14:textId="3EB15996" w:rsidR="0086062E" w:rsidRPr="00ED715D" w:rsidRDefault="0086062E" w:rsidP="00B4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6982C" w14:textId="77777777" w:rsidR="0086062E" w:rsidRPr="00ED715D" w:rsidRDefault="0086062E" w:rsidP="00B4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45E54" w14:textId="77777777" w:rsidR="00F6431B" w:rsidRPr="00ED715D" w:rsidRDefault="00F6431B" w:rsidP="00F6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34" w:rsidRPr="00ED715D" w14:paraId="6835B944" w14:textId="77777777" w:rsidTr="00F6431B">
        <w:trPr>
          <w:gridAfter w:val="1"/>
          <w:wAfter w:w="429" w:type="dxa"/>
        </w:trPr>
        <w:tc>
          <w:tcPr>
            <w:tcW w:w="4251" w:type="dxa"/>
          </w:tcPr>
          <w:p w14:paraId="2AF088EA" w14:textId="2D67FE1B" w:rsidR="00967234" w:rsidRPr="00ED715D" w:rsidRDefault="00967234" w:rsidP="004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2B90E71" w14:textId="6C4BA78F" w:rsidR="00967234" w:rsidRPr="00ED715D" w:rsidRDefault="00967234" w:rsidP="0041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106BA68C" w14:textId="77777777" w:rsidR="00967234" w:rsidRPr="00ED715D" w:rsidRDefault="00967234" w:rsidP="004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103C2" w14:textId="77777777" w:rsidR="00967234" w:rsidRPr="00ED715D" w:rsidRDefault="00967234" w:rsidP="004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9EB1D" w14:textId="77777777" w:rsidR="00967234" w:rsidRPr="00ED715D" w:rsidRDefault="00967234" w:rsidP="004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D95DF" w14:textId="77777777" w:rsidR="00967234" w:rsidRPr="00ED715D" w:rsidRDefault="00967234" w:rsidP="004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B59C9" w14:textId="77777777" w:rsidR="00967234" w:rsidRPr="00ED715D" w:rsidRDefault="00967234" w:rsidP="004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64AD4" w14:textId="77777777" w:rsidR="00A41708" w:rsidRPr="00ED715D" w:rsidRDefault="00A41708" w:rsidP="004846C1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6DEA4" w14:textId="06167FCF" w:rsidR="00967234" w:rsidRPr="00ED715D" w:rsidRDefault="00967234" w:rsidP="004846C1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81836" w14:textId="77777777" w:rsidR="00967234" w:rsidRPr="00ED715D" w:rsidRDefault="00967234" w:rsidP="004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084E6D" w14:textId="77777777" w:rsidR="00967234" w:rsidRPr="00ED715D" w:rsidRDefault="00967234" w:rsidP="00967234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3D1C118F" w14:textId="77777777" w:rsidR="00967234" w:rsidRPr="00ED715D" w:rsidRDefault="00967234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B577371" w14:textId="6DD1FD39" w:rsidR="007D2360" w:rsidRPr="00ED715D" w:rsidRDefault="00244211" w:rsidP="00467921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caps/>
          <w:sz w:val="28"/>
          <w:szCs w:val="28"/>
          <w:lang w:eastAsia="uk-UA" w:bidi="ar-SA"/>
        </w:rPr>
      </w:pPr>
      <w:r w:rsidRPr="00ED715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</w:p>
    <w:sectPr w:rsidR="007D2360" w:rsidRPr="00ED715D" w:rsidSect="009B5C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748F5" w14:textId="77777777" w:rsidR="000E229E" w:rsidRDefault="000E229E" w:rsidP="00A15962">
      <w:r>
        <w:separator/>
      </w:r>
    </w:p>
  </w:endnote>
  <w:endnote w:type="continuationSeparator" w:id="0">
    <w:p w14:paraId="4DC3C9C9" w14:textId="77777777" w:rsidR="000E229E" w:rsidRDefault="000E229E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yzub">
    <w:panose1 w:val="020B0603050302020204"/>
    <w:charset w:val="02"/>
    <w:family w:val="swiss"/>
    <w:pitch w:val="variable"/>
    <w:sig w:usb0="00000001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6173E" w14:textId="77777777" w:rsidR="000E229E" w:rsidRDefault="000E229E" w:rsidP="00A15962">
      <w:r>
        <w:separator/>
      </w:r>
    </w:p>
  </w:footnote>
  <w:footnote w:type="continuationSeparator" w:id="0">
    <w:p w14:paraId="52FCB4CF" w14:textId="77777777" w:rsidR="000E229E" w:rsidRDefault="000E229E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/>
      </w:rPr>
      <w:id w:val="103870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C2946" w14:textId="77777777" w:rsidR="00A15962" w:rsidRPr="00E158F9" w:rsidRDefault="00A15962">
        <w:pPr>
          <w:pStyle w:val="afa"/>
          <w:jc w:val="center"/>
          <w:rPr>
            <w:rFonts w:ascii="Times New Roman" w:hAnsi="Times New Roman" w:cs="Times New Roman"/>
            <w:color w:val="FFFFFF"/>
            <w:sz w:val="24"/>
            <w:szCs w:val="24"/>
          </w:rPr>
        </w:pP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begin"/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instrText>PAGE   \* MERGEFORMAT</w:instrTex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separate"/>
        </w:r>
        <w:r w:rsidR="00D70B4B" w:rsidRPr="00E158F9">
          <w:rPr>
            <w:rFonts w:ascii="Times New Roman" w:hAnsi="Times New Roman" w:cs="Times New Roman"/>
            <w:noProof/>
            <w:color w:val="FFFFFF"/>
            <w:sz w:val="24"/>
            <w:szCs w:val="24"/>
          </w:rPr>
          <w:t>3</w: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6371"/>
    <w:rsid w:val="000144E4"/>
    <w:rsid w:val="00015882"/>
    <w:rsid w:val="00020305"/>
    <w:rsid w:val="0002700B"/>
    <w:rsid w:val="000305F6"/>
    <w:rsid w:val="00037EE3"/>
    <w:rsid w:val="000448CA"/>
    <w:rsid w:val="00047D10"/>
    <w:rsid w:val="00054346"/>
    <w:rsid w:val="00054A6C"/>
    <w:rsid w:val="000614A5"/>
    <w:rsid w:val="0006798E"/>
    <w:rsid w:val="00070C9B"/>
    <w:rsid w:val="0007687C"/>
    <w:rsid w:val="00076DE6"/>
    <w:rsid w:val="00094FC5"/>
    <w:rsid w:val="000A0520"/>
    <w:rsid w:val="000A3446"/>
    <w:rsid w:val="000C3840"/>
    <w:rsid w:val="000E229E"/>
    <w:rsid w:val="000E4A4B"/>
    <w:rsid w:val="000F23A8"/>
    <w:rsid w:val="000F4B09"/>
    <w:rsid w:val="000F4B32"/>
    <w:rsid w:val="000F62BD"/>
    <w:rsid w:val="00107E38"/>
    <w:rsid w:val="00112D84"/>
    <w:rsid w:val="001140AF"/>
    <w:rsid w:val="00115CC6"/>
    <w:rsid w:val="00121864"/>
    <w:rsid w:val="00137D66"/>
    <w:rsid w:val="00140988"/>
    <w:rsid w:val="00144960"/>
    <w:rsid w:val="00144DAD"/>
    <w:rsid w:val="00150C56"/>
    <w:rsid w:val="00152AF7"/>
    <w:rsid w:val="00155AB8"/>
    <w:rsid w:val="00160316"/>
    <w:rsid w:val="00162875"/>
    <w:rsid w:val="00174945"/>
    <w:rsid w:val="00183189"/>
    <w:rsid w:val="0018571E"/>
    <w:rsid w:val="001913DA"/>
    <w:rsid w:val="001930CE"/>
    <w:rsid w:val="0019435F"/>
    <w:rsid w:val="001A57B4"/>
    <w:rsid w:val="001B3ACE"/>
    <w:rsid w:val="001C4C0C"/>
    <w:rsid w:val="001C7573"/>
    <w:rsid w:val="001D6A20"/>
    <w:rsid w:val="001E117F"/>
    <w:rsid w:val="001F6C71"/>
    <w:rsid w:val="00200B76"/>
    <w:rsid w:val="002066C6"/>
    <w:rsid w:val="0020674F"/>
    <w:rsid w:val="00207842"/>
    <w:rsid w:val="00222553"/>
    <w:rsid w:val="00222EA6"/>
    <w:rsid w:val="00224BB3"/>
    <w:rsid w:val="0022604F"/>
    <w:rsid w:val="0023606A"/>
    <w:rsid w:val="00236086"/>
    <w:rsid w:val="00243AA2"/>
    <w:rsid w:val="00244211"/>
    <w:rsid w:val="0025042E"/>
    <w:rsid w:val="00250720"/>
    <w:rsid w:val="00255280"/>
    <w:rsid w:val="002667FC"/>
    <w:rsid w:val="00272926"/>
    <w:rsid w:val="00282AAA"/>
    <w:rsid w:val="002932C6"/>
    <w:rsid w:val="00294E8A"/>
    <w:rsid w:val="00296E85"/>
    <w:rsid w:val="00297179"/>
    <w:rsid w:val="002A3401"/>
    <w:rsid w:val="002A5A20"/>
    <w:rsid w:val="002B3C62"/>
    <w:rsid w:val="002C216A"/>
    <w:rsid w:val="002C42B6"/>
    <w:rsid w:val="002C5234"/>
    <w:rsid w:val="002C57B0"/>
    <w:rsid w:val="002D4D04"/>
    <w:rsid w:val="002D5532"/>
    <w:rsid w:val="002D648C"/>
    <w:rsid w:val="002D683C"/>
    <w:rsid w:val="002E03C7"/>
    <w:rsid w:val="002E3D7D"/>
    <w:rsid w:val="002E56D8"/>
    <w:rsid w:val="002E691A"/>
    <w:rsid w:val="002F0DC8"/>
    <w:rsid w:val="002F33DA"/>
    <w:rsid w:val="003036C9"/>
    <w:rsid w:val="00304869"/>
    <w:rsid w:val="003059BF"/>
    <w:rsid w:val="00324544"/>
    <w:rsid w:val="00325ACB"/>
    <w:rsid w:val="00327756"/>
    <w:rsid w:val="00332EE6"/>
    <w:rsid w:val="00345EFF"/>
    <w:rsid w:val="00347EE2"/>
    <w:rsid w:val="003604AD"/>
    <w:rsid w:val="003638F5"/>
    <w:rsid w:val="00363C7B"/>
    <w:rsid w:val="00370DC7"/>
    <w:rsid w:val="00385FF9"/>
    <w:rsid w:val="003935F2"/>
    <w:rsid w:val="003A1406"/>
    <w:rsid w:val="003A1C1E"/>
    <w:rsid w:val="003B1193"/>
    <w:rsid w:val="003B28F9"/>
    <w:rsid w:val="003C3317"/>
    <w:rsid w:val="003C4A07"/>
    <w:rsid w:val="003E3ED8"/>
    <w:rsid w:val="003E5C08"/>
    <w:rsid w:val="003F3628"/>
    <w:rsid w:val="003F5B13"/>
    <w:rsid w:val="00400568"/>
    <w:rsid w:val="0040160E"/>
    <w:rsid w:val="00404627"/>
    <w:rsid w:val="0040529E"/>
    <w:rsid w:val="00406B8D"/>
    <w:rsid w:val="0041251F"/>
    <w:rsid w:val="00414499"/>
    <w:rsid w:val="0042059A"/>
    <w:rsid w:val="0042214C"/>
    <w:rsid w:val="00423191"/>
    <w:rsid w:val="00425628"/>
    <w:rsid w:val="00431896"/>
    <w:rsid w:val="004349A7"/>
    <w:rsid w:val="00441249"/>
    <w:rsid w:val="00445AC9"/>
    <w:rsid w:val="0044711F"/>
    <w:rsid w:val="004608D6"/>
    <w:rsid w:val="00467921"/>
    <w:rsid w:val="00470ED6"/>
    <w:rsid w:val="00472CCD"/>
    <w:rsid w:val="00474A50"/>
    <w:rsid w:val="00477304"/>
    <w:rsid w:val="004810A2"/>
    <w:rsid w:val="0049343D"/>
    <w:rsid w:val="004966C4"/>
    <w:rsid w:val="004B62B1"/>
    <w:rsid w:val="004C15E8"/>
    <w:rsid w:val="004C2824"/>
    <w:rsid w:val="004C696B"/>
    <w:rsid w:val="004C72C1"/>
    <w:rsid w:val="004D09D6"/>
    <w:rsid w:val="004D6B98"/>
    <w:rsid w:val="004E0A7B"/>
    <w:rsid w:val="004E2B26"/>
    <w:rsid w:val="004E5AEE"/>
    <w:rsid w:val="004E5FAD"/>
    <w:rsid w:val="004E6773"/>
    <w:rsid w:val="004F1781"/>
    <w:rsid w:val="004F55E7"/>
    <w:rsid w:val="00503952"/>
    <w:rsid w:val="00524987"/>
    <w:rsid w:val="00526D33"/>
    <w:rsid w:val="0052780D"/>
    <w:rsid w:val="005323CB"/>
    <w:rsid w:val="005445F4"/>
    <w:rsid w:val="005559A9"/>
    <w:rsid w:val="00563321"/>
    <w:rsid w:val="00586951"/>
    <w:rsid w:val="00593E44"/>
    <w:rsid w:val="005A046B"/>
    <w:rsid w:val="005B4163"/>
    <w:rsid w:val="005B4ABF"/>
    <w:rsid w:val="005C116B"/>
    <w:rsid w:val="005C5DD4"/>
    <w:rsid w:val="005C6C9F"/>
    <w:rsid w:val="005D260C"/>
    <w:rsid w:val="005D3AE9"/>
    <w:rsid w:val="005D5428"/>
    <w:rsid w:val="005E5EC0"/>
    <w:rsid w:val="005F1900"/>
    <w:rsid w:val="00610867"/>
    <w:rsid w:val="0061347C"/>
    <w:rsid w:val="00614F71"/>
    <w:rsid w:val="0062255F"/>
    <w:rsid w:val="006355DC"/>
    <w:rsid w:val="006466A9"/>
    <w:rsid w:val="00647723"/>
    <w:rsid w:val="00650AE9"/>
    <w:rsid w:val="00651814"/>
    <w:rsid w:val="0066368D"/>
    <w:rsid w:val="006659F6"/>
    <w:rsid w:val="006757EE"/>
    <w:rsid w:val="006856D2"/>
    <w:rsid w:val="00686BFE"/>
    <w:rsid w:val="00694869"/>
    <w:rsid w:val="00694E77"/>
    <w:rsid w:val="00697FAA"/>
    <w:rsid w:val="006A00F7"/>
    <w:rsid w:val="006B1B57"/>
    <w:rsid w:val="006B2DE7"/>
    <w:rsid w:val="006B5D87"/>
    <w:rsid w:val="006C1185"/>
    <w:rsid w:val="006C1E6C"/>
    <w:rsid w:val="006C67B9"/>
    <w:rsid w:val="006C6DFE"/>
    <w:rsid w:val="006C7841"/>
    <w:rsid w:val="006E014C"/>
    <w:rsid w:val="006E072B"/>
    <w:rsid w:val="006E56C6"/>
    <w:rsid w:val="006E7B5A"/>
    <w:rsid w:val="00702FA7"/>
    <w:rsid w:val="00704152"/>
    <w:rsid w:val="00704AA2"/>
    <w:rsid w:val="00705A0F"/>
    <w:rsid w:val="0071205B"/>
    <w:rsid w:val="00713519"/>
    <w:rsid w:val="00731000"/>
    <w:rsid w:val="0073318F"/>
    <w:rsid w:val="00736628"/>
    <w:rsid w:val="00742DE8"/>
    <w:rsid w:val="007430F3"/>
    <w:rsid w:val="0074482F"/>
    <w:rsid w:val="00746ADA"/>
    <w:rsid w:val="00746ED5"/>
    <w:rsid w:val="007530B3"/>
    <w:rsid w:val="0076164E"/>
    <w:rsid w:val="0076545C"/>
    <w:rsid w:val="00771A35"/>
    <w:rsid w:val="00777331"/>
    <w:rsid w:val="0078312F"/>
    <w:rsid w:val="00783E06"/>
    <w:rsid w:val="00791072"/>
    <w:rsid w:val="00794341"/>
    <w:rsid w:val="00794852"/>
    <w:rsid w:val="007957EB"/>
    <w:rsid w:val="007A09C8"/>
    <w:rsid w:val="007B0DF3"/>
    <w:rsid w:val="007B3886"/>
    <w:rsid w:val="007B7C0B"/>
    <w:rsid w:val="007C4338"/>
    <w:rsid w:val="007C79E6"/>
    <w:rsid w:val="007D2360"/>
    <w:rsid w:val="007D4EEF"/>
    <w:rsid w:val="007D59C7"/>
    <w:rsid w:val="007E681E"/>
    <w:rsid w:val="007F5C90"/>
    <w:rsid w:val="0080390D"/>
    <w:rsid w:val="008042B9"/>
    <w:rsid w:val="00812E1C"/>
    <w:rsid w:val="008178B9"/>
    <w:rsid w:val="00823B42"/>
    <w:rsid w:val="00823F65"/>
    <w:rsid w:val="00826CC3"/>
    <w:rsid w:val="00826EF5"/>
    <w:rsid w:val="00827764"/>
    <w:rsid w:val="0084544E"/>
    <w:rsid w:val="00854985"/>
    <w:rsid w:val="00854C17"/>
    <w:rsid w:val="00855C76"/>
    <w:rsid w:val="0086062E"/>
    <w:rsid w:val="008636B8"/>
    <w:rsid w:val="00867E9D"/>
    <w:rsid w:val="008703F7"/>
    <w:rsid w:val="00876CE4"/>
    <w:rsid w:val="008C16C6"/>
    <w:rsid w:val="008E026A"/>
    <w:rsid w:val="008F325E"/>
    <w:rsid w:val="008F3D8B"/>
    <w:rsid w:val="009133BD"/>
    <w:rsid w:val="00915A0B"/>
    <w:rsid w:val="009248DD"/>
    <w:rsid w:val="00925506"/>
    <w:rsid w:val="00925810"/>
    <w:rsid w:val="009316C4"/>
    <w:rsid w:val="009363BC"/>
    <w:rsid w:val="00936E40"/>
    <w:rsid w:val="009377C5"/>
    <w:rsid w:val="0094205B"/>
    <w:rsid w:val="009503ED"/>
    <w:rsid w:val="0095191B"/>
    <w:rsid w:val="00952B64"/>
    <w:rsid w:val="009572FA"/>
    <w:rsid w:val="00960A22"/>
    <w:rsid w:val="00965FC5"/>
    <w:rsid w:val="00967234"/>
    <w:rsid w:val="00981651"/>
    <w:rsid w:val="009965D0"/>
    <w:rsid w:val="009A5E52"/>
    <w:rsid w:val="009B2187"/>
    <w:rsid w:val="009B5538"/>
    <w:rsid w:val="009B5CFE"/>
    <w:rsid w:val="009B5EEB"/>
    <w:rsid w:val="009B64F8"/>
    <w:rsid w:val="009C61AC"/>
    <w:rsid w:val="009C735E"/>
    <w:rsid w:val="009C7F43"/>
    <w:rsid w:val="009D79F2"/>
    <w:rsid w:val="009E298B"/>
    <w:rsid w:val="009F27C0"/>
    <w:rsid w:val="009F5DB8"/>
    <w:rsid w:val="00A005CA"/>
    <w:rsid w:val="00A134FC"/>
    <w:rsid w:val="00A142E2"/>
    <w:rsid w:val="00A15962"/>
    <w:rsid w:val="00A2329C"/>
    <w:rsid w:val="00A24BC3"/>
    <w:rsid w:val="00A26081"/>
    <w:rsid w:val="00A2724D"/>
    <w:rsid w:val="00A37D67"/>
    <w:rsid w:val="00A41708"/>
    <w:rsid w:val="00A45C96"/>
    <w:rsid w:val="00A51E41"/>
    <w:rsid w:val="00A53836"/>
    <w:rsid w:val="00A61606"/>
    <w:rsid w:val="00A63273"/>
    <w:rsid w:val="00A644A3"/>
    <w:rsid w:val="00A72AD9"/>
    <w:rsid w:val="00A75A9F"/>
    <w:rsid w:val="00A76DD6"/>
    <w:rsid w:val="00A76EB6"/>
    <w:rsid w:val="00A8447A"/>
    <w:rsid w:val="00A84DC6"/>
    <w:rsid w:val="00A861B2"/>
    <w:rsid w:val="00A874B0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7960"/>
    <w:rsid w:val="00AC3795"/>
    <w:rsid w:val="00AC4BAF"/>
    <w:rsid w:val="00AC5DEA"/>
    <w:rsid w:val="00AD06FB"/>
    <w:rsid w:val="00AD5CB6"/>
    <w:rsid w:val="00AE30A8"/>
    <w:rsid w:val="00AE7DC6"/>
    <w:rsid w:val="00AF4F0A"/>
    <w:rsid w:val="00AF55E8"/>
    <w:rsid w:val="00AF7010"/>
    <w:rsid w:val="00B00534"/>
    <w:rsid w:val="00B01872"/>
    <w:rsid w:val="00B10FBE"/>
    <w:rsid w:val="00B1376D"/>
    <w:rsid w:val="00B15CE7"/>
    <w:rsid w:val="00B17BA6"/>
    <w:rsid w:val="00B30484"/>
    <w:rsid w:val="00B32107"/>
    <w:rsid w:val="00B322F1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9141B"/>
    <w:rsid w:val="00BA4F3E"/>
    <w:rsid w:val="00BB6753"/>
    <w:rsid w:val="00BD6CAF"/>
    <w:rsid w:val="00BE4366"/>
    <w:rsid w:val="00BF3FCC"/>
    <w:rsid w:val="00BF7259"/>
    <w:rsid w:val="00C02714"/>
    <w:rsid w:val="00C07807"/>
    <w:rsid w:val="00C10F99"/>
    <w:rsid w:val="00C11B44"/>
    <w:rsid w:val="00C24DBF"/>
    <w:rsid w:val="00C251D0"/>
    <w:rsid w:val="00C277E9"/>
    <w:rsid w:val="00C315EF"/>
    <w:rsid w:val="00C46C75"/>
    <w:rsid w:val="00C51FEF"/>
    <w:rsid w:val="00C625B3"/>
    <w:rsid w:val="00C67E07"/>
    <w:rsid w:val="00C87F97"/>
    <w:rsid w:val="00C9273B"/>
    <w:rsid w:val="00C93F59"/>
    <w:rsid w:val="00C961FC"/>
    <w:rsid w:val="00CA7BAD"/>
    <w:rsid w:val="00CA7CC5"/>
    <w:rsid w:val="00CB166F"/>
    <w:rsid w:val="00CB3783"/>
    <w:rsid w:val="00CC0941"/>
    <w:rsid w:val="00CC4E13"/>
    <w:rsid w:val="00CD4122"/>
    <w:rsid w:val="00CD4751"/>
    <w:rsid w:val="00CE0C0A"/>
    <w:rsid w:val="00D00783"/>
    <w:rsid w:val="00D0348B"/>
    <w:rsid w:val="00D03F0D"/>
    <w:rsid w:val="00D04609"/>
    <w:rsid w:val="00D04BD6"/>
    <w:rsid w:val="00D138F7"/>
    <w:rsid w:val="00D23092"/>
    <w:rsid w:val="00D32A47"/>
    <w:rsid w:val="00D33646"/>
    <w:rsid w:val="00D348C7"/>
    <w:rsid w:val="00D4787C"/>
    <w:rsid w:val="00D55A66"/>
    <w:rsid w:val="00D63118"/>
    <w:rsid w:val="00D66571"/>
    <w:rsid w:val="00D6722A"/>
    <w:rsid w:val="00D70B4B"/>
    <w:rsid w:val="00D76F14"/>
    <w:rsid w:val="00D8057B"/>
    <w:rsid w:val="00D87AC8"/>
    <w:rsid w:val="00D87D9F"/>
    <w:rsid w:val="00D900F3"/>
    <w:rsid w:val="00D93C8C"/>
    <w:rsid w:val="00DA4363"/>
    <w:rsid w:val="00DB52DE"/>
    <w:rsid w:val="00DD2F0B"/>
    <w:rsid w:val="00DD71A7"/>
    <w:rsid w:val="00DD7B7E"/>
    <w:rsid w:val="00DE00FB"/>
    <w:rsid w:val="00DE3938"/>
    <w:rsid w:val="00E00C76"/>
    <w:rsid w:val="00E12FD0"/>
    <w:rsid w:val="00E158F9"/>
    <w:rsid w:val="00E163D2"/>
    <w:rsid w:val="00E21C3B"/>
    <w:rsid w:val="00E25A21"/>
    <w:rsid w:val="00E27ED3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532"/>
    <w:rsid w:val="00E736F9"/>
    <w:rsid w:val="00E74356"/>
    <w:rsid w:val="00E81627"/>
    <w:rsid w:val="00E8474F"/>
    <w:rsid w:val="00E84907"/>
    <w:rsid w:val="00E91554"/>
    <w:rsid w:val="00EA027A"/>
    <w:rsid w:val="00EA6772"/>
    <w:rsid w:val="00EB2C66"/>
    <w:rsid w:val="00EC285C"/>
    <w:rsid w:val="00EC3299"/>
    <w:rsid w:val="00EC4F3D"/>
    <w:rsid w:val="00EC6CAF"/>
    <w:rsid w:val="00ED715D"/>
    <w:rsid w:val="00EE6A07"/>
    <w:rsid w:val="00EF5C05"/>
    <w:rsid w:val="00F136BC"/>
    <w:rsid w:val="00F13AE9"/>
    <w:rsid w:val="00F167D0"/>
    <w:rsid w:val="00F16D18"/>
    <w:rsid w:val="00F20EF7"/>
    <w:rsid w:val="00F21D01"/>
    <w:rsid w:val="00F366D7"/>
    <w:rsid w:val="00F4617C"/>
    <w:rsid w:val="00F53C60"/>
    <w:rsid w:val="00F62E35"/>
    <w:rsid w:val="00F6431B"/>
    <w:rsid w:val="00F67C79"/>
    <w:rsid w:val="00F74F20"/>
    <w:rsid w:val="00F76420"/>
    <w:rsid w:val="00F80730"/>
    <w:rsid w:val="00F84A8A"/>
    <w:rsid w:val="00F87E2D"/>
    <w:rsid w:val="00FA1FB4"/>
    <w:rsid w:val="00FA6555"/>
    <w:rsid w:val="00FB03F3"/>
    <w:rsid w:val="00FB1F30"/>
    <w:rsid w:val="00FB7034"/>
    <w:rsid w:val="00FC0C3F"/>
    <w:rsid w:val="00FC17B0"/>
    <w:rsid w:val="00FC5981"/>
    <w:rsid w:val="00FD0F95"/>
    <w:rsid w:val="00FE12E1"/>
    <w:rsid w:val="00FE25CE"/>
    <w:rsid w:val="00FE26B1"/>
    <w:rsid w:val="00FF5E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6F5B0-F11B-4AB2-9E11-4F98B188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78</cp:revision>
  <cp:lastPrinted>2020-09-23T07:43:00Z</cp:lastPrinted>
  <dcterms:created xsi:type="dcterms:W3CDTF">2020-04-08T13:45:00Z</dcterms:created>
  <dcterms:modified xsi:type="dcterms:W3CDTF">2020-09-23T08:23:00Z</dcterms:modified>
</cp:coreProperties>
</file>