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A3D7A" w14:textId="77777777" w:rsidR="007A46C3" w:rsidRPr="00CD0340" w:rsidRDefault="007A46C3" w:rsidP="007A46C3">
      <w:pPr>
        <w:spacing w:after="0" w:line="240" w:lineRule="auto"/>
        <w:ind w:left="5812" w:firstLine="284"/>
        <w:rPr>
          <w:rFonts w:ascii="Times New Roman" w:hAnsi="Times New Roman"/>
          <w:b/>
          <w:sz w:val="28"/>
          <w:szCs w:val="28"/>
        </w:rPr>
      </w:pPr>
      <w:r w:rsidRPr="00CD0340">
        <w:rPr>
          <w:rFonts w:ascii="Times New Roman" w:hAnsi="Times New Roman"/>
          <w:b/>
          <w:sz w:val="28"/>
          <w:szCs w:val="28"/>
        </w:rPr>
        <w:t>ЗАТВЕРДЖЕНО</w:t>
      </w:r>
    </w:p>
    <w:p w14:paraId="11D55CEC" w14:textId="77777777" w:rsidR="007A46C3" w:rsidRPr="00150983" w:rsidRDefault="007A46C3" w:rsidP="007A46C3">
      <w:pPr>
        <w:autoSpaceDN w:val="0"/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150983">
        <w:rPr>
          <w:rFonts w:ascii="Times New Roman" w:hAnsi="Times New Roman"/>
          <w:sz w:val="24"/>
          <w:szCs w:val="24"/>
        </w:rPr>
        <w:t xml:space="preserve">Наказ територіального управління  Служби судової охорони </w:t>
      </w:r>
    </w:p>
    <w:p w14:paraId="415A76EB" w14:textId="77777777" w:rsidR="007A46C3" w:rsidRPr="00150983" w:rsidRDefault="007A46C3" w:rsidP="007A46C3">
      <w:pPr>
        <w:autoSpaceDN w:val="0"/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150983">
        <w:rPr>
          <w:rFonts w:ascii="Times New Roman" w:hAnsi="Times New Roman"/>
          <w:sz w:val="24"/>
          <w:szCs w:val="24"/>
        </w:rPr>
        <w:t xml:space="preserve">у Чернігівській області </w:t>
      </w:r>
    </w:p>
    <w:p w14:paraId="4690DD27" w14:textId="5BEFFFC5" w:rsidR="007A46C3" w:rsidRPr="00150983" w:rsidRDefault="007A46C3" w:rsidP="007A46C3">
      <w:pPr>
        <w:widowControl w:val="0"/>
        <w:autoSpaceDE w:val="0"/>
        <w:autoSpaceDN w:val="0"/>
        <w:spacing w:before="2" w:after="0" w:line="240" w:lineRule="auto"/>
        <w:ind w:left="5376" w:firstLine="720"/>
        <w:rPr>
          <w:rFonts w:ascii="Times New Roman" w:eastAsia="Times New Roman" w:hAnsi="Times New Roman"/>
          <w:sz w:val="24"/>
          <w:szCs w:val="24"/>
          <w:lang w:eastAsia="uk-UA" w:bidi="uk-UA"/>
        </w:rPr>
      </w:pPr>
      <w:r w:rsidRPr="00150983">
        <w:rPr>
          <w:rFonts w:ascii="Times New Roman" w:eastAsia="Times New Roman" w:hAnsi="Times New Roman"/>
          <w:sz w:val="24"/>
          <w:szCs w:val="24"/>
          <w:lang w:eastAsia="uk-UA" w:bidi="uk-UA"/>
        </w:rPr>
        <w:t xml:space="preserve">від </w:t>
      </w:r>
      <w:r w:rsidR="00281D39">
        <w:rPr>
          <w:rFonts w:ascii="Times New Roman" w:eastAsia="Times New Roman" w:hAnsi="Times New Roman"/>
          <w:sz w:val="24"/>
          <w:szCs w:val="24"/>
          <w:lang w:eastAsia="uk-UA" w:bidi="uk-UA"/>
        </w:rPr>
        <w:t>1</w:t>
      </w:r>
      <w:r w:rsidR="00B55AE3">
        <w:rPr>
          <w:rFonts w:ascii="Times New Roman" w:eastAsia="Times New Roman" w:hAnsi="Times New Roman"/>
          <w:sz w:val="24"/>
          <w:szCs w:val="24"/>
          <w:lang w:eastAsia="uk-UA" w:bidi="uk-UA"/>
        </w:rPr>
        <w:t>8</w:t>
      </w:r>
      <w:r w:rsidR="00650E4E">
        <w:rPr>
          <w:rFonts w:ascii="Times New Roman" w:eastAsia="Times New Roman" w:hAnsi="Times New Roman"/>
          <w:sz w:val="24"/>
          <w:szCs w:val="24"/>
          <w:lang w:eastAsia="uk-UA" w:bidi="uk-UA"/>
        </w:rPr>
        <w:t>.</w:t>
      </w:r>
      <w:r w:rsidR="00B55AE3">
        <w:rPr>
          <w:rFonts w:ascii="Times New Roman" w:eastAsia="Times New Roman" w:hAnsi="Times New Roman"/>
          <w:sz w:val="24"/>
          <w:szCs w:val="24"/>
          <w:lang w:eastAsia="uk-UA" w:bidi="uk-UA"/>
        </w:rPr>
        <w:t>11</w:t>
      </w:r>
      <w:r w:rsidRPr="00150983">
        <w:rPr>
          <w:rFonts w:ascii="Times New Roman" w:eastAsia="Times New Roman" w:hAnsi="Times New Roman"/>
          <w:sz w:val="24"/>
          <w:szCs w:val="24"/>
          <w:lang w:eastAsia="uk-UA" w:bidi="uk-UA"/>
        </w:rPr>
        <w:t>.202</w:t>
      </w:r>
      <w:r w:rsidR="00281D39">
        <w:rPr>
          <w:rFonts w:ascii="Times New Roman" w:eastAsia="Times New Roman" w:hAnsi="Times New Roman"/>
          <w:sz w:val="24"/>
          <w:szCs w:val="24"/>
          <w:lang w:eastAsia="uk-UA" w:bidi="uk-UA"/>
        </w:rPr>
        <w:t>2</w:t>
      </w:r>
      <w:r w:rsidRPr="00150983">
        <w:rPr>
          <w:rFonts w:ascii="Times New Roman" w:eastAsia="Times New Roman" w:hAnsi="Times New Roman"/>
          <w:sz w:val="24"/>
          <w:szCs w:val="24"/>
          <w:lang w:eastAsia="uk-UA" w:bidi="uk-UA"/>
        </w:rPr>
        <w:t xml:space="preserve"> № </w:t>
      </w:r>
      <w:r w:rsidRPr="00B55AE3">
        <w:rPr>
          <w:rFonts w:ascii="Times New Roman" w:eastAsia="Times New Roman" w:hAnsi="Times New Roman"/>
          <w:sz w:val="24"/>
          <w:szCs w:val="24"/>
          <w:lang w:eastAsia="uk-UA" w:bidi="uk-UA"/>
        </w:rPr>
        <w:t>1</w:t>
      </w:r>
      <w:r w:rsidR="00650E4E" w:rsidRPr="00B55AE3">
        <w:rPr>
          <w:rFonts w:ascii="Times New Roman" w:eastAsia="Times New Roman" w:hAnsi="Times New Roman"/>
          <w:sz w:val="24"/>
          <w:szCs w:val="24"/>
          <w:lang w:eastAsia="uk-UA" w:bidi="uk-UA"/>
        </w:rPr>
        <w:t>9</w:t>
      </w:r>
      <w:r w:rsidR="00B55AE3" w:rsidRPr="00B55AE3">
        <w:rPr>
          <w:rFonts w:ascii="Times New Roman" w:eastAsia="Times New Roman" w:hAnsi="Times New Roman"/>
          <w:sz w:val="24"/>
          <w:szCs w:val="24"/>
          <w:lang w:eastAsia="uk-UA" w:bidi="uk-UA"/>
        </w:rPr>
        <w:t>5</w:t>
      </w:r>
    </w:p>
    <w:p w14:paraId="32530E39" w14:textId="77777777" w:rsidR="00135C9F" w:rsidRPr="00410094" w:rsidRDefault="00135C9F" w:rsidP="00135C9F">
      <w:pPr>
        <w:pStyle w:val="af1"/>
        <w:spacing w:before="2"/>
        <w:ind w:left="5040" w:firstLine="720"/>
        <w:jc w:val="left"/>
        <w:rPr>
          <w:color w:val="FF0000"/>
          <w:sz w:val="26"/>
        </w:rPr>
      </w:pPr>
    </w:p>
    <w:p w14:paraId="2002ECFF" w14:textId="77777777" w:rsidR="00EC2F4E" w:rsidRPr="00410094" w:rsidRDefault="00EC2F4E" w:rsidP="00EC2F4E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7E0D6F4" w14:textId="77777777" w:rsidR="009F31FD" w:rsidRPr="00410094" w:rsidRDefault="009F31FD" w:rsidP="009F31FD">
      <w:pPr>
        <w:pStyle w:val="10"/>
        <w:shd w:val="clear" w:color="auto" w:fill="auto"/>
        <w:ind w:firstLine="0"/>
        <w:jc w:val="center"/>
      </w:pPr>
      <w:r w:rsidRPr="00410094">
        <w:rPr>
          <w:b/>
          <w:bCs/>
          <w:lang w:eastAsia="ru-RU" w:bidi="ru-RU"/>
        </w:rPr>
        <w:t>УМОВИ</w:t>
      </w:r>
    </w:p>
    <w:p w14:paraId="5FE26DB4" w14:textId="77777777" w:rsidR="00885204" w:rsidRDefault="009F31FD" w:rsidP="00885204">
      <w:pPr>
        <w:pStyle w:val="10"/>
        <w:shd w:val="clear" w:color="auto" w:fill="auto"/>
        <w:ind w:firstLine="0"/>
        <w:jc w:val="center"/>
        <w:rPr>
          <w:b/>
          <w:bCs/>
          <w:lang w:eastAsia="ru-RU" w:bidi="ru-RU"/>
        </w:rPr>
      </w:pPr>
      <w:r w:rsidRPr="00410094">
        <w:rPr>
          <w:b/>
          <w:bCs/>
          <w:lang w:eastAsia="ru-RU" w:bidi="ru-RU"/>
        </w:rPr>
        <w:t xml:space="preserve">проведення конкурсу на зайняття </w:t>
      </w:r>
      <w:r w:rsidRPr="00410094">
        <w:rPr>
          <w:b/>
          <w:bCs/>
        </w:rPr>
        <w:t xml:space="preserve">вакантної </w:t>
      </w:r>
      <w:r w:rsidRPr="00410094">
        <w:rPr>
          <w:b/>
          <w:bCs/>
          <w:lang w:eastAsia="ru-RU" w:bidi="ru-RU"/>
        </w:rPr>
        <w:t>посади контролера</w:t>
      </w:r>
      <w:r w:rsidR="00885204">
        <w:rPr>
          <w:b/>
          <w:bCs/>
          <w:lang w:eastAsia="ru-RU" w:bidi="ru-RU"/>
        </w:rPr>
        <w:t xml:space="preserve"> </w:t>
      </w:r>
    </w:p>
    <w:p w14:paraId="2D3EAA22" w14:textId="44BB4D14" w:rsidR="00885204" w:rsidRDefault="0027413E" w:rsidP="00885204">
      <w:pPr>
        <w:pStyle w:val="10"/>
        <w:shd w:val="clear" w:color="auto" w:fill="auto"/>
        <w:ind w:firstLine="0"/>
        <w:jc w:val="center"/>
        <w:rPr>
          <w:b/>
        </w:rPr>
      </w:pPr>
      <w:r w:rsidRPr="00885204">
        <w:rPr>
          <w:b/>
        </w:rPr>
        <w:t>І</w:t>
      </w:r>
      <w:r w:rsidR="009F31FD" w:rsidRPr="00885204">
        <w:rPr>
          <w:b/>
        </w:rPr>
        <w:t>І категорії</w:t>
      </w:r>
      <w:r w:rsidRPr="00885204">
        <w:rPr>
          <w:b/>
        </w:rPr>
        <w:t xml:space="preserve"> </w:t>
      </w:r>
      <w:r w:rsidR="000B5796">
        <w:rPr>
          <w:b/>
        </w:rPr>
        <w:t>2</w:t>
      </w:r>
      <w:r w:rsidR="00885204" w:rsidRPr="006A7920">
        <w:rPr>
          <w:b/>
        </w:rPr>
        <w:t xml:space="preserve"> відділення </w:t>
      </w:r>
      <w:r w:rsidR="000B5796">
        <w:rPr>
          <w:b/>
        </w:rPr>
        <w:t>2</w:t>
      </w:r>
      <w:r w:rsidR="00885204" w:rsidRPr="006A7920">
        <w:rPr>
          <w:b/>
        </w:rPr>
        <w:t xml:space="preserve"> взводу охорони </w:t>
      </w:r>
      <w:r w:rsidR="000B5796">
        <w:rPr>
          <w:b/>
        </w:rPr>
        <w:t>1</w:t>
      </w:r>
      <w:bookmarkStart w:id="0" w:name="_GoBack"/>
      <w:bookmarkEnd w:id="0"/>
      <w:r w:rsidR="00885204" w:rsidRPr="006A7920">
        <w:rPr>
          <w:b/>
        </w:rPr>
        <w:t xml:space="preserve"> підрозділу охорони </w:t>
      </w:r>
      <w:r w:rsidR="00885204" w:rsidRPr="00C718C5">
        <w:rPr>
          <w:b/>
        </w:rPr>
        <w:t>територіального управління</w:t>
      </w:r>
      <w:r w:rsidR="00885204">
        <w:rPr>
          <w:b/>
        </w:rPr>
        <w:t xml:space="preserve"> </w:t>
      </w:r>
      <w:r w:rsidR="00885204" w:rsidRPr="00C718C5">
        <w:rPr>
          <w:b/>
        </w:rPr>
        <w:t xml:space="preserve">Служби судової охорони </w:t>
      </w:r>
    </w:p>
    <w:p w14:paraId="521D8038" w14:textId="0C978E67" w:rsidR="00885204" w:rsidRPr="00C718C5" w:rsidRDefault="00885204" w:rsidP="00885204">
      <w:pPr>
        <w:pStyle w:val="10"/>
        <w:shd w:val="clear" w:color="auto" w:fill="auto"/>
        <w:ind w:firstLine="0"/>
        <w:jc w:val="center"/>
        <w:rPr>
          <w:b/>
        </w:rPr>
      </w:pPr>
      <w:r w:rsidRPr="00C718C5">
        <w:rPr>
          <w:b/>
        </w:rPr>
        <w:t>у Чернігівській області</w:t>
      </w:r>
    </w:p>
    <w:p w14:paraId="50CCBB1C" w14:textId="1834286F" w:rsidR="00885204" w:rsidRPr="00C718C5" w:rsidRDefault="00885204" w:rsidP="00885204">
      <w:pPr>
        <w:widowControl w:val="0"/>
        <w:tabs>
          <w:tab w:val="left" w:pos="1455"/>
        </w:tabs>
        <w:autoSpaceDE w:val="0"/>
        <w:autoSpaceDN w:val="0"/>
        <w:jc w:val="center"/>
        <w:rPr>
          <w:rFonts w:ascii="Times New Roman" w:eastAsia="Times New Roman" w:hAnsi="Times New Roman"/>
          <w:color w:val="FF0000"/>
          <w:sz w:val="28"/>
          <w:lang w:eastAsia="ru-RU" w:bidi="ru-RU"/>
        </w:rPr>
      </w:pPr>
      <w:r w:rsidRPr="006A7920">
        <w:rPr>
          <w:rFonts w:ascii="Times New Roman" w:hAnsi="Times New Roman"/>
          <w:b/>
          <w:color w:val="FF0000"/>
          <w:sz w:val="28"/>
          <w:szCs w:val="28"/>
        </w:rPr>
        <w:t xml:space="preserve">(місце дислокації м. </w:t>
      </w:r>
      <w:r w:rsidR="00B55AE3">
        <w:rPr>
          <w:rFonts w:ascii="Times New Roman" w:hAnsi="Times New Roman"/>
          <w:b/>
          <w:color w:val="FF0000"/>
          <w:sz w:val="28"/>
          <w:szCs w:val="28"/>
        </w:rPr>
        <w:t>Чернігів</w:t>
      </w:r>
      <w:r w:rsidRPr="006A7920">
        <w:rPr>
          <w:rFonts w:ascii="Times New Roman" w:hAnsi="Times New Roman"/>
          <w:b/>
          <w:color w:val="FF0000"/>
          <w:sz w:val="28"/>
          <w:szCs w:val="28"/>
        </w:rPr>
        <w:t xml:space="preserve">) </w:t>
      </w:r>
    </w:p>
    <w:p w14:paraId="38B4130D" w14:textId="17F5F750" w:rsidR="009F31FD" w:rsidRPr="00410094" w:rsidRDefault="009F31FD" w:rsidP="00885204">
      <w:pPr>
        <w:pStyle w:val="10"/>
        <w:shd w:val="clear" w:color="auto" w:fill="auto"/>
        <w:ind w:firstLine="0"/>
        <w:jc w:val="center"/>
        <w:rPr>
          <w:b/>
          <w:bCs/>
          <w:lang w:eastAsia="ru-RU" w:bidi="ru-RU"/>
        </w:rPr>
      </w:pPr>
      <w:r w:rsidRPr="00410094">
        <w:rPr>
          <w:b/>
          <w:bCs/>
        </w:rPr>
        <w:t xml:space="preserve">Загальні </w:t>
      </w:r>
      <w:r w:rsidRPr="00410094">
        <w:rPr>
          <w:b/>
          <w:bCs/>
          <w:lang w:eastAsia="ru-RU" w:bidi="ru-RU"/>
        </w:rPr>
        <w:t>умови</w:t>
      </w:r>
    </w:p>
    <w:p w14:paraId="6A1B3543" w14:textId="77777777" w:rsidR="009F31FD" w:rsidRPr="00410094" w:rsidRDefault="009F31FD" w:rsidP="009F31FD">
      <w:pPr>
        <w:pStyle w:val="10"/>
        <w:shd w:val="clear" w:color="auto" w:fill="auto"/>
        <w:ind w:firstLine="0"/>
        <w:jc w:val="center"/>
      </w:pPr>
    </w:p>
    <w:p w14:paraId="6F4BA061" w14:textId="2AC9130F" w:rsidR="009F31FD" w:rsidRPr="00410094" w:rsidRDefault="009F31FD" w:rsidP="004F647E">
      <w:pPr>
        <w:pStyle w:val="10"/>
        <w:numPr>
          <w:ilvl w:val="0"/>
          <w:numId w:val="9"/>
        </w:numPr>
        <w:shd w:val="clear" w:color="auto" w:fill="auto"/>
        <w:tabs>
          <w:tab w:val="left" w:pos="1235"/>
        </w:tabs>
        <w:ind w:hanging="11"/>
        <w:jc w:val="both"/>
      </w:pPr>
      <w:r w:rsidRPr="00410094">
        <w:rPr>
          <w:b/>
          <w:bCs/>
        </w:rPr>
        <w:t xml:space="preserve">Основні </w:t>
      </w:r>
      <w:r w:rsidR="00E90D15">
        <w:rPr>
          <w:b/>
          <w:bCs/>
        </w:rPr>
        <w:t>повноваження</w:t>
      </w:r>
      <w:r w:rsidRPr="00410094">
        <w:rPr>
          <w:b/>
          <w:bCs/>
          <w:lang w:eastAsia="ru-RU" w:bidi="ru-RU"/>
        </w:rPr>
        <w:t xml:space="preserve"> контролера </w:t>
      </w:r>
      <w:r w:rsidRPr="00410094">
        <w:rPr>
          <w:b/>
          <w:bCs/>
        </w:rPr>
        <w:t>І</w:t>
      </w:r>
      <w:r w:rsidR="0027413E" w:rsidRPr="00410094">
        <w:rPr>
          <w:b/>
          <w:bCs/>
        </w:rPr>
        <w:t>І</w:t>
      </w:r>
      <w:r w:rsidRPr="00410094">
        <w:rPr>
          <w:b/>
          <w:bCs/>
        </w:rPr>
        <w:t xml:space="preserve"> категорії:</w:t>
      </w:r>
    </w:p>
    <w:p w14:paraId="1D941FE2" w14:textId="4A0984B9" w:rsidR="00532D39" w:rsidRPr="005A3CBB" w:rsidRDefault="00532D39" w:rsidP="005A3CBB">
      <w:pPr>
        <w:pStyle w:val="10"/>
        <w:shd w:val="clear" w:color="auto" w:fill="auto"/>
        <w:tabs>
          <w:tab w:val="left" w:pos="851"/>
        </w:tabs>
        <w:jc w:val="both"/>
        <w:rPr>
          <w:sz w:val="16"/>
          <w:szCs w:val="16"/>
        </w:rPr>
      </w:pPr>
    </w:p>
    <w:p w14:paraId="5B5BF4B8" w14:textId="0987248F" w:rsidR="00E105CE" w:rsidRPr="005A3CBB" w:rsidRDefault="00E105CE" w:rsidP="005A3C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3CBB">
        <w:rPr>
          <w:rFonts w:ascii="Times New Roman" w:hAnsi="Times New Roman"/>
          <w:sz w:val="28"/>
          <w:szCs w:val="28"/>
        </w:rPr>
        <w:t>1)</w:t>
      </w:r>
      <w:r w:rsidR="005314F3">
        <w:rPr>
          <w:rFonts w:ascii="Times New Roman" w:hAnsi="Times New Roman"/>
          <w:sz w:val="28"/>
          <w:szCs w:val="28"/>
        </w:rPr>
        <w:t xml:space="preserve"> </w:t>
      </w:r>
      <w:r w:rsidRPr="005A3CBB">
        <w:rPr>
          <w:rFonts w:ascii="Times New Roman" w:hAnsi="Times New Roman"/>
          <w:sz w:val="28"/>
          <w:szCs w:val="28"/>
          <w:shd w:val="clear" w:color="auto" w:fill="FFFFFF"/>
        </w:rPr>
        <w:t>здійснює завдання із забезпечення охорони судів, органів та установ системи правосуддя</w:t>
      </w:r>
      <w:r w:rsidRPr="005A3CBB">
        <w:rPr>
          <w:rFonts w:ascii="Times New Roman" w:hAnsi="Times New Roman"/>
          <w:sz w:val="28"/>
          <w:szCs w:val="28"/>
        </w:rPr>
        <w:t>;</w:t>
      </w:r>
    </w:p>
    <w:p w14:paraId="71C80BBC" w14:textId="6E5B9EF5" w:rsidR="00E105CE" w:rsidRPr="005A3CBB" w:rsidRDefault="00E105CE" w:rsidP="005A3C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3CBB">
        <w:rPr>
          <w:rFonts w:ascii="Times New Roman" w:hAnsi="Times New Roman"/>
          <w:sz w:val="28"/>
          <w:szCs w:val="28"/>
        </w:rPr>
        <w:t>2)</w:t>
      </w:r>
      <w:r w:rsidR="005314F3">
        <w:rPr>
          <w:rFonts w:ascii="Times New Roman" w:hAnsi="Times New Roman"/>
          <w:sz w:val="28"/>
          <w:szCs w:val="28"/>
        </w:rPr>
        <w:t> </w:t>
      </w:r>
      <w:r w:rsidRPr="005A3CBB">
        <w:rPr>
          <w:rFonts w:ascii="Times New Roman" w:hAnsi="Times New Roman"/>
          <w:sz w:val="28"/>
          <w:szCs w:val="28"/>
        </w:rPr>
        <w:t>забезпечує пропуск осіб до будинків (приміщень) судів, органів й установ системи правосуддя та на їх територію транспортних засобів;</w:t>
      </w:r>
    </w:p>
    <w:p w14:paraId="227723C9" w14:textId="77777777" w:rsidR="00E105CE" w:rsidRPr="005A3CBB" w:rsidRDefault="00E105CE" w:rsidP="005A3C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3CBB">
        <w:rPr>
          <w:rFonts w:ascii="Times New Roman" w:hAnsi="Times New Roman"/>
          <w:sz w:val="28"/>
          <w:szCs w:val="28"/>
        </w:rPr>
        <w:t>3) забезпечує підтримання та реагує на порушення громадського порядку під час розгляду справ судом, вживає заходів для припинення проявів неповаги до суду;</w:t>
      </w:r>
    </w:p>
    <w:p w14:paraId="4FA48C7E" w14:textId="23521132" w:rsidR="00E105CE" w:rsidRPr="005A3CBB" w:rsidRDefault="00E105CE" w:rsidP="005A3C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3CBB">
        <w:rPr>
          <w:rFonts w:ascii="Times New Roman" w:hAnsi="Times New Roman"/>
          <w:sz w:val="28"/>
          <w:szCs w:val="28"/>
        </w:rPr>
        <w:t>4)</w:t>
      </w:r>
      <w:r w:rsidR="005314F3">
        <w:rPr>
          <w:rFonts w:ascii="Times New Roman" w:hAnsi="Times New Roman"/>
          <w:sz w:val="28"/>
          <w:szCs w:val="28"/>
        </w:rPr>
        <w:t xml:space="preserve"> </w:t>
      </w:r>
      <w:r w:rsidRPr="005A3CBB">
        <w:rPr>
          <w:rFonts w:ascii="Times New Roman" w:hAnsi="Times New Roman"/>
          <w:sz w:val="28"/>
          <w:szCs w:val="28"/>
        </w:rPr>
        <w:t>вживає заходи з охорони, забезпечення недоторканності та цілісності приміщень судів, органів й установ системи правосуддя, недоторканності та цілісності розташованого в таких приміщеннях майна, запобігання, недопущення чи припинення протиправних дій щодо нього;</w:t>
      </w:r>
    </w:p>
    <w:p w14:paraId="76AE99A2" w14:textId="740AD0BC" w:rsidR="00E105CE" w:rsidRPr="005A3CBB" w:rsidRDefault="00E105CE" w:rsidP="005A3C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3CBB">
        <w:rPr>
          <w:rFonts w:ascii="Times New Roman" w:hAnsi="Times New Roman"/>
          <w:sz w:val="28"/>
          <w:szCs w:val="28"/>
        </w:rPr>
        <w:t>5)</w:t>
      </w:r>
      <w:r w:rsidR="005314F3">
        <w:rPr>
          <w:rFonts w:ascii="Times New Roman" w:hAnsi="Times New Roman"/>
          <w:sz w:val="28"/>
          <w:szCs w:val="28"/>
        </w:rPr>
        <w:t xml:space="preserve"> </w:t>
      </w:r>
      <w:r w:rsidRPr="005A3CBB">
        <w:rPr>
          <w:rFonts w:ascii="Times New Roman" w:hAnsi="Times New Roman"/>
          <w:sz w:val="28"/>
          <w:szCs w:val="28"/>
        </w:rPr>
        <w:t>інформує старшого наряду про зміни в несенні служби, що можуть призвести до ускладнення обстановки з охорони об'єкта</w:t>
      </w:r>
      <w:r w:rsidRPr="005A3CBB">
        <w:rPr>
          <w:rFonts w:ascii="Times New Roman" w:hAnsi="Times New Roman"/>
          <w:noProof/>
          <w:sz w:val="28"/>
          <w:szCs w:val="28"/>
        </w:rPr>
        <w:t xml:space="preserve"> приміщень суду, органу й установи в системи правосуддя.</w:t>
      </w:r>
    </w:p>
    <w:p w14:paraId="17C41679" w14:textId="77777777" w:rsidR="00522844" w:rsidRPr="005A3CBB" w:rsidRDefault="00522844" w:rsidP="00C723A6">
      <w:pPr>
        <w:pStyle w:val="10"/>
        <w:shd w:val="clear" w:color="auto" w:fill="auto"/>
        <w:tabs>
          <w:tab w:val="left" w:pos="851"/>
        </w:tabs>
        <w:jc w:val="both"/>
        <w:rPr>
          <w:sz w:val="16"/>
          <w:szCs w:val="16"/>
        </w:rPr>
      </w:pPr>
    </w:p>
    <w:p w14:paraId="4FE606B2" w14:textId="610D0B9E" w:rsidR="00B254D1" w:rsidRDefault="00B254D1" w:rsidP="00AF355C">
      <w:pPr>
        <w:spacing w:after="0" w:line="240" w:lineRule="auto"/>
        <w:ind w:left="142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bookmarkStart w:id="1" w:name="bookmark995"/>
      <w:bookmarkStart w:id="2" w:name="bookmark996"/>
      <w:bookmarkStart w:id="3" w:name="bookmark997"/>
      <w:bookmarkStart w:id="4" w:name="bookmark998"/>
      <w:bookmarkEnd w:id="1"/>
      <w:bookmarkEnd w:id="2"/>
      <w:bookmarkEnd w:id="3"/>
      <w:bookmarkEnd w:id="4"/>
      <w:r w:rsidRPr="00410094">
        <w:rPr>
          <w:rFonts w:ascii="Times New Roman" w:hAnsi="Times New Roman"/>
          <w:b/>
          <w:sz w:val="28"/>
          <w:szCs w:val="28"/>
          <w:lang w:eastAsia="ru-RU"/>
        </w:rPr>
        <w:t>2. Умови оплати праці:</w:t>
      </w:r>
    </w:p>
    <w:p w14:paraId="4C838497" w14:textId="77777777" w:rsidR="005A3CBB" w:rsidRPr="005A3CBB" w:rsidRDefault="005A3CBB" w:rsidP="00AF355C">
      <w:pPr>
        <w:spacing w:after="0" w:line="240" w:lineRule="auto"/>
        <w:ind w:left="142" w:firstLine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14:paraId="08EFB653" w14:textId="26606599" w:rsidR="00EC2F4E" w:rsidRPr="00410094" w:rsidRDefault="00EC2F4E" w:rsidP="00EC2F4E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410094">
        <w:rPr>
          <w:rFonts w:ascii="Times New Roman" w:hAnsi="Times New Roman"/>
          <w:sz w:val="28"/>
        </w:rPr>
        <w:t>1) 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– 3</w:t>
      </w:r>
      <w:r w:rsidR="0027413E" w:rsidRPr="00410094">
        <w:rPr>
          <w:rFonts w:ascii="Times New Roman" w:hAnsi="Times New Roman"/>
          <w:sz w:val="28"/>
        </w:rPr>
        <w:t>170</w:t>
      </w:r>
      <w:r w:rsidRPr="00410094">
        <w:rPr>
          <w:rFonts w:ascii="Times New Roman" w:hAnsi="Times New Roman"/>
          <w:sz w:val="28"/>
        </w:rPr>
        <w:t xml:space="preserve"> гривень;</w:t>
      </w:r>
    </w:p>
    <w:p w14:paraId="6F324572" w14:textId="6AADB4D5" w:rsidR="00EC2F4E" w:rsidRPr="00410094" w:rsidRDefault="00EC2F4E" w:rsidP="00EC2F4E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410094">
        <w:rPr>
          <w:rFonts w:ascii="Times New Roman" w:hAnsi="Times New Roman"/>
          <w:sz w:val="28"/>
        </w:rPr>
        <w:t>2)</w:t>
      </w:r>
      <w:r w:rsidR="005314F3">
        <w:rPr>
          <w:rFonts w:ascii="Times New Roman" w:hAnsi="Times New Roman"/>
          <w:sz w:val="28"/>
        </w:rPr>
        <w:t xml:space="preserve"> </w:t>
      </w:r>
      <w:r w:rsidRPr="00410094">
        <w:rPr>
          <w:rFonts w:ascii="Times New Roman" w:hAnsi="Times New Roman"/>
          <w:sz w:val="28"/>
        </w:rPr>
        <w:t xml:space="preserve">грошове забезпечення – відповідно до частини першої статті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 </w:t>
      </w:r>
    </w:p>
    <w:p w14:paraId="151CB2E5" w14:textId="77777777" w:rsidR="00B254D1" w:rsidRPr="00410094" w:rsidRDefault="00B254D1" w:rsidP="00B254D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14:paraId="0907A814" w14:textId="7F588E29" w:rsidR="00B254D1" w:rsidRPr="00410094" w:rsidRDefault="004E3486" w:rsidP="00B254D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10094">
        <w:rPr>
          <w:rFonts w:ascii="Times New Roman" w:eastAsia="Times New Roman" w:hAnsi="Times New Roman"/>
          <w:b/>
          <w:sz w:val="28"/>
          <w:szCs w:val="28"/>
          <w:lang w:eastAsia="uk-UA"/>
        </w:rPr>
        <w:lastRenderedPageBreak/>
        <w:t xml:space="preserve">  </w:t>
      </w:r>
      <w:r w:rsidR="00B254D1" w:rsidRPr="00410094">
        <w:rPr>
          <w:rFonts w:ascii="Times New Roman" w:eastAsia="Times New Roman" w:hAnsi="Times New Roman"/>
          <w:b/>
          <w:sz w:val="28"/>
          <w:szCs w:val="28"/>
          <w:lang w:eastAsia="uk-UA"/>
        </w:rPr>
        <w:t>3. Інформація про строковість чи безстроковість призначення на посаду:</w:t>
      </w:r>
    </w:p>
    <w:p w14:paraId="05C7B32D" w14:textId="77777777" w:rsidR="00B254D1" w:rsidRPr="00410094" w:rsidRDefault="00B254D1" w:rsidP="00B254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410094">
        <w:rPr>
          <w:rFonts w:ascii="Times New Roman" w:eastAsia="Times New Roman" w:hAnsi="Times New Roman"/>
          <w:sz w:val="28"/>
          <w:szCs w:val="28"/>
          <w:lang w:eastAsia="uk-UA"/>
        </w:rPr>
        <w:t>безстроково.</w:t>
      </w:r>
    </w:p>
    <w:p w14:paraId="593189C2" w14:textId="77777777" w:rsidR="00B254D1" w:rsidRPr="00410094" w:rsidRDefault="00B254D1" w:rsidP="00B254D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02BA87BF" w14:textId="77777777" w:rsidR="000567AF" w:rsidRPr="00410094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lang w:eastAsia="uk-UA" w:bidi="uk-UA"/>
        </w:rPr>
      </w:pPr>
      <w:r w:rsidRPr="00410094">
        <w:rPr>
          <w:rFonts w:ascii="Times New Roman" w:eastAsia="Times New Roman" w:hAnsi="Times New Roman"/>
          <w:b/>
          <w:sz w:val="28"/>
          <w:lang w:eastAsia="uk-UA" w:bidi="uk-UA"/>
        </w:rPr>
        <w:t>4. Перелік документів, необхідних для участі в конкурсі, та строк їх подання:</w:t>
      </w:r>
    </w:p>
    <w:p w14:paraId="2F283133" w14:textId="7AF8F6E7" w:rsidR="000567AF" w:rsidRPr="0077081E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77081E">
        <w:rPr>
          <w:rFonts w:ascii="Times New Roman" w:eastAsia="Times New Roman" w:hAnsi="Times New Roman"/>
          <w:sz w:val="28"/>
          <w:lang w:eastAsia="uk-UA" w:bidi="uk-UA"/>
        </w:rPr>
        <w:t>1)</w:t>
      </w:r>
      <w:r w:rsidR="00340B17" w:rsidRPr="0077081E">
        <w:rPr>
          <w:rFonts w:ascii="Times New Roman" w:eastAsia="Times New Roman" w:hAnsi="Times New Roman"/>
          <w:sz w:val="28"/>
          <w:lang w:eastAsia="uk-UA" w:bidi="uk-UA"/>
        </w:rPr>
        <w:t> </w:t>
      </w:r>
      <w:r w:rsidRPr="0077081E">
        <w:rPr>
          <w:rFonts w:ascii="Times New Roman" w:eastAsia="Times New Roman" w:hAnsi="Times New Roman"/>
          <w:sz w:val="28"/>
          <w:lang w:eastAsia="uk-UA" w:bidi="uk-UA"/>
        </w:rPr>
        <w:t xml:space="preserve">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 </w:t>
      </w:r>
      <w:r w:rsidRPr="00B55AE3">
        <w:rPr>
          <w:rFonts w:ascii="Times New Roman" w:eastAsia="Times New Roman" w:hAnsi="Times New Roman"/>
          <w:sz w:val="28"/>
          <w:u w:val="single"/>
          <w:lang w:eastAsia="uk-UA" w:bidi="uk-UA"/>
        </w:rPr>
        <w:t>(заява розміщена на сайті)</w:t>
      </w:r>
      <w:r w:rsidRPr="0077081E">
        <w:rPr>
          <w:rFonts w:ascii="Times New Roman" w:eastAsia="Times New Roman" w:hAnsi="Times New Roman"/>
          <w:sz w:val="28"/>
          <w:lang w:eastAsia="uk-UA" w:bidi="uk-UA"/>
        </w:rPr>
        <w:t xml:space="preserve">; </w:t>
      </w:r>
    </w:p>
    <w:p w14:paraId="33F450D6" w14:textId="77777777" w:rsidR="000567AF" w:rsidRPr="0077081E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77081E">
        <w:rPr>
          <w:rFonts w:ascii="Times New Roman" w:eastAsia="Times New Roman" w:hAnsi="Times New Roman"/>
          <w:sz w:val="28"/>
          <w:lang w:eastAsia="uk-UA" w:bidi="uk-UA"/>
        </w:rPr>
        <w:t xml:space="preserve">2) копія паспорта громадянина України; </w:t>
      </w:r>
    </w:p>
    <w:p w14:paraId="3ECDFD61" w14:textId="7B0B9156" w:rsidR="000567AF" w:rsidRPr="0077081E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77081E">
        <w:rPr>
          <w:rFonts w:ascii="Times New Roman" w:eastAsia="Times New Roman" w:hAnsi="Times New Roman"/>
          <w:sz w:val="28"/>
          <w:lang w:eastAsia="uk-UA" w:bidi="uk-UA"/>
        </w:rPr>
        <w:t>3) копі</w:t>
      </w:r>
      <w:r w:rsidR="00DE76F8">
        <w:rPr>
          <w:rFonts w:ascii="Times New Roman" w:eastAsia="Times New Roman" w:hAnsi="Times New Roman"/>
          <w:sz w:val="28"/>
          <w:lang w:eastAsia="uk-UA" w:bidi="uk-UA"/>
        </w:rPr>
        <w:t>я</w:t>
      </w:r>
      <w:r w:rsidRPr="0077081E">
        <w:rPr>
          <w:rFonts w:ascii="Times New Roman" w:eastAsia="Times New Roman" w:hAnsi="Times New Roman"/>
          <w:sz w:val="28"/>
          <w:lang w:eastAsia="uk-UA" w:bidi="uk-UA"/>
        </w:rPr>
        <w:t xml:space="preserve"> (копії) документа (документів) про освіту з додатком; </w:t>
      </w:r>
    </w:p>
    <w:p w14:paraId="7F7E51B2" w14:textId="7FAB09DA" w:rsidR="000567AF" w:rsidRPr="0077081E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77081E">
        <w:rPr>
          <w:rFonts w:ascii="Times New Roman" w:eastAsia="Times New Roman" w:hAnsi="Times New Roman"/>
          <w:sz w:val="28"/>
          <w:lang w:eastAsia="uk-UA" w:bidi="uk-UA"/>
        </w:rPr>
        <w:t>4)</w:t>
      </w:r>
      <w:r w:rsidR="00340B17" w:rsidRPr="0077081E">
        <w:rPr>
          <w:rFonts w:ascii="Times New Roman" w:eastAsia="Times New Roman" w:hAnsi="Times New Roman"/>
          <w:sz w:val="28"/>
          <w:lang w:eastAsia="uk-UA" w:bidi="uk-UA"/>
        </w:rPr>
        <w:t> </w:t>
      </w:r>
      <w:r w:rsidRPr="0077081E">
        <w:rPr>
          <w:rFonts w:ascii="Times New Roman" w:eastAsia="Times New Roman" w:hAnsi="Times New Roman"/>
          <w:sz w:val="28"/>
          <w:lang w:eastAsia="uk-UA" w:bidi="uk-UA"/>
        </w:rPr>
        <w:t xml:space="preserve">заповнена особова картка визначеного зразка, автобіографія, фотокартка розміром 30 х 40 мм </w:t>
      </w:r>
      <w:r w:rsidRPr="00B55AE3">
        <w:rPr>
          <w:rFonts w:ascii="Times New Roman" w:eastAsia="Times New Roman" w:hAnsi="Times New Roman"/>
          <w:sz w:val="28"/>
          <w:u w:val="single"/>
          <w:lang w:eastAsia="uk-UA" w:bidi="uk-UA"/>
        </w:rPr>
        <w:t>(картка та автобіографія розміщені на сайті)</w:t>
      </w:r>
      <w:r w:rsidRPr="0077081E">
        <w:rPr>
          <w:rFonts w:ascii="Times New Roman" w:eastAsia="Times New Roman" w:hAnsi="Times New Roman"/>
          <w:sz w:val="28"/>
          <w:lang w:eastAsia="uk-UA" w:bidi="uk-UA"/>
        </w:rPr>
        <w:t xml:space="preserve">; </w:t>
      </w:r>
    </w:p>
    <w:p w14:paraId="2C11033D" w14:textId="17CB2128" w:rsidR="000567AF" w:rsidRPr="00B55AE3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u w:val="single"/>
          <w:lang w:eastAsia="uk-UA" w:bidi="uk-UA"/>
        </w:rPr>
      </w:pPr>
      <w:r w:rsidRPr="0077081E">
        <w:rPr>
          <w:rFonts w:ascii="Times New Roman" w:eastAsia="Times New Roman" w:hAnsi="Times New Roman"/>
          <w:sz w:val="28"/>
          <w:lang w:eastAsia="uk-UA" w:bidi="uk-UA"/>
        </w:rPr>
        <w:t>5) декларація, визначена Законом України «Про запобігання корупції». Вид декларації</w:t>
      </w:r>
      <w:r w:rsidR="00DA3851" w:rsidRPr="0077081E">
        <w:rPr>
          <w:rFonts w:ascii="Times New Roman" w:eastAsia="Times New Roman" w:hAnsi="Times New Roman"/>
          <w:sz w:val="28"/>
          <w:lang w:eastAsia="uk-UA" w:bidi="uk-UA"/>
        </w:rPr>
        <w:t xml:space="preserve"> -</w:t>
      </w:r>
      <w:r w:rsidRPr="0077081E">
        <w:rPr>
          <w:rFonts w:ascii="Times New Roman" w:eastAsia="Times New Roman" w:hAnsi="Times New Roman"/>
          <w:sz w:val="28"/>
          <w:lang w:eastAsia="uk-UA" w:bidi="uk-UA"/>
        </w:rPr>
        <w:t xml:space="preserve"> «Кандидата на посаду» за попередній рік </w:t>
      </w:r>
      <w:r w:rsidRPr="00B55AE3">
        <w:rPr>
          <w:rFonts w:ascii="Times New Roman" w:eastAsia="Times New Roman" w:hAnsi="Times New Roman"/>
          <w:sz w:val="28"/>
          <w:u w:val="single"/>
          <w:lang w:eastAsia="uk-UA" w:bidi="uk-UA"/>
        </w:rPr>
        <w:t>(</w:t>
      </w:r>
      <w:r w:rsidR="00DA3851" w:rsidRPr="00B55AE3">
        <w:rPr>
          <w:rFonts w:ascii="Times New Roman" w:eastAsia="Times New Roman" w:hAnsi="Times New Roman"/>
          <w:sz w:val="28"/>
          <w:u w:val="single"/>
          <w:lang w:eastAsia="uk-UA" w:bidi="uk-UA"/>
        </w:rPr>
        <w:t xml:space="preserve">подати </w:t>
      </w:r>
      <w:r w:rsidRPr="00B55AE3">
        <w:rPr>
          <w:rFonts w:ascii="Times New Roman" w:eastAsia="Times New Roman" w:hAnsi="Times New Roman"/>
          <w:sz w:val="28"/>
          <w:u w:val="single"/>
          <w:lang w:eastAsia="uk-UA" w:bidi="uk-UA"/>
        </w:rPr>
        <w:t xml:space="preserve">роздрукований примірник із сайту Національного агентства з питань запобігання корупції); </w:t>
      </w:r>
    </w:p>
    <w:p w14:paraId="23B61274" w14:textId="77777777" w:rsidR="000567AF" w:rsidRPr="0077081E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77081E">
        <w:rPr>
          <w:rFonts w:ascii="Times New Roman" w:eastAsia="Times New Roman" w:hAnsi="Times New Roman"/>
          <w:sz w:val="28"/>
          <w:lang w:eastAsia="uk-UA" w:bidi="uk-UA"/>
        </w:rPr>
        <w:t xml:space="preserve">6) копія трудової книжки (за наявності); </w:t>
      </w:r>
    </w:p>
    <w:p w14:paraId="1AEEB712" w14:textId="6E204EAA" w:rsidR="000567AF" w:rsidRPr="0077081E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77081E">
        <w:rPr>
          <w:rFonts w:ascii="Times New Roman" w:eastAsia="Times New Roman" w:hAnsi="Times New Roman"/>
          <w:sz w:val="28"/>
          <w:lang w:eastAsia="uk-UA" w:bidi="uk-UA"/>
        </w:rPr>
        <w:t>7)</w:t>
      </w:r>
      <w:r w:rsidR="00340B17" w:rsidRPr="0077081E">
        <w:rPr>
          <w:rFonts w:ascii="Times New Roman" w:eastAsia="Times New Roman" w:hAnsi="Times New Roman"/>
          <w:sz w:val="28"/>
          <w:lang w:eastAsia="uk-UA" w:bidi="uk-UA"/>
        </w:rPr>
        <w:t> </w:t>
      </w:r>
      <w:r w:rsidRPr="0077081E">
        <w:rPr>
          <w:rFonts w:ascii="Times New Roman" w:eastAsia="Times New Roman" w:hAnsi="Times New Roman"/>
          <w:sz w:val="28"/>
          <w:lang w:eastAsia="uk-UA" w:bidi="uk-UA"/>
        </w:rPr>
        <w:t xml:space="preserve">медична довідка про стан здоров’я,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влади, який забезпечує формування та реалізує державну політику у сфері охорони здоров’я (форма 086/о); </w:t>
      </w:r>
    </w:p>
    <w:p w14:paraId="52F1F997" w14:textId="77777777" w:rsidR="000567AF" w:rsidRPr="0077081E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77081E">
        <w:rPr>
          <w:rFonts w:ascii="Times New Roman" w:eastAsia="Times New Roman" w:hAnsi="Times New Roman"/>
          <w:sz w:val="28"/>
          <w:lang w:eastAsia="uk-UA" w:bidi="uk-UA"/>
        </w:rPr>
        <w:t>8) сертифікат про проходження профілактичного наркологічного огляду (форма № 140/о) та медична довідка про проходження обов’язкових попереднього та періодичного психіатричних оглядів (форма № 122-2/о);</w:t>
      </w:r>
    </w:p>
    <w:p w14:paraId="2800FDB5" w14:textId="77777777" w:rsidR="000567AF" w:rsidRPr="0077081E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77081E">
        <w:rPr>
          <w:rFonts w:ascii="Times New Roman" w:eastAsia="Times New Roman" w:hAnsi="Times New Roman"/>
          <w:sz w:val="28"/>
          <w:lang w:eastAsia="uk-UA" w:bidi="uk-UA"/>
        </w:rPr>
        <w:t xml:space="preserve">9) копія військового квитка або посвідчення особи військовослужбовця (для військовозобов’язаних або військовослужбовців). </w:t>
      </w:r>
    </w:p>
    <w:p w14:paraId="4911D927" w14:textId="77777777" w:rsidR="000567AF" w:rsidRPr="0077081E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77081E">
        <w:rPr>
          <w:rFonts w:ascii="Times New Roman" w:eastAsia="Times New Roman" w:hAnsi="Times New Roman"/>
          <w:sz w:val="28"/>
          <w:lang w:eastAsia="uk-UA" w:bidi="uk-UA"/>
        </w:rPr>
        <w:t xml:space="preserve"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 </w:t>
      </w:r>
    </w:p>
    <w:p w14:paraId="4CC4832F" w14:textId="77777777" w:rsidR="000567AF" w:rsidRPr="0077081E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uk-UA" w:bidi="uk-UA"/>
        </w:rPr>
      </w:pPr>
      <w:r w:rsidRPr="0077081E">
        <w:rPr>
          <w:rFonts w:ascii="Times New Roman" w:eastAsia="Times New Roman" w:hAnsi="Times New Roman"/>
          <w:sz w:val="28"/>
          <w:szCs w:val="28"/>
          <w:lang w:eastAsia="uk-UA" w:bidi="uk-UA"/>
        </w:rPr>
        <w:t>У відповідності до частини 3 статті 54 Закону України «Про Національну поліцію»,  особа, яка бажає взяти участь у конкурсі, має право додати до заяви про участь у конкурсі інші документи, зокрема такі, що підтверджують її відповідність кваліфікаційним вимогам.</w:t>
      </w:r>
    </w:p>
    <w:p w14:paraId="29E98FFF" w14:textId="6590F652" w:rsidR="000567AF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410094">
        <w:rPr>
          <w:rFonts w:ascii="Times New Roman" w:eastAsia="Times New Roman" w:hAnsi="Times New Roman"/>
          <w:sz w:val="28"/>
          <w:lang w:eastAsia="uk-UA" w:bidi="uk-UA"/>
        </w:rPr>
        <w:t>На зазначену вище посаду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 w14:paraId="52650C53" w14:textId="50D7D726" w:rsidR="003B1AE5" w:rsidRPr="00C718C5" w:rsidRDefault="003B1AE5" w:rsidP="003B1AE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Перевірку рівня фізичної підготовленості для кандидатів на посади провести згідно з нормативами, визначеними для відповідної вікової категорії, 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встановленими наказом Служби судової охорони від 04 лютого 2021 року № 57 «Про затвердження Тимчасової інструкції з фізичної підготовки в  Служби 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 xml:space="preserve">судової охорони» та з дотриманням вимог наказу Служби судової охорони від 22 </w:t>
      </w: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червня 2020 року №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259</w:t>
      </w: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«Про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додаткові заходи щодо протидії розповсюдженню</w:t>
      </w: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гострої респіраторної хвороби COVID-19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у Службі судової охорони</w:t>
      </w: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» із забезпеченням належних санітарно-гігієнічних умов та в присутності медичних працівників 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(сайт - Територіальне управління Державної судової адміністрації України у Чернігівській області </w:t>
      </w:r>
      <w:r w:rsidR="00A849AA">
        <w:rPr>
          <w:rFonts w:ascii="Times New Roman" w:eastAsia="Times New Roman" w:hAnsi="Times New Roman"/>
          <w:sz w:val="28"/>
          <w:lang w:eastAsia="uk-UA" w:bidi="uk-UA"/>
        </w:rPr>
        <w:t>–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 </w:t>
      </w:r>
      <w:r w:rsidR="00A849AA">
        <w:rPr>
          <w:rFonts w:ascii="Times New Roman" w:eastAsia="Times New Roman" w:hAnsi="Times New Roman"/>
          <w:sz w:val="28"/>
          <w:lang w:eastAsia="uk-UA" w:bidi="uk-UA"/>
        </w:rPr>
        <w:t xml:space="preserve">розділ 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>інше).</w:t>
      </w:r>
    </w:p>
    <w:p w14:paraId="0996BBA6" w14:textId="77777777" w:rsidR="003B1AE5" w:rsidRPr="00274D88" w:rsidRDefault="003B1AE5" w:rsidP="003B1AE5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3A1CE5A5" w14:textId="00D5D03A" w:rsidR="00281D39" w:rsidRPr="00C718C5" w:rsidRDefault="00281D39" w:rsidP="00281D3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eastAsia="uk-UA"/>
        </w:rPr>
      </w:pPr>
      <w:r w:rsidRPr="00C718C5">
        <w:rPr>
          <w:rFonts w:ascii="Times New Roman" w:eastAsia="Times New Roman" w:hAnsi="Times New Roman"/>
          <w:b/>
          <w:bCs/>
          <w:sz w:val="28"/>
          <w:lang w:eastAsia="uk-UA" w:bidi="uk-UA"/>
        </w:rPr>
        <w:t>Документи приймаються особисто від кандидата з 0</w:t>
      </w:r>
      <w:r>
        <w:rPr>
          <w:rFonts w:ascii="Times New Roman" w:eastAsia="Times New Roman" w:hAnsi="Times New Roman"/>
          <w:b/>
          <w:bCs/>
          <w:sz w:val="28"/>
          <w:lang w:eastAsia="uk-UA" w:bidi="uk-UA"/>
        </w:rPr>
        <w:t>8</w:t>
      </w:r>
      <w:r w:rsidRPr="00C718C5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.00 </w:t>
      </w:r>
      <w:r w:rsidR="00B55AE3" w:rsidRPr="00B55AE3"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>21</w:t>
      </w:r>
      <w:r w:rsidRPr="00B55AE3"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 xml:space="preserve"> </w:t>
      </w:r>
      <w:r w:rsidR="00B55AE3" w:rsidRPr="00B55AE3"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>листопада</w:t>
      </w:r>
      <w:r w:rsidRPr="00B55AE3"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 xml:space="preserve"> до 17.00 </w:t>
      </w:r>
      <w:r w:rsidR="00B55AE3" w:rsidRPr="00B55AE3"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>12</w:t>
      </w:r>
      <w:r w:rsidRPr="00B55AE3"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 xml:space="preserve"> </w:t>
      </w:r>
      <w:r w:rsidR="00B55AE3" w:rsidRPr="00B55AE3"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>грудня</w:t>
      </w:r>
      <w:r w:rsidRPr="00B55AE3"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 xml:space="preserve"> 2022 року</w:t>
      </w:r>
      <w:r w:rsidRPr="00B55AE3">
        <w:rPr>
          <w:rFonts w:ascii="Times New Roman" w:eastAsia="Times New Roman" w:hAnsi="Times New Roman"/>
          <w:color w:val="FF0000"/>
          <w:sz w:val="28"/>
          <w:lang w:eastAsia="uk-UA" w:bidi="uk-UA"/>
        </w:rPr>
        <w:t xml:space="preserve"> 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>за адресою: м. Чернігів, вул. К</w:t>
      </w:r>
      <w:r w:rsidR="00B55AE3">
        <w:rPr>
          <w:rFonts w:ascii="Times New Roman" w:eastAsia="Times New Roman" w:hAnsi="Times New Roman"/>
          <w:sz w:val="28"/>
          <w:lang w:eastAsia="uk-UA" w:bidi="uk-UA"/>
        </w:rPr>
        <w:t>няжа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>, 16, територіальне управління Служби судової охорони у Чернігівській області</w:t>
      </w:r>
      <w:r>
        <w:rPr>
          <w:rFonts w:ascii="Times New Roman" w:eastAsia="Times New Roman" w:hAnsi="Times New Roman"/>
          <w:sz w:val="28"/>
          <w:lang w:eastAsia="uk-UA" w:bidi="uk-UA"/>
        </w:rPr>
        <w:t xml:space="preserve"> (кабінет № 19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>).</w:t>
      </w:r>
    </w:p>
    <w:p w14:paraId="01A2BB6B" w14:textId="77777777" w:rsidR="00281D39" w:rsidRPr="00274D88" w:rsidRDefault="00281D39" w:rsidP="00281D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16"/>
          <w:szCs w:val="16"/>
          <w:highlight w:val="lightGray"/>
          <w:lang w:eastAsia="uk-UA" w:bidi="uk-UA"/>
        </w:rPr>
      </w:pPr>
    </w:p>
    <w:p w14:paraId="5AFCAE7E" w14:textId="77777777" w:rsidR="00281D39" w:rsidRPr="00B55AE3" w:rsidRDefault="00281D39" w:rsidP="00281D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highlight w:val="lightGray"/>
          <w:lang w:eastAsia="uk-UA" w:bidi="uk-UA"/>
        </w:rPr>
      </w:pPr>
      <w:r w:rsidRPr="00B55AE3">
        <w:rPr>
          <w:rFonts w:ascii="Times New Roman" w:eastAsia="Times New Roman" w:hAnsi="Times New Roman"/>
          <w:b/>
          <w:bCs/>
          <w:sz w:val="32"/>
          <w:szCs w:val="32"/>
          <w:highlight w:val="lightGray"/>
          <w:lang w:eastAsia="uk-UA" w:bidi="uk-UA"/>
        </w:rPr>
        <w:t>УВАГА !!!</w:t>
      </w:r>
    </w:p>
    <w:p w14:paraId="2ABF0193" w14:textId="54C02957" w:rsidR="00281D39" w:rsidRPr="00B55AE3" w:rsidRDefault="00281D39" w:rsidP="00281D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highlight w:val="lightGray"/>
          <w:lang w:eastAsia="uk-UA" w:bidi="uk-UA"/>
        </w:rPr>
      </w:pPr>
      <w:r w:rsidRPr="00B55AE3">
        <w:rPr>
          <w:rFonts w:ascii="Times New Roman" w:eastAsia="Times New Roman" w:hAnsi="Times New Roman"/>
          <w:b/>
          <w:bCs/>
          <w:sz w:val="32"/>
          <w:szCs w:val="32"/>
          <w:highlight w:val="lightGray"/>
          <w:lang w:eastAsia="uk-UA" w:bidi="uk-UA"/>
        </w:rPr>
        <w:t xml:space="preserve">прибуття до адмінбудівлі територіального управління Служби судової охорони у Чернігівській області тільки при наявності засобів індивідуального захисту </w:t>
      </w:r>
    </w:p>
    <w:p w14:paraId="7CAC359F" w14:textId="77777777" w:rsidR="00281D39" w:rsidRPr="00B55AE3" w:rsidRDefault="00281D39" w:rsidP="00281D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32"/>
          <w:szCs w:val="32"/>
          <w:lang w:eastAsia="uk-UA" w:bidi="uk-UA"/>
        </w:rPr>
      </w:pPr>
      <w:r w:rsidRPr="00B55AE3">
        <w:rPr>
          <w:rFonts w:ascii="Times New Roman" w:eastAsia="Times New Roman" w:hAnsi="Times New Roman"/>
          <w:b/>
          <w:bCs/>
          <w:sz w:val="32"/>
          <w:szCs w:val="32"/>
          <w:lang w:eastAsia="uk-UA" w:bidi="uk-UA"/>
        </w:rPr>
        <w:t xml:space="preserve">     </w:t>
      </w:r>
      <w:r w:rsidRPr="00B55AE3">
        <w:rPr>
          <w:rFonts w:ascii="Times New Roman" w:eastAsia="Times New Roman" w:hAnsi="Times New Roman"/>
          <w:b/>
          <w:bCs/>
          <w:sz w:val="32"/>
          <w:szCs w:val="32"/>
          <w:highlight w:val="lightGray"/>
          <w:lang w:eastAsia="uk-UA" w:bidi="uk-UA"/>
        </w:rPr>
        <w:t>(респіратор або захисна маска, гумові (латексні) рукавички)</w:t>
      </w:r>
    </w:p>
    <w:p w14:paraId="75921111" w14:textId="77777777" w:rsidR="00281D39" w:rsidRPr="00274D88" w:rsidRDefault="00281D39" w:rsidP="00281D39">
      <w:pPr>
        <w:widowControl w:val="0"/>
        <w:autoSpaceDE w:val="0"/>
        <w:autoSpaceDN w:val="0"/>
        <w:spacing w:after="0" w:line="240" w:lineRule="auto"/>
        <w:ind w:firstLine="773"/>
        <w:jc w:val="both"/>
        <w:rPr>
          <w:rFonts w:ascii="Times New Roman" w:eastAsia="Times New Roman" w:hAnsi="Times New Roman"/>
          <w:sz w:val="16"/>
          <w:szCs w:val="16"/>
          <w:lang w:eastAsia="uk-UA" w:bidi="uk-UA"/>
        </w:rPr>
      </w:pPr>
    </w:p>
    <w:p w14:paraId="7FA5A033" w14:textId="77777777" w:rsidR="00281D39" w:rsidRPr="00C718C5" w:rsidRDefault="00281D39" w:rsidP="00281D39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b/>
          <w:sz w:val="28"/>
          <w:lang w:eastAsia="uk-UA" w:bidi="uk-UA"/>
        </w:rPr>
        <w:t>5. Місце, дата та час початку проведення конкурсу:</w:t>
      </w:r>
    </w:p>
    <w:p w14:paraId="0FFFBB71" w14:textId="77777777" w:rsidR="00281D39" w:rsidRPr="00274D88" w:rsidRDefault="00281D39" w:rsidP="00281D39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16"/>
          <w:szCs w:val="16"/>
          <w:lang w:eastAsia="uk-UA" w:bidi="uk-UA"/>
        </w:rPr>
      </w:pPr>
      <w:r w:rsidRPr="00C718C5">
        <w:rPr>
          <w:rFonts w:ascii="Times New Roman" w:eastAsia="Times New Roman" w:hAnsi="Times New Roman"/>
          <w:b/>
          <w:sz w:val="28"/>
          <w:lang w:eastAsia="uk-UA" w:bidi="uk-UA"/>
        </w:rPr>
        <w:t xml:space="preserve"> </w:t>
      </w:r>
    </w:p>
    <w:p w14:paraId="60C69BB7" w14:textId="5C368130" w:rsidR="00281D39" w:rsidRPr="00C718C5" w:rsidRDefault="00B55AE3" w:rsidP="00281D39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8"/>
          <w:lang w:eastAsia="uk-UA" w:bidi="uk-UA"/>
        </w:rPr>
      </w:pPr>
      <w:r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>15</w:t>
      </w:r>
      <w:r w:rsidR="00281D39"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 xml:space="preserve"> </w:t>
      </w:r>
      <w:r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>грудня</w:t>
      </w:r>
      <w:r w:rsidR="00281D39" w:rsidRPr="008211C1"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 xml:space="preserve"> 2022 року </w:t>
      </w:r>
      <w:r w:rsidR="00281D39" w:rsidRPr="00C718C5">
        <w:rPr>
          <w:rFonts w:ascii="Times New Roman" w:eastAsia="Times New Roman" w:hAnsi="Times New Roman"/>
          <w:b/>
          <w:bCs/>
          <w:sz w:val="28"/>
          <w:lang w:eastAsia="uk-UA" w:bidi="uk-UA"/>
        </w:rPr>
        <w:t>- 09.</w:t>
      </w:r>
      <w:r w:rsidR="00281D39">
        <w:rPr>
          <w:rFonts w:ascii="Times New Roman" w:eastAsia="Times New Roman" w:hAnsi="Times New Roman"/>
          <w:b/>
          <w:bCs/>
          <w:sz w:val="28"/>
          <w:lang w:eastAsia="uk-UA" w:bidi="uk-UA"/>
        </w:rPr>
        <w:t>00</w:t>
      </w:r>
      <w:r w:rsidR="00281D39" w:rsidRPr="00C718C5">
        <w:rPr>
          <w:rFonts w:ascii="Times New Roman" w:eastAsia="Times New Roman" w:hAnsi="Times New Roman"/>
          <w:sz w:val="28"/>
          <w:lang w:eastAsia="uk-UA" w:bidi="uk-UA"/>
        </w:rPr>
        <w:t xml:space="preserve"> (м. Чернігів, </w:t>
      </w:r>
      <w:r w:rsidR="00281D39">
        <w:rPr>
          <w:rFonts w:ascii="Times New Roman" w:eastAsia="Times New Roman" w:hAnsi="Times New Roman"/>
          <w:sz w:val="28"/>
          <w:lang w:eastAsia="uk-UA" w:bidi="uk-UA"/>
        </w:rPr>
        <w:t>в</w:t>
      </w:r>
      <w:r w:rsidR="00281D39" w:rsidRPr="00C718C5">
        <w:rPr>
          <w:rFonts w:ascii="Times New Roman" w:eastAsia="Times New Roman" w:hAnsi="Times New Roman"/>
          <w:sz w:val="28"/>
          <w:lang w:eastAsia="uk-UA" w:bidi="uk-UA"/>
        </w:rPr>
        <w:t xml:space="preserve">ул. </w:t>
      </w:r>
      <w:r>
        <w:rPr>
          <w:rFonts w:ascii="Times New Roman" w:eastAsia="Times New Roman" w:hAnsi="Times New Roman"/>
          <w:sz w:val="28"/>
          <w:lang w:eastAsia="uk-UA" w:bidi="uk-UA"/>
        </w:rPr>
        <w:t>Княжа</w:t>
      </w:r>
      <w:r w:rsidR="00281D39" w:rsidRPr="00C718C5">
        <w:rPr>
          <w:rFonts w:ascii="Times New Roman" w:eastAsia="Times New Roman" w:hAnsi="Times New Roman"/>
          <w:sz w:val="28"/>
          <w:lang w:eastAsia="uk-UA" w:bidi="uk-UA"/>
        </w:rPr>
        <w:t>, 16</w:t>
      </w:r>
      <w:r w:rsidR="00281D39">
        <w:rPr>
          <w:rFonts w:ascii="Times New Roman" w:eastAsia="Times New Roman" w:hAnsi="Times New Roman"/>
          <w:sz w:val="28"/>
          <w:lang w:eastAsia="uk-UA" w:bidi="uk-UA"/>
        </w:rPr>
        <w:t xml:space="preserve"> (</w:t>
      </w:r>
      <w:r w:rsidR="00281D39" w:rsidRPr="00C718C5">
        <w:rPr>
          <w:rFonts w:ascii="Times New Roman" w:eastAsia="Times New Roman" w:hAnsi="Times New Roman"/>
          <w:sz w:val="28"/>
          <w:lang w:eastAsia="uk-UA" w:bidi="uk-UA"/>
        </w:rPr>
        <w:t>територіальне управління Служби судової охорони у Чернігівській області</w:t>
      </w:r>
      <w:r w:rsidR="00281D39">
        <w:rPr>
          <w:rFonts w:ascii="Times New Roman" w:eastAsia="Times New Roman" w:hAnsi="Times New Roman"/>
          <w:sz w:val="28"/>
          <w:lang w:eastAsia="uk-UA" w:bidi="uk-UA"/>
        </w:rPr>
        <w:t>).</w:t>
      </w:r>
    </w:p>
    <w:p w14:paraId="3E50A820" w14:textId="77777777" w:rsidR="00281D39" w:rsidRPr="00C718C5" w:rsidRDefault="00281D39" w:rsidP="00281D39">
      <w:pPr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</w:rPr>
      </w:pPr>
    </w:p>
    <w:p w14:paraId="374EBC00" w14:textId="011C99FF" w:rsidR="00281D39" w:rsidRPr="00C718C5" w:rsidRDefault="00281D39" w:rsidP="00281D39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C718C5">
        <w:rPr>
          <w:rFonts w:ascii="Times New Roman" w:hAnsi="Times New Roman"/>
          <w:b/>
          <w:sz w:val="28"/>
        </w:rPr>
        <w:t xml:space="preserve">6. </w:t>
      </w:r>
      <w:r w:rsidRPr="00C718C5">
        <w:rPr>
          <w:rFonts w:ascii="Times New Roman" w:hAnsi="Times New Roman"/>
          <w:sz w:val="28"/>
        </w:rPr>
        <w:t xml:space="preserve">Контактна особа, яка надає додаткову інформацію з питань проведення конкурсу: </w:t>
      </w:r>
      <w:r w:rsidR="00B55AE3">
        <w:rPr>
          <w:rFonts w:ascii="Times New Roman" w:hAnsi="Times New Roman"/>
          <w:b/>
          <w:sz w:val="28"/>
        </w:rPr>
        <w:t>Іванов Дмитро Миколайович</w:t>
      </w:r>
      <w:r w:rsidRPr="00C718C5">
        <w:rPr>
          <w:rFonts w:ascii="Times New Roman" w:hAnsi="Times New Roman"/>
          <w:b/>
          <w:sz w:val="28"/>
        </w:rPr>
        <w:t>, тел. (0462) 66-52-86</w:t>
      </w:r>
      <w:r>
        <w:rPr>
          <w:rFonts w:ascii="Times New Roman" w:hAnsi="Times New Roman"/>
          <w:b/>
          <w:sz w:val="28"/>
        </w:rPr>
        <w:t>.</w:t>
      </w:r>
    </w:p>
    <w:p w14:paraId="7CEF9D83" w14:textId="628F26D0" w:rsidR="00EC2F4E" w:rsidRDefault="00EC2F4E" w:rsidP="00EC2F4E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</w:p>
    <w:p w14:paraId="28D0D919" w14:textId="77777777" w:rsidR="00281D39" w:rsidRPr="00410094" w:rsidRDefault="00281D39" w:rsidP="00EC2F4E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</w:p>
    <w:tbl>
      <w:tblPr>
        <w:tblW w:w="9768" w:type="dxa"/>
        <w:tblInd w:w="108" w:type="dxa"/>
        <w:tblLook w:val="04A0" w:firstRow="1" w:lastRow="0" w:firstColumn="1" w:lastColumn="0" w:noHBand="0" w:noVBand="1"/>
      </w:tblPr>
      <w:tblGrid>
        <w:gridCol w:w="9768"/>
      </w:tblGrid>
      <w:tr w:rsidR="00B254D1" w:rsidRPr="00410094" w14:paraId="314742A6" w14:textId="77777777" w:rsidTr="00751DC0">
        <w:tc>
          <w:tcPr>
            <w:tcW w:w="9768" w:type="dxa"/>
            <w:vAlign w:val="center"/>
          </w:tcPr>
          <w:tbl>
            <w:tblPr>
              <w:tblOverlap w:val="never"/>
              <w:tblW w:w="0" w:type="auto"/>
              <w:jc w:val="center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941"/>
              <w:gridCol w:w="5606"/>
            </w:tblGrid>
            <w:tr w:rsidR="005A7941" w:rsidRPr="00410094" w14:paraId="2326A396" w14:textId="77777777" w:rsidTr="00A40400">
              <w:trPr>
                <w:trHeight w:hRule="exact" w:val="365"/>
                <w:jc w:val="center"/>
              </w:trPr>
              <w:tc>
                <w:tcPr>
                  <w:tcW w:w="9547" w:type="dxa"/>
                  <w:gridSpan w:val="2"/>
                  <w:shd w:val="clear" w:color="auto" w:fill="FFFFFF"/>
                </w:tcPr>
                <w:p w14:paraId="2A1A1A47" w14:textId="7317791B" w:rsidR="005A7941" w:rsidRDefault="005A7941" w:rsidP="0027413E">
                  <w:pPr>
                    <w:pStyle w:val="ae"/>
                    <w:shd w:val="clear" w:color="auto" w:fill="auto"/>
                    <w:ind w:firstLine="0"/>
                    <w:rPr>
                      <w:b/>
                      <w:bCs/>
                      <w:lang w:eastAsia="ru-RU" w:bidi="ru-RU"/>
                    </w:rPr>
                  </w:pPr>
                  <w:r>
                    <w:rPr>
                      <w:b/>
                      <w:bCs/>
                    </w:rPr>
                    <w:t xml:space="preserve">                                        </w:t>
                  </w:r>
                  <w:r w:rsidRPr="00410094">
                    <w:rPr>
                      <w:b/>
                      <w:bCs/>
                    </w:rPr>
                    <w:t xml:space="preserve">Кваліфікаційні </w:t>
                  </w:r>
                  <w:r w:rsidRPr="00410094">
                    <w:rPr>
                      <w:b/>
                      <w:bCs/>
                      <w:lang w:eastAsia="ru-RU" w:bidi="ru-RU"/>
                    </w:rPr>
                    <w:t>вимоги</w:t>
                  </w:r>
                </w:p>
                <w:p w14:paraId="668DEEA7" w14:textId="77777777" w:rsidR="004F647E" w:rsidRDefault="004F647E" w:rsidP="0027413E">
                  <w:pPr>
                    <w:pStyle w:val="ae"/>
                    <w:shd w:val="clear" w:color="auto" w:fill="auto"/>
                    <w:ind w:firstLine="0"/>
                    <w:rPr>
                      <w:b/>
                      <w:bCs/>
                      <w:lang w:eastAsia="ru-RU" w:bidi="ru-RU"/>
                    </w:rPr>
                  </w:pPr>
                </w:p>
                <w:p w14:paraId="1A05FF15" w14:textId="77777777" w:rsidR="004F647E" w:rsidRDefault="004F647E" w:rsidP="0027413E">
                  <w:pPr>
                    <w:pStyle w:val="ae"/>
                    <w:shd w:val="clear" w:color="auto" w:fill="auto"/>
                    <w:ind w:firstLine="0"/>
                    <w:rPr>
                      <w:b/>
                      <w:bCs/>
                      <w:lang w:eastAsia="ru-RU" w:bidi="ru-RU"/>
                    </w:rPr>
                  </w:pPr>
                </w:p>
                <w:p w14:paraId="525A5699" w14:textId="6EB902A5" w:rsidR="004F647E" w:rsidRDefault="004F647E" w:rsidP="0027413E">
                  <w:pPr>
                    <w:pStyle w:val="ae"/>
                    <w:shd w:val="clear" w:color="auto" w:fill="auto"/>
                    <w:ind w:firstLine="0"/>
                    <w:rPr>
                      <w:b/>
                      <w:bCs/>
                      <w:lang w:eastAsia="ru-RU" w:bidi="ru-RU"/>
                    </w:rPr>
                  </w:pPr>
                </w:p>
                <w:p w14:paraId="4AA776B1" w14:textId="77777777" w:rsidR="004F647E" w:rsidRDefault="004F647E" w:rsidP="0027413E">
                  <w:pPr>
                    <w:pStyle w:val="ae"/>
                    <w:shd w:val="clear" w:color="auto" w:fill="auto"/>
                    <w:ind w:firstLine="0"/>
                    <w:rPr>
                      <w:b/>
                      <w:bCs/>
                      <w:lang w:eastAsia="ru-RU" w:bidi="ru-RU"/>
                    </w:rPr>
                  </w:pPr>
                </w:p>
                <w:p w14:paraId="14EDE9E0" w14:textId="0631F47F" w:rsidR="00DE77DD" w:rsidRDefault="00DE77DD" w:rsidP="0027413E">
                  <w:pPr>
                    <w:pStyle w:val="ae"/>
                    <w:shd w:val="clear" w:color="auto" w:fill="auto"/>
                    <w:ind w:firstLine="0"/>
                    <w:rPr>
                      <w:b/>
                      <w:bCs/>
                      <w:lang w:eastAsia="ru-RU" w:bidi="ru-RU"/>
                    </w:rPr>
                  </w:pPr>
                </w:p>
                <w:p w14:paraId="457D4F81" w14:textId="77777777" w:rsidR="00DE77DD" w:rsidRDefault="00DE77DD" w:rsidP="0027413E">
                  <w:pPr>
                    <w:pStyle w:val="ae"/>
                    <w:shd w:val="clear" w:color="auto" w:fill="auto"/>
                    <w:ind w:firstLine="0"/>
                    <w:rPr>
                      <w:b/>
                      <w:bCs/>
                      <w:lang w:eastAsia="ru-RU" w:bidi="ru-RU"/>
                    </w:rPr>
                  </w:pPr>
                </w:p>
                <w:p w14:paraId="65B144A8" w14:textId="5CA3D82A" w:rsidR="00DE77DD" w:rsidRDefault="00DE77DD" w:rsidP="0027413E">
                  <w:pPr>
                    <w:pStyle w:val="ae"/>
                    <w:shd w:val="clear" w:color="auto" w:fill="auto"/>
                    <w:ind w:firstLine="0"/>
                    <w:rPr>
                      <w:b/>
                      <w:bCs/>
                      <w:lang w:eastAsia="ru-RU" w:bidi="ru-RU"/>
                    </w:rPr>
                  </w:pPr>
                </w:p>
                <w:p w14:paraId="14A8BC1F" w14:textId="2845A437" w:rsidR="00DE77DD" w:rsidRDefault="00DE77DD" w:rsidP="0027413E">
                  <w:pPr>
                    <w:pStyle w:val="ae"/>
                    <w:shd w:val="clear" w:color="auto" w:fill="auto"/>
                    <w:ind w:firstLine="0"/>
                    <w:rPr>
                      <w:b/>
                      <w:bCs/>
                      <w:lang w:eastAsia="ru-RU" w:bidi="ru-RU"/>
                    </w:rPr>
                  </w:pPr>
                </w:p>
                <w:p w14:paraId="12B9993E" w14:textId="77777777" w:rsidR="00DE77DD" w:rsidRDefault="00DE77DD" w:rsidP="0027413E">
                  <w:pPr>
                    <w:pStyle w:val="ae"/>
                    <w:shd w:val="clear" w:color="auto" w:fill="auto"/>
                    <w:ind w:firstLine="0"/>
                    <w:rPr>
                      <w:b/>
                      <w:bCs/>
                      <w:lang w:eastAsia="ru-RU" w:bidi="ru-RU"/>
                    </w:rPr>
                  </w:pPr>
                </w:p>
                <w:p w14:paraId="7C3902C5" w14:textId="77777777" w:rsidR="00DE77DD" w:rsidRDefault="00DE77DD" w:rsidP="0027413E">
                  <w:pPr>
                    <w:pStyle w:val="ae"/>
                    <w:shd w:val="clear" w:color="auto" w:fill="auto"/>
                    <w:ind w:firstLine="0"/>
                    <w:rPr>
                      <w:b/>
                      <w:bCs/>
                      <w:lang w:eastAsia="ru-RU" w:bidi="ru-RU"/>
                    </w:rPr>
                  </w:pPr>
                </w:p>
                <w:p w14:paraId="40A20856" w14:textId="184F025B" w:rsidR="00666594" w:rsidRPr="00410094" w:rsidRDefault="00666594" w:rsidP="0027413E">
                  <w:pPr>
                    <w:pStyle w:val="ae"/>
                    <w:shd w:val="clear" w:color="auto" w:fill="auto"/>
                    <w:ind w:firstLine="0"/>
                  </w:pPr>
                </w:p>
              </w:tc>
            </w:tr>
            <w:tr w:rsidR="0027413E" w:rsidRPr="00410094" w14:paraId="013F98F6" w14:textId="77777777" w:rsidTr="00A40400">
              <w:trPr>
                <w:trHeight w:hRule="exact" w:val="398"/>
                <w:jc w:val="center"/>
              </w:trPr>
              <w:tc>
                <w:tcPr>
                  <w:tcW w:w="3941" w:type="dxa"/>
                  <w:shd w:val="clear" w:color="auto" w:fill="FFFFFF"/>
                </w:tcPr>
                <w:p w14:paraId="1C5E6AE4" w14:textId="78CCAE07" w:rsidR="0027413E" w:rsidRPr="00410094" w:rsidRDefault="00A91A82" w:rsidP="0027413E">
                  <w:pPr>
                    <w:pStyle w:val="ae"/>
                    <w:shd w:val="clear" w:color="auto" w:fill="auto"/>
                    <w:ind w:firstLine="0"/>
                  </w:pPr>
                  <w:r w:rsidRPr="00410094">
                    <w:t>1</w:t>
                  </w:r>
                  <w:r w:rsidR="0027413E" w:rsidRPr="00410094">
                    <w:t>. Освіта</w:t>
                  </w:r>
                </w:p>
              </w:tc>
              <w:tc>
                <w:tcPr>
                  <w:tcW w:w="5606" w:type="dxa"/>
                  <w:shd w:val="clear" w:color="auto" w:fill="FFFFFF"/>
                </w:tcPr>
                <w:p w14:paraId="6D37658C" w14:textId="77DFAC8B" w:rsidR="0027413E" w:rsidRPr="00410094" w:rsidRDefault="0027413E" w:rsidP="0027413E">
                  <w:pPr>
                    <w:pStyle w:val="ae"/>
                    <w:shd w:val="clear" w:color="auto" w:fill="auto"/>
                    <w:ind w:firstLine="0"/>
                  </w:pPr>
                  <w:r w:rsidRPr="00410094">
                    <w:t xml:space="preserve">повна </w:t>
                  </w:r>
                  <w:r w:rsidR="00655C54" w:rsidRPr="00410094">
                    <w:t xml:space="preserve">загальна </w:t>
                  </w:r>
                  <w:r w:rsidRPr="00410094">
                    <w:t>середня освіта</w:t>
                  </w:r>
                  <w:r w:rsidR="00DE1B08">
                    <w:t>.</w:t>
                  </w:r>
                </w:p>
              </w:tc>
            </w:tr>
            <w:tr w:rsidR="0027413E" w:rsidRPr="00410094" w14:paraId="350E5CC0" w14:textId="77777777" w:rsidTr="00A40400">
              <w:trPr>
                <w:trHeight w:hRule="exact" w:val="401"/>
                <w:jc w:val="center"/>
              </w:trPr>
              <w:tc>
                <w:tcPr>
                  <w:tcW w:w="3941" w:type="dxa"/>
                  <w:shd w:val="clear" w:color="auto" w:fill="FFFFFF"/>
                </w:tcPr>
                <w:p w14:paraId="7FDBB475" w14:textId="49CF46CF" w:rsidR="0027413E" w:rsidRPr="00410094" w:rsidRDefault="00A91A82" w:rsidP="0027413E">
                  <w:pPr>
                    <w:pStyle w:val="ae"/>
                    <w:shd w:val="clear" w:color="auto" w:fill="auto"/>
                    <w:ind w:firstLine="0"/>
                  </w:pPr>
                  <w:r w:rsidRPr="00410094">
                    <w:t>2</w:t>
                  </w:r>
                  <w:r w:rsidR="0027413E" w:rsidRPr="00410094">
                    <w:t>. Досвід роботи</w:t>
                  </w:r>
                </w:p>
              </w:tc>
              <w:tc>
                <w:tcPr>
                  <w:tcW w:w="5606" w:type="dxa"/>
                  <w:shd w:val="clear" w:color="auto" w:fill="FFFFFF"/>
                </w:tcPr>
                <w:p w14:paraId="63043FBF" w14:textId="2C8D9022" w:rsidR="0027413E" w:rsidRPr="00410094" w:rsidRDefault="00650E4E" w:rsidP="00EB1FC0">
                  <w:pPr>
                    <w:pStyle w:val="af4"/>
                    <w:spacing w:line="240" w:lineRule="auto"/>
                    <w:ind w:firstLine="0"/>
                    <w:jc w:val="both"/>
                  </w:pPr>
                  <w:r>
                    <w:rPr>
                      <w:sz w:val="28"/>
                      <w:szCs w:val="28"/>
                    </w:rPr>
                    <w:t xml:space="preserve">спеціального </w:t>
                  </w:r>
                  <w:r w:rsidR="00EB1FC0" w:rsidRPr="009E5DA0">
                    <w:rPr>
                      <w:sz w:val="28"/>
                      <w:szCs w:val="28"/>
                    </w:rPr>
                    <w:t>досвіду роботи</w:t>
                  </w:r>
                  <w:r w:rsidR="00784E6F">
                    <w:rPr>
                      <w:sz w:val="28"/>
                      <w:szCs w:val="28"/>
                    </w:rPr>
                    <w:t xml:space="preserve"> не потребує</w:t>
                  </w:r>
                  <w:r w:rsidR="00DE1B08">
                    <w:rPr>
                      <w:sz w:val="28"/>
                      <w:szCs w:val="28"/>
                    </w:rPr>
                    <w:t>.</w:t>
                  </w:r>
                </w:p>
              </w:tc>
            </w:tr>
            <w:tr w:rsidR="0027413E" w:rsidRPr="00410094" w14:paraId="6A668A27" w14:textId="77777777" w:rsidTr="00A40400">
              <w:trPr>
                <w:trHeight w:hRule="exact" w:val="461"/>
                <w:jc w:val="center"/>
              </w:trPr>
              <w:tc>
                <w:tcPr>
                  <w:tcW w:w="3941" w:type="dxa"/>
                  <w:shd w:val="clear" w:color="auto" w:fill="FFFFFF"/>
                  <w:vAlign w:val="bottom"/>
                </w:tcPr>
                <w:p w14:paraId="03090DD7" w14:textId="326D1FD5" w:rsidR="0027413E" w:rsidRPr="00410094" w:rsidRDefault="00A91A82" w:rsidP="0027413E">
                  <w:pPr>
                    <w:pStyle w:val="ae"/>
                    <w:shd w:val="clear" w:color="auto" w:fill="auto"/>
                    <w:ind w:firstLine="0"/>
                  </w:pPr>
                  <w:r w:rsidRPr="00410094">
                    <w:t>3</w:t>
                  </w:r>
                  <w:r w:rsidR="0027413E" w:rsidRPr="00410094">
                    <w:t>. Володіння державною мовою</w:t>
                  </w:r>
                </w:p>
              </w:tc>
              <w:tc>
                <w:tcPr>
                  <w:tcW w:w="5606" w:type="dxa"/>
                  <w:shd w:val="clear" w:color="auto" w:fill="FFFFFF"/>
                  <w:vAlign w:val="bottom"/>
                </w:tcPr>
                <w:p w14:paraId="0D64ADA7" w14:textId="77777777" w:rsidR="0027413E" w:rsidRPr="00410094" w:rsidRDefault="0027413E" w:rsidP="0027413E">
                  <w:pPr>
                    <w:pStyle w:val="ae"/>
                    <w:shd w:val="clear" w:color="auto" w:fill="auto"/>
                    <w:ind w:firstLine="0"/>
                    <w:jc w:val="both"/>
                  </w:pPr>
                  <w:r w:rsidRPr="00410094">
                    <w:t>вільне володіння державною мовою.</w:t>
                  </w:r>
                </w:p>
              </w:tc>
            </w:tr>
          </w:tbl>
          <w:p w14:paraId="73DA0BDF" w14:textId="77777777" w:rsidR="00ED51E7" w:rsidRDefault="00ED51E7" w:rsidP="00992644">
            <w:pPr>
              <w:pStyle w:val="af0"/>
              <w:shd w:val="clear" w:color="auto" w:fill="auto"/>
              <w:spacing w:line="240" w:lineRule="auto"/>
              <w:ind w:left="2890"/>
              <w:rPr>
                <w:b/>
                <w:bCs/>
              </w:rPr>
            </w:pPr>
          </w:p>
          <w:p w14:paraId="4C26374C" w14:textId="24FF33F0" w:rsidR="00992644" w:rsidRDefault="00992644" w:rsidP="00992644">
            <w:pPr>
              <w:pStyle w:val="af0"/>
              <w:shd w:val="clear" w:color="auto" w:fill="auto"/>
              <w:spacing w:line="240" w:lineRule="auto"/>
              <w:ind w:left="2890"/>
              <w:rPr>
                <w:b/>
                <w:bCs/>
              </w:rPr>
            </w:pPr>
            <w:r w:rsidRPr="00410094">
              <w:rPr>
                <w:b/>
                <w:bCs/>
              </w:rPr>
              <w:t>Вимоги до компетентності</w:t>
            </w:r>
          </w:p>
          <w:p w14:paraId="6D783F86" w14:textId="77777777" w:rsidR="005314F3" w:rsidRPr="00410094" w:rsidRDefault="005314F3" w:rsidP="00992644">
            <w:pPr>
              <w:pStyle w:val="af0"/>
              <w:shd w:val="clear" w:color="auto" w:fill="auto"/>
              <w:spacing w:line="240" w:lineRule="auto"/>
              <w:ind w:left="2890"/>
            </w:pPr>
          </w:p>
          <w:tbl>
            <w:tblPr>
              <w:tblOverlap w:val="never"/>
              <w:tblW w:w="0" w:type="auto"/>
              <w:jc w:val="center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98"/>
              <w:gridCol w:w="38"/>
              <w:gridCol w:w="5616"/>
            </w:tblGrid>
            <w:tr w:rsidR="00992644" w:rsidRPr="00410094" w14:paraId="7B0AA5C0" w14:textId="77777777" w:rsidTr="000B0526">
              <w:trPr>
                <w:trHeight w:hRule="exact" w:val="1019"/>
                <w:jc w:val="center"/>
              </w:trPr>
              <w:tc>
                <w:tcPr>
                  <w:tcW w:w="3936" w:type="dxa"/>
                  <w:gridSpan w:val="2"/>
                  <w:shd w:val="clear" w:color="auto" w:fill="FFFFFF"/>
                </w:tcPr>
                <w:p w14:paraId="7124335A" w14:textId="77777777" w:rsidR="00992644" w:rsidRPr="00410094" w:rsidRDefault="00992644" w:rsidP="00992644">
                  <w:pPr>
                    <w:pStyle w:val="ae"/>
                    <w:shd w:val="clear" w:color="auto" w:fill="auto"/>
                    <w:ind w:firstLine="0"/>
                  </w:pPr>
                  <w:r w:rsidRPr="00410094">
                    <w:t>1. Вміння працювати в колективі</w:t>
                  </w:r>
                </w:p>
              </w:tc>
              <w:tc>
                <w:tcPr>
                  <w:tcW w:w="5616" w:type="dxa"/>
                  <w:shd w:val="clear" w:color="auto" w:fill="FFFFFF"/>
                </w:tcPr>
                <w:p w14:paraId="14D2EE3F" w14:textId="7B8E83D0" w:rsidR="00992644" w:rsidRPr="00410094" w:rsidRDefault="00992644" w:rsidP="00992644">
                  <w:pPr>
                    <w:pStyle w:val="ae"/>
                    <w:shd w:val="clear" w:color="auto" w:fill="auto"/>
                    <w:ind w:firstLine="0"/>
                  </w:pPr>
                  <w:r w:rsidRPr="00410094">
                    <w:t>щирість та відкритість; орієнтація на досягнення ефективного результату діяльності рівне ставлення та повага до колег</w:t>
                  </w:r>
                </w:p>
              </w:tc>
            </w:tr>
            <w:tr w:rsidR="00992644" w:rsidRPr="00410094" w14:paraId="5644737E" w14:textId="77777777" w:rsidTr="000B0526">
              <w:trPr>
                <w:trHeight w:hRule="exact" w:val="1642"/>
                <w:jc w:val="center"/>
              </w:trPr>
              <w:tc>
                <w:tcPr>
                  <w:tcW w:w="3936" w:type="dxa"/>
                  <w:gridSpan w:val="2"/>
                  <w:shd w:val="clear" w:color="auto" w:fill="FFFFFF"/>
                </w:tcPr>
                <w:p w14:paraId="7B000042" w14:textId="77777777" w:rsidR="00DE1B08" w:rsidRDefault="00DE1B08" w:rsidP="00992644">
                  <w:pPr>
                    <w:pStyle w:val="ae"/>
                    <w:shd w:val="clear" w:color="auto" w:fill="auto"/>
                    <w:spacing w:before="140"/>
                    <w:ind w:firstLine="0"/>
                  </w:pPr>
                </w:p>
                <w:p w14:paraId="62859FCC" w14:textId="1868793E" w:rsidR="00992644" w:rsidRPr="00410094" w:rsidRDefault="00992644" w:rsidP="00992644">
                  <w:pPr>
                    <w:pStyle w:val="ae"/>
                    <w:shd w:val="clear" w:color="auto" w:fill="auto"/>
                    <w:spacing w:before="140"/>
                    <w:ind w:firstLine="0"/>
                  </w:pPr>
                  <w:r w:rsidRPr="00410094">
                    <w:t>2. Аналітичні здібності</w:t>
                  </w:r>
                </w:p>
              </w:tc>
              <w:tc>
                <w:tcPr>
                  <w:tcW w:w="5616" w:type="dxa"/>
                  <w:shd w:val="clear" w:color="auto" w:fill="FFFFFF"/>
                  <w:vAlign w:val="center"/>
                </w:tcPr>
                <w:p w14:paraId="3B50486D" w14:textId="77777777" w:rsidR="00992644" w:rsidRPr="00410094" w:rsidRDefault="00992644" w:rsidP="00A40400">
                  <w:pPr>
                    <w:pStyle w:val="ae"/>
                    <w:shd w:val="clear" w:color="auto" w:fill="auto"/>
                    <w:ind w:firstLine="0"/>
                  </w:pPr>
                  <w:r w:rsidRPr="00410094">
                    <w:t>здатність систематизувати, узагальнювати інформацію; гнучкість;</w:t>
                  </w:r>
                </w:p>
                <w:p w14:paraId="11F745FB" w14:textId="77777777" w:rsidR="00992644" w:rsidRPr="00410094" w:rsidRDefault="00992644" w:rsidP="00A40400">
                  <w:pPr>
                    <w:pStyle w:val="ae"/>
                    <w:shd w:val="clear" w:color="auto" w:fill="auto"/>
                    <w:ind w:firstLine="0"/>
                  </w:pPr>
                  <w:r w:rsidRPr="00410094">
                    <w:t>проникливість.</w:t>
                  </w:r>
                </w:p>
              </w:tc>
            </w:tr>
            <w:tr w:rsidR="00992644" w:rsidRPr="00410094" w14:paraId="75DDBBDE" w14:textId="77777777" w:rsidTr="000B0526">
              <w:trPr>
                <w:trHeight w:hRule="exact" w:val="3573"/>
                <w:jc w:val="center"/>
              </w:trPr>
              <w:tc>
                <w:tcPr>
                  <w:tcW w:w="3936" w:type="dxa"/>
                  <w:gridSpan w:val="2"/>
                  <w:shd w:val="clear" w:color="auto" w:fill="FFFFFF"/>
                </w:tcPr>
                <w:p w14:paraId="1B0F834A" w14:textId="436D1E24" w:rsidR="00992644" w:rsidRPr="00410094" w:rsidRDefault="00992644" w:rsidP="00992644">
                  <w:pPr>
                    <w:pStyle w:val="ae"/>
                    <w:shd w:val="clear" w:color="auto" w:fill="auto"/>
                    <w:spacing w:before="120"/>
                    <w:ind w:firstLine="0"/>
                  </w:pPr>
                  <w:r w:rsidRPr="00410094">
                    <w:lastRenderedPageBreak/>
                    <w:t>3. Особистісні компетенції</w:t>
                  </w:r>
                </w:p>
              </w:tc>
              <w:tc>
                <w:tcPr>
                  <w:tcW w:w="5616" w:type="dxa"/>
                  <w:shd w:val="clear" w:color="auto" w:fill="FFFFFF"/>
                  <w:vAlign w:val="bottom"/>
                </w:tcPr>
                <w:p w14:paraId="3D2C718B" w14:textId="77777777" w:rsidR="00992644" w:rsidRPr="00410094" w:rsidRDefault="00992644" w:rsidP="00992644">
                  <w:pPr>
                    <w:pStyle w:val="ae"/>
                    <w:shd w:val="clear" w:color="auto" w:fill="auto"/>
                    <w:ind w:firstLine="0"/>
                  </w:pPr>
                  <w:r w:rsidRPr="00410094">
                    <w:t>неупередженість та порядність; самостійність, організованість, відповідальність;</w:t>
                  </w:r>
                </w:p>
                <w:p w14:paraId="6D0CBC28" w14:textId="77777777" w:rsidR="00992644" w:rsidRPr="00410094" w:rsidRDefault="00992644" w:rsidP="00992644">
                  <w:pPr>
                    <w:pStyle w:val="ae"/>
                    <w:shd w:val="clear" w:color="auto" w:fill="auto"/>
                    <w:ind w:firstLine="0"/>
                  </w:pPr>
                  <w:r w:rsidRPr="00410094">
                    <w:t>наполегливість, рішучість, стриманість, здатність швидко приймати рішення в умовах обмеженого часу;</w:t>
                  </w:r>
                </w:p>
                <w:p w14:paraId="1C9B427E" w14:textId="77777777" w:rsidR="00992644" w:rsidRPr="00410094" w:rsidRDefault="00992644" w:rsidP="00992644">
                  <w:pPr>
                    <w:pStyle w:val="ae"/>
                    <w:shd w:val="clear" w:color="auto" w:fill="auto"/>
                    <w:ind w:firstLine="0"/>
                  </w:pPr>
                  <w:r w:rsidRPr="00410094">
                    <w:t>стійкість до стресу, емоційних та фізичних навантажень;</w:t>
                  </w:r>
                </w:p>
                <w:p w14:paraId="0B52AE46" w14:textId="77777777" w:rsidR="00992644" w:rsidRPr="00410094" w:rsidRDefault="00992644" w:rsidP="00992644">
                  <w:pPr>
                    <w:pStyle w:val="ae"/>
                    <w:shd w:val="clear" w:color="auto" w:fill="auto"/>
                    <w:ind w:firstLine="0"/>
                  </w:pPr>
                  <w:r w:rsidRPr="00410094">
                    <w:t>вміння аргументовано висловлювати свою думку;</w:t>
                  </w:r>
                </w:p>
                <w:p w14:paraId="7DF46661" w14:textId="77777777" w:rsidR="00992644" w:rsidRPr="00410094" w:rsidRDefault="00992644" w:rsidP="00992644">
                  <w:pPr>
                    <w:pStyle w:val="ae"/>
                    <w:shd w:val="clear" w:color="auto" w:fill="auto"/>
                    <w:ind w:firstLine="0"/>
                  </w:pPr>
                  <w:r w:rsidRPr="00410094">
                    <w:t>прагнення до розвитку та самовдосконалення</w:t>
                  </w:r>
                </w:p>
                <w:p w14:paraId="240884DC" w14:textId="77777777" w:rsidR="00992644" w:rsidRPr="00410094" w:rsidRDefault="00992644" w:rsidP="00992644">
                  <w:pPr>
                    <w:pStyle w:val="ae"/>
                    <w:shd w:val="clear" w:color="auto" w:fill="auto"/>
                    <w:ind w:firstLine="0"/>
                  </w:pPr>
                </w:p>
              </w:tc>
            </w:tr>
            <w:tr w:rsidR="00992644" w:rsidRPr="00410094" w14:paraId="784F5F49" w14:textId="77777777" w:rsidTr="000B0526">
              <w:trPr>
                <w:trHeight w:hRule="exact" w:val="1651"/>
                <w:jc w:val="center"/>
              </w:trPr>
              <w:tc>
                <w:tcPr>
                  <w:tcW w:w="3898" w:type="dxa"/>
                  <w:shd w:val="clear" w:color="auto" w:fill="FFFFFF"/>
                </w:tcPr>
                <w:p w14:paraId="1B243090" w14:textId="48A9C446" w:rsidR="00992644" w:rsidRPr="00410094" w:rsidRDefault="00992644" w:rsidP="00992644">
                  <w:pPr>
                    <w:pStyle w:val="ae"/>
                    <w:shd w:val="clear" w:color="auto" w:fill="auto"/>
                    <w:ind w:firstLine="0"/>
                  </w:pPr>
                  <w:r w:rsidRPr="00410094">
                    <w:br w:type="page"/>
                  </w:r>
                  <w:r w:rsidRPr="00410094">
                    <w:rPr>
                      <w:lang w:eastAsia="ru-RU" w:bidi="ru-RU"/>
                    </w:rPr>
                    <w:t xml:space="preserve">4. </w:t>
                  </w:r>
                  <w:r w:rsidRPr="00410094">
                    <w:t>Забезпечення охорони об'єктів системи правосуддя</w:t>
                  </w:r>
                </w:p>
              </w:tc>
              <w:tc>
                <w:tcPr>
                  <w:tcW w:w="5654" w:type="dxa"/>
                  <w:gridSpan w:val="2"/>
                  <w:shd w:val="clear" w:color="auto" w:fill="FFFFFF"/>
                  <w:vAlign w:val="bottom"/>
                </w:tcPr>
                <w:p w14:paraId="5667D562" w14:textId="77777777" w:rsidR="00992644" w:rsidRPr="00410094" w:rsidRDefault="00992644" w:rsidP="00992644">
                  <w:pPr>
                    <w:pStyle w:val="ae"/>
                    <w:shd w:val="clear" w:color="auto" w:fill="auto"/>
                    <w:ind w:left="220" w:firstLine="0"/>
                  </w:pPr>
                  <w:r w:rsidRPr="00410094">
                    <w:t>знання законодавства, яке регулює діяльність судових та правоохоронних органів;</w:t>
                  </w:r>
                </w:p>
                <w:p w14:paraId="6871FEF8" w14:textId="77777777" w:rsidR="00992644" w:rsidRPr="00410094" w:rsidRDefault="00992644" w:rsidP="00992644">
                  <w:pPr>
                    <w:pStyle w:val="ae"/>
                    <w:shd w:val="clear" w:color="auto" w:fill="auto"/>
                    <w:ind w:left="220" w:firstLine="0"/>
                  </w:pPr>
                  <w:r w:rsidRPr="00410094">
                    <w:t>знання системи правоохоронних органів, розмежування їх компетенції, порядок забезпечення їх співпраці.</w:t>
                  </w:r>
                </w:p>
              </w:tc>
            </w:tr>
          </w:tbl>
          <w:p w14:paraId="690983F3" w14:textId="77777777" w:rsidR="00F94D73" w:rsidRDefault="00F94D73" w:rsidP="007903A1">
            <w:pPr>
              <w:widowControl w:val="0"/>
              <w:spacing w:after="0" w:line="240" w:lineRule="auto"/>
              <w:ind w:left="337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14:paraId="0B30007C" w14:textId="6BBB6A0E" w:rsidR="007903A1" w:rsidRDefault="007903A1" w:rsidP="007903A1">
            <w:pPr>
              <w:widowControl w:val="0"/>
              <w:spacing w:after="0" w:line="240" w:lineRule="auto"/>
              <w:ind w:left="337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</w:pPr>
            <w:r w:rsidRPr="0041009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Професійні </w:t>
            </w:r>
            <w:r w:rsidRPr="0041009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  <w:t>знання</w:t>
            </w:r>
          </w:p>
          <w:p w14:paraId="0FE0809E" w14:textId="77777777" w:rsidR="00A16550" w:rsidRPr="00410094" w:rsidRDefault="00A16550" w:rsidP="007903A1">
            <w:pPr>
              <w:widowControl w:val="0"/>
              <w:spacing w:after="0" w:line="240" w:lineRule="auto"/>
              <w:ind w:left="337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tbl>
            <w:tblPr>
              <w:tblOverlap w:val="never"/>
              <w:tblW w:w="0" w:type="auto"/>
              <w:jc w:val="center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772"/>
              <w:gridCol w:w="5780"/>
            </w:tblGrid>
            <w:tr w:rsidR="007903A1" w:rsidRPr="00410094" w14:paraId="651230C1" w14:textId="77777777" w:rsidTr="004034B1">
              <w:trPr>
                <w:trHeight w:hRule="exact" w:val="2534"/>
                <w:jc w:val="center"/>
              </w:trPr>
              <w:tc>
                <w:tcPr>
                  <w:tcW w:w="3792" w:type="dxa"/>
                  <w:shd w:val="clear" w:color="auto" w:fill="FFFFFF"/>
                </w:tcPr>
                <w:p w14:paraId="4B8F43F4" w14:textId="77777777" w:rsidR="007903A1" w:rsidRPr="00410094" w:rsidRDefault="007903A1" w:rsidP="007903A1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410094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Знання законодавства</w:t>
                  </w:r>
                </w:p>
              </w:tc>
              <w:tc>
                <w:tcPr>
                  <w:tcW w:w="5813" w:type="dxa"/>
                  <w:shd w:val="clear" w:color="auto" w:fill="FFFFFF"/>
                </w:tcPr>
                <w:p w14:paraId="522EB63D" w14:textId="77777777" w:rsidR="007903A1" w:rsidRPr="00410094" w:rsidRDefault="007903A1" w:rsidP="007903A1">
                  <w:pPr>
                    <w:widowControl w:val="0"/>
                    <w:spacing w:after="0"/>
                    <w:ind w:left="380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410094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знання Конституції України, 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України.</w:t>
                  </w:r>
                </w:p>
              </w:tc>
            </w:tr>
          </w:tbl>
          <w:p w14:paraId="2178C5C1" w14:textId="77777777" w:rsidR="00B254D1" w:rsidRPr="00410094" w:rsidRDefault="00B254D1" w:rsidP="00204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288207CF" w14:textId="453A9680" w:rsidR="005464A3" w:rsidRPr="00410094" w:rsidRDefault="005464A3" w:rsidP="00B254D1"/>
    <w:sectPr w:rsidR="005464A3" w:rsidRPr="00410094" w:rsidSect="000B43BC">
      <w:head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728570" w14:textId="77777777" w:rsidR="003D3461" w:rsidRDefault="003D3461" w:rsidP="000B43BC">
      <w:pPr>
        <w:spacing w:after="0" w:line="240" w:lineRule="auto"/>
      </w:pPr>
      <w:r>
        <w:separator/>
      </w:r>
    </w:p>
  </w:endnote>
  <w:endnote w:type="continuationSeparator" w:id="0">
    <w:p w14:paraId="17E05C1C" w14:textId="77777777" w:rsidR="003D3461" w:rsidRDefault="003D3461" w:rsidP="000B4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08C334" w14:textId="77777777" w:rsidR="003D3461" w:rsidRDefault="003D3461" w:rsidP="000B43BC">
      <w:pPr>
        <w:spacing w:after="0" w:line="240" w:lineRule="auto"/>
      </w:pPr>
      <w:r>
        <w:separator/>
      </w:r>
    </w:p>
  </w:footnote>
  <w:footnote w:type="continuationSeparator" w:id="0">
    <w:p w14:paraId="16ED7F41" w14:textId="77777777" w:rsidR="003D3461" w:rsidRDefault="003D3461" w:rsidP="000B4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9794233"/>
      <w:docPartObj>
        <w:docPartGallery w:val="Page Numbers (Top of Page)"/>
        <w:docPartUnique/>
      </w:docPartObj>
    </w:sdtPr>
    <w:sdtEndPr/>
    <w:sdtContent>
      <w:p w14:paraId="745E335A" w14:textId="59185D32" w:rsidR="000B43BC" w:rsidRDefault="000B43B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6E62BFD0" w14:textId="77777777" w:rsidR="000B43BC" w:rsidRDefault="000B43B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04667"/>
    <w:multiLevelType w:val="hybridMultilevel"/>
    <w:tmpl w:val="8160E7B8"/>
    <w:lvl w:ilvl="0" w:tplc="8EF496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67D04"/>
    <w:multiLevelType w:val="hybridMultilevel"/>
    <w:tmpl w:val="26A29E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F1D59"/>
    <w:multiLevelType w:val="hybridMultilevel"/>
    <w:tmpl w:val="9A589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47227"/>
    <w:multiLevelType w:val="hybridMultilevel"/>
    <w:tmpl w:val="E4C026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50396"/>
    <w:multiLevelType w:val="multilevel"/>
    <w:tmpl w:val="77B864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780014D"/>
    <w:multiLevelType w:val="multilevel"/>
    <w:tmpl w:val="1F208B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8BA043B"/>
    <w:multiLevelType w:val="multilevel"/>
    <w:tmpl w:val="044E7B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27B3C47"/>
    <w:multiLevelType w:val="hybridMultilevel"/>
    <w:tmpl w:val="2D6850E2"/>
    <w:lvl w:ilvl="0" w:tplc="D1E029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C9"/>
    <w:rsid w:val="00000C2A"/>
    <w:rsid w:val="00021523"/>
    <w:rsid w:val="0002284B"/>
    <w:rsid w:val="0002556B"/>
    <w:rsid w:val="00025F56"/>
    <w:rsid w:val="00030F92"/>
    <w:rsid w:val="0003169F"/>
    <w:rsid w:val="00042B57"/>
    <w:rsid w:val="00044031"/>
    <w:rsid w:val="00044316"/>
    <w:rsid w:val="00044892"/>
    <w:rsid w:val="00050D0D"/>
    <w:rsid w:val="0005437C"/>
    <w:rsid w:val="0005630F"/>
    <w:rsid w:val="000567AF"/>
    <w:rsid w:val="00071EE8"/>
    <w:rsid w:val="000725BE"/>
    <w:rsid w:val="000730E0"/>
    <w:rsid w:val="00080DDA"/>
    <w:rsid w:val="00082B5C"/>
    <w:rsid w:val="0008491C"/>
    <w:rsid w:val="00096812"/>
    <w:rsid w:val="000A7A13"/>
    <w:rsid w:val="000B0526"/>
    <w:rsid w:val="000B12FA"/>
    <w:rsid w:val="000B43BC"/>
    <w:rsid w:val="000B53D3"/>
    <w:rsid w:val="000B5796"/>
    <w:rsid w:val="000B5E6B"/>
    <w:rsid w:val="000C3214"/>
    <w:rsid w:val="000D2431"/>
    <w:rsid w:val="000D6D15"/>
    <w:rsid w:val="00100120"/>
    <w:rsid w:val="001024C8"/>
    <w:rsid w:val="001045BE"/>
    <w:rsid w:val="00105CDD"/>
    <w:rsid w:val="00106432"/>
    <w:rsid w:val="001204BE"/>
    <w:rsid w:val="00135C9F"/>
    <w:rsid w:val="00147300"/>
    <w:rsid w:val="00154DBA"/>
    <w:rsid w:val="00167752"/>
    <w:rsid w:val="001778D8"/>
    <w:rsid w:val="0018671E"/>
    <w:rsid w:val="00193FC8"/>
    <w:rsid w:val="001A22E4"/>
    <w:rsid w:val="001B324A"/>
    <w:rsid w:val="001D0081"/>
    <w:rsid w:val="001F45BB"/>
    <w:rsid w:val="001F6C20"/>
    <w:rsid w:val="001F6FAA"/>
    <w:rsid w:val="00201F77"/>
    <w:rsid w:val="00213C5E"/>
    <w:rsid w:val="002169CA"/>
    <w:rsid w:val="00224225"/>
    <w:rsid w:val="00233DBF"/>
    <w:rsid w:val="00236CE5"/>
    <w:rsid w:val="00245FED"/>
    <w:rsid w:val="00256BA9"/>
    <w:rsid w:val="00264330"/>
    <w:rsid w:val="00272D9C"/>
    <w:rsid w:val="00273E38"/>
    <w:rsid w:val="0027413E"/>
    <w:rsid w:val="00274EF3"/>
    <w:rsid w:val="00281D39"/>
    <w:rsid w:val="00293AF1"/>
    <w:rsid w:val="00297B11"/>
    <w:rsid w:val="002B055A"/>
    <w:rsid w:val="002B05D2"/>
    <w:rsid w:val="002B60DF"/>
    <w:rsid w:val="002C10E4"/>
    <w:rsid w:val="002C1EF8"/>
    <w:rsid w:val="002D136A"/>
    <w:rsid w:val="002D6193"/>
    <w:rsid w:val="002E0CF0"/>
    <w:rsid w:val="002E1D2C"/>
    <w:rsid w:val="002E361D"/>
    <w:rsid w:val="002E4D27"/>
    <w:rsid w:val="002E6B1C"/>
    <w:rsid w:val="002F2264"/>
    <w:rsid w:val="002F7F26"/>
    <w:rsid w:val="0031168E"/>
    <w:rsid w:val="0031294B"/>
    <w:rsid w:val="00316796"/>
    <w:rsid w:val="003207C3"/>
    <w:rsid w:val="003230B0"/>
    <w:rsid w:val="003279EF"/>
    <w:rsid w:val="00334F4C"/>
    <w:rsid w:val="00340B17"/>
    <w:rsid w:val="00370408"/>
    <w:rsid w:val="00370CF7"/>
    <w:rsid w:val="003910B8"/>
    <w:rsid w:val="003A3038"/>
    <w:rsid w:val="003A421D"/>
    <w:rsid w:val="003B1AE5"/>
    <w:rsid w:val="003B79F5"/>
    <w:rsid w:val="003C237D"/>
    <w:rsid w:val="003C39EB"/>
    <w:rsid w:val="003C5A31"/>
    <w:rsid w:val="003D3461"/>
    <w:rsid w:val="003F1556"/>
    <w:rsid w:val="003F4200"/>
    <w:rsid w:val="003F49F1"/>
    <w:rsid w:val="00400857"/>
    <w:rsid w:val="0040501D"/>
    <w:rsid w:val="00410094"/>
    <w:rsid w:val="004278AC"/>
    <w:rsid w:val="004403FF"/>
    <w:rsid w:val="004505D9"/>
    <w:rsid w:val="00461344"/>
    <w:rsid w:val="00461382"/>
    <w:rsid w:val="0046313E"/>
    <w:rsid w:val="00480616"/>
    <w:rsid w:val="00483DC2"/>
    <w:rsid w:val="004871C6"/>
    <w:rsid w:val="00490630"/>
    <w:rsid w:val="004A00CC"/>
    <w:rsid w:val="004A3A3A"/>
    <w:rsid w:val="004B2A08"/>
    <w:rsid w:val="004B2F4B"/>
    <w:rsid w:val="004C00A3"/>
    <w:rsid w:val="004D535A"/>
    <w:rsid w:val="004E00CA"/>
    <w:rsid w:val="004E3486"/>
    <w:rsid w:val="004F3711"/>
    <w:rsid w:val="004F4305"/>
    <w:rsid w:val="004F63D5"/>
    <w:rsid w:val="004F647E"/>
    <w:rsid w:val="005009EB"/>
    <w:rsid w:val="00501092"/>
    <w:rsid w:val="005051ED"/>
    <w:rsid w:val="00505F37"/>
    <w:rsid w:val="00513602"/>
    <w:rsid w:val="00522844"/>
    <w:rsid w:val="0052474F"/>
    <w:rsid w:val="005314F3"/>
    <w:rsid w:val="00531B86"/>
    <w:rsid w:val="00532D39"/>
    <w:rsid w:val="005419C9"/>
    <w:rsid w:val="00543062"/>
    <w:rsid w:val="005464A3"/>
    <w:rsid w:val="0055043E"/>
    <w:rsid w:val="00552B18"/>
    <w:rsid w:val="0055319C"/>
    <w:rsid w:val="00560F78"/>
    <w:rsid w:val="0057048B"/>
    <w:rsid w:val="0057461F"/>
    <w:rsid w:val="00583F0D"/>
    <w:rsid w:val="00585305"/>
    <w:rsid w:val="005A0493"/>
    <w:rsid w:val="005A1E93"/>
    <w:rsid w:val="005A2677"/>
    <w:rsid w:val="005A3963"/>
    <w:rsid w:val="005A3CBB"/>
    <w:rsid w:val="005A7941"/>
    <w:rsid w:val="005C193D"/>
    <w:rsid w:val="005D1B0A"/>
    <w:rsid w:val="005E14EB"/>
    <w:rsid w:val="005E1905"/>
    <w:rsid w:val="005E4472"/>
    <w:rsid w:val="005E4AB4"/>
    <w:rsid w:val="005F58A8"/>
    <w:rsid w:val="005F749C"/>
    <w:rsid w:val="0061603C"/>
    <w:rsid w:val="006231BD"/>
    <w:rsid w:val="00626E3B"/>
    <w:rsid w:val="00631CD3"/>
    <w:rsid w:val="00631E8D"/>
    <w:rsid w:val="00634A51"/>
    <w:rsid w:val="006369DE"/>
    <w:rsid w:val="00650E4E"/>
    <w:rsid w:val="00651571"/>
    <w:rsid w:val="00655C54"/>
    <w:rsid w:val="00657D2D"/>
    <w:rsid w:val="00666594"/>
    <w:rsid w:val="006741AE"/>
    <w:rsid w:val="00692AEF"/>
    <w:rsid w:val="006C6697"/>
    <w:rsid w:val="006E6624"/>
    <w:rsid w:val="006F14D0"/>
    <w:rsid w:val="00723DB7"/>
    <w:rsid w:val="00732421"/>
    <w:rsid w:val="00751DC0"/>
    <w:rsid w:val="00752DDC"/>
    <w:rsid w:val="0076098E"/>
    <w:rsid w:val="007616B2"/>
    <w:rsid w:val="007652C8"/>
    <w:rsid w:val="00766966"/>
    <w:rsid w:val="0077081E"/>
    <w:rsid w:val="00776D0E"/>
    <w:rsid w:val="007838D2"/>
    <w:rsid w:val="00784236"/>
    <w:rsid w:val="00784E6F"/>
    <w:rsid w:val="007903A1"/>
    <w:rsid w:val="00796019"/>
    <w:rsid w:val="007A46C3"/>
    <w:rsid w:val="007A4880"/>
    <w:rsid w:val="007B57A5"/>
    <w:rsid w:val="007D6280"/>
    <w:rsid w:val="007E57DA"/>
    <w:rsid w:val="007E619D"/>
    <w:rsid w:val="007E6627"/>
    <w:rsid w:val="007E72EE"/>
    <w:rsid w:val="007F7B1A"/>
    <w:rsid w:val="00805CF2"/>
    <w:rsid w:val="008407CA"/>
    <w:rsid w:val="00852D39"/>
    <w:rsid w:val="008539D8"/>
    <w:rsid w:val="008558D5"/>
    <w:rsid w:val="0086110B"/>
    <w:rsid w:val="00861C36"/>
    <w:rsid w:val="00866F3F"/>
    <w:rsid w:val="0087202D"/>
    <w:rsid w:val="00885204"/>
    <w:rsid w:val="00894833"/>
    <w:rsid w:val="008A7A43"/>
    <w:rsid w:val="008B15F8"/>
    <w:rsid w:val="008C5718"/>
    <w:rsid w:val="008C582F"/>
    <w:rsid w:val="008C6251"/>
    <w:rsid w:val="008E4AA3"/>
    <w:rsid w:val="008E7CE9"/>
    <w:rsid w:val="008F42C5"/>
    <w:rsid w:val="0090215D"/>
    <w:rsid w:val="00903541"/>
    <w:rsid w:val="009062AB"/>
    <w:rsid w:val="00920A01"/>
    <w:rsid w:val="00922607"/>
    <w:rsid w:val="0094169F"/>
    <w:rsid w:val="0096122E"/>
    <w:rsid w:val="009622A8"/>
    <w:rsid w:val="00962305"/>
    <w:rsid w:val="0097169E"/>
    <w:rsid w:val="00971EC4"/>
    <w:rsid w:val="00973B4B"/>
    <w:rsid w:val="0097641C"/>
    <w:rsid w:val="00976A89"/>
    <w:rsid w:val="00980497"/>
    <w:rsid w:val="00992644"/>
    <w:rsid w:val="009A4572"/>
    <w:rsid w:val="009A7FE3"/>
    <w:rsid w:val="009D0FF4"/>
    <w:rsid w:val="009E5877"/>
    <w:rsid w:val="009E73DC"/>
    <w:rsid w:val="009F24FF"/>
    <w:rsid w:val="009F31FD"/>
    <w:rsid w:val="009F718A"/>
    <w:rsid w:val="00A06F2D"/>
    <w:rsid w:val="00A16550"/>
    <w:rsid w:val="00A34764"/>
    <w:rsid w:val="00A37DF7"/>
    <w:rsid w:val="00A40400"/>
    <w:rsid w:val="00A54693"/>
    <w:rsid w:val="00A57D12"/>
    <w:rsid w:val="00A67CF1"/>
    <w:rsid w:val="00A849AA"/>
    <w:rsid w:val="00A8553A"/>
    <w:rsid w:val="00A90333"/>
    <w:rsid w:val="00A91A82"/>
    <w:rsid w:val="00AB3EA3"/>
    <w:rsid w:val="00AB78FD"/>
    <w:rsid w:val="00AC4620"/>
    <w:rsid w:val="00AC6D2C"/>
    <w:rsid w:val="00AD43F4"/>
    <w:rsid w:val="00AE059B"/>
    <w:rsid w:val="00AE6DEB"/>
    <w:rsid w:val="00AF355C"/>
    <w:rsid w:val="00AF4278"/>
    <w:rsid w:val="00B021BE"/>
    <w:rsid w:val="00B1085B"/>
    <w:rsid w:val="00B2144D"/>
    <w:rsid w:val="00B254D1"/>
    <w:rsid w:val="00B3273F"/>
    <w:rsid w:val="00B32896"/>
    <w:rsid w:val="00B33D08"/>
    <w:rsid w:val="00B35940"/>
    <w:rsid w:val="00B361CC"/>
    <w:rsid w:val="00B36228"/>
    <w:rsid w:val="00B42B8A"/>
    <w:rsid w:val="00B55AE3"/>
    <w:rsid w:val="00B6471B"/>
    <w:rsid w:val="00B71C06"/>
    <w:rsid w:val="00BA5450"/>
    <w:rsid w:val="00BB4E94"/>
    <w:rsid w:val="00BC1CFB"/>
    <w:rsid w:val="00BD0D11"/>
    <w:rsid w:val="00BD16B2"/>
    <w:rsid w:val="00BD5AF0"/>
    <w:rsid w:val="00BE0F78"/>
    <w:rsid w:val="00BE3CF6"/>
    <w:rsid w:val="00C15A95"/>
    <w:rsid w:val="00C178DB"/>
    <w:rsid w:val="00C20B98"/>
    <w:rsid w:val="00C2362C"/>
    <w:rsid w:val="00C300F5"/>
    <w:rsid w:val="00C31B19"/>
    <w:rsid w:val="00C34C27"/>
    <w:rsid w:val="00C36A12"/>
    <w:rsid w:val="00C36B36"/>
    <w:rsid w:val="00C46BBC"/>
    <w:rsid w:val="00C51352"/>
    <w:rsid w:val="00C723A6"/>
    <w:rsid w:val="00C77BFD"/>
    <w:rsid w:val="00C861AD"/>
    <w:rsid w:val="00C91F8A"/>
    <w:rsid w:val="00C94C53"/>
    <w:rsid w:val="00CD26E5"/>
    <w:rsid w:val="00CD6647"/>
    <w:rsid w:val="00CF2A24"/>
    <w:rsid w:val="00CF64B4"/>
    <w:rsid w:val="00D00D2E"/>
    <w:rsid w:val="00D05CB9"/>
    <w:rsid w:val="00D07249"/>
    <w:rsid w:val="00D07C9B"/>
    <w:rsid w:val="00D11DCB"/>
    <w:rsid w:val="00D21A53"/>
    <w:rsid w:val="00D21FE1"/>
    <w:rsid w:val="00D2601A"/>
    <w:rsid w:val="00D2644F"/>
    <w:rsid w:val="00D26E6F"/>
    <w:rsid w:val="00D32EB2"/>
    <w:rsid w:val="00D422F2"/>
    <w:rsid w:val="00D45C0D"/>
    <w:rsid w:val="00D473AB"/>
    <w:rsid w:val="00D55EAB"/>
    <w:rsid w:val="00D56B1B"/>
    <w:rsid w:val="00D73792"/>
    <w:rsid w:val="00D842DB"/>
    <w:rsid w:val="00D93BD7"/>
    <w:rsid w:val="00D9714D"/>
    <w:rsid w:val="00D977AD"/>
    <w:rsid w:val="00D9788C"/>
    <w:rsid w:val="00DA37D0"/>
    <w:rsid w:val="00DA3851"/>
    <w:rsid w:val="00DB13B5"/>
    <w:rsid w:val="00DB1BA0"/>
    <w:rsid w:val="00DC1A5D"/>
    <w:rsid w:val="00DC3676"/>
    <w:rsid w:val="00DD1AEF"/>
    <w:rsid w:val="00DE17C0"/>
    <w:rsid w:val="00DE1B08"/>
    <w:rsid w:val="00DE76F8"/>
    <w:rsid w:val="00DE77DD"/>
    <w:rsid w:val="00DF778D"/>
    <w:rsid w:val="00E105CE"/>
    <w:rsid w:val="00E121FC"/>
    <w:rsid w:val="00E1480D"/>
    <w:rsid w:val="00E32BF2"/>
    <w:rsid w:val="00E620FF"/>
    <w:rsid w:val="00E74155"/>
    <w:rsid w:val="00E75EA9"/>
    <w:rsid w:val="00E90BA8"/>
    <w:rsid w:val="00E90D15"/>
    <w:rsid w:val="00E94B1D"/>
    <w:rsid w:val="00EA2004"/>
    <w:rsid w:val="00EA23B1"/>
    <w:rsid w:val="00EA4CB8"/>
    <w:rsid w:val="00EB1FC0"/>
    <w:rsid w:val="00EB2674"/>
    <w:rsid w:val="00EB58BA"/>
    <w:rsid w:val="00EB65CD"/>
    <w:rsid w:val="00EC2F4E"/>
    <w:rsid w:val="00EC7699"/>
    <w:rsid w:val="00ED51B7"/>
    <w:rsid w:val="00ED51E7"/>
    <w:rsid w:val="00ED7185"/>
    <w:rsid w:val="00ED7849"/>
    <w:rsid w:val="00EF54B1"/>
    <w:rsid w:val="00F077F8"/>
    <w:rsid w:val="00F15C0F"/>
    <w:rsid w:val="00F260E5"/>
    <w:rsid w:val="00F40C2C"/>
    <w:rsid w:val="00F46482"/>
    <w:rsid w:val="00F46FC2"/>
    <w:rsid w:val="00F4703A"/>
    <w:rsid w:val="00F5026A"/>
    <w:rsid w:val="00F50F75"/>
    <w:rsid w:val="00F6747D"/>
    <w:rsid w:val="00F73941"/>
    <w:rsid w:val="00F77364"/>
    <w:rsid w:val="00F84B2C"/>
    <w:rsid w:val="00F84B76"/>
    <w:rsid w:val="00F91F81"/>
    <w:rsid w:val="00F92C87"/>
    <w:rsid w:val="00F94D73"/>
    <w:rsid w:val="00F94FDD"/>
    <w:rsid w:val="00F95892"/>
    <w:rsid w:val="00F96143"/>
    <w:rsid w:val="00FA1762"/>
    <w:rsid w:val="00FA30AA"/>
    <w:rsid w:val="00FA6DE5"/>
    <w:rsid w:val="00FB6550"/>
    <w:rsid w:val="00FD5E97"/>
    <w:rsid w:val="00FE4440"/>
    <w:rsid w:val="00FE4F4A"/>
    <w:rsid w:val="00FF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5092A"/>
  <w15:docId w15:val="{B6F3BD37-8125-4871-BEAE-4165CC229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1E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31E8D"/>
    <w:rPr>
      <w:color w:val="0563C1"/>
      <w:u w:val="single"/>
    </w:rPr>
  </w:style>
  <w:style w:type="paragraph" w:styleId="a4">
    <w:name w:val="No Spacing"/>
    <w:uiPriority w:val="1"/>
    <w:qFormat/>
    <w:rsid w:val="00631E8D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rvts0">
    <w:name w:val="rvts0"/>
    <w:basedOn w:val="a0"/>
    <w:rsid w:val="00631E8D"/>
  </w:style>
  <w:style w:type="paragraph" w:styleId="a5">
    <w:name w:val="List Paragraph"/>
    <w:basedOn w:val="a"/>
    <w:uiPriority w:val="34"/>
    <w:qFormat/>
    <w:rsid w:val="00631E8D"/>
    <w:pPr>
      <w:ind w:left="720"/>
      <w:contextualSpacing/>
    </w:pPr>
    <w:rPr>
      <w:rFonts w:ascii="Times New Roman" w:hAnsi="Times New Roman" w:cs="Calibri"/>
      <w:sz w:val="28"/>
    </w:rPr>
  </w:style>
  <w:style w:type="paragraph" w:customStyle="1" w:styleId="1">
    <w:name w:val="Основний текст1"/>
    <w:basedOn w:val="a"/>
    <w:rsid w:val="00631E8D"/>
    <w:pPr>
      <w:widowControl w:val="0"/>
      <w:snapToGri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D93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3BD7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B43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B43BC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0B43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B43BC"/>
    <w:rPr>
      <w:rFonts w:ascii="Calibri" w:eastAsia="Calibri" w:hAnsi="Calibri" w:cs="Times New Roman"/>
    </w:rPr>
  </w:style>
  <w:style w:type="character" w:customStyle="1" w:styleId="ac">
    <w:name w:val="Основной текст_"/>
    <w:basedOn w:val="a0"/>
    <w:link w:val="10"/>
    <w:rsid w:val="009F31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c"/>
    <w:rsid w:val="009F31F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ad">
    <w:name w:val="Другое_"/>
    <w:basedOn w:val="a0"/>
    <w:link w:val="ae"/>
    <w:rsid w:val="009F31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e">
    <w:name w:val="Другое"/>
    <w:basedOn w:val="a"/>
    <w:link w:val="ad"/>
    <w:rsid w:val="009F31F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af">
    <w:name w:val="Подпись к таблице_"/>
    <w:basedOn w:val="a0"/>
    <w:link w:val="af0"/>
    <w:rsid w:val="009F31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0">
    <w:name w:val="Подпись к таблице"/>
    <w:basedOn w:val="a"/>
    <w:link w:val="af"/>
    <w:rsid w:val="009F31FD"/>
    <w:pPr>
      <w:widowControl w:val="0"/>
      <w:shd w:val="clear" w:color="auto" w:fill="FFFFFF"/>
      <w:spacing w:after="0" w:line="257" w:lineRule="auto"/>
      <w:ind w:left="2090"/>
    </w:pPr>
    <w:rPr>
      <w:rFonts w:ascii="Times New Roman" w:eastAsia="Times New Roman" w:hAnsi="Times New Roman"/>
      <w:sz w:val="28"/>
      <w:szCs w:val="28"/>
    </w:rPr>
  </w:style>
  <w:style w:type="paragraph" w:styleId="af1">
    <w:name w:val="Body Text"/>
    <w:basedOn w:val="a"/>
    <w:link w:val="af2"/>
    <w:uiPriority w:val="1"/>
    <w:unhideWhenUsed/>
    <w:qFormat/>
    <w:rsid w:val="0031168E"/>
    <w:pPr>
      <w:widowControl w:val="0"/>
      <w:autoSpaceDE w:val="0"/>
      <w:autoSpaceDN w:val="0"/>
      <w:spacing w:after="0" w:line="240" w:lineRule="auto"/>
      <w:ind w:left="522"/>
      <w:jc w:val="both"/>
    </w:pPr>
    <w:rPr>
      <w:rFonts w:ascii="Times New Roman" w:eastAsia="Times New Roman" w:hAnsi="Times New Roman"/>
      <w:sz w:val="28"/>
      <w:szCs w:val="28"/>
      <w:lang w:eastAsia="uk-UA" w:bidi="uk-UA"/>
    </w:rPr>
  </w:style>
  <w:style w:type="character" w:customStyle="1" w:styleId="af2">
    <w:name w:val="Основной текст Знак"/>
    <w:basedOn w:val="a0"/>
    <w:link w:val="af1"/>
    <w:uiPriority w:val="1"/>
    <w:rsid w:val="0031168E"/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character" w:customStyle="1" w:styleId="af3">
    <w:name w:val="Основний текст_"/>
    <w:basedOn w:val="a0"/>
    <w:link w:val="af4"/>
    <w:rsid w:val="00973B4B"/>
    <w:rPr>
      <w:rFonts w:ascii="Times New Roman" w:eastAsia="Times New Roman" w:hAnsi="Times New Roman" w:cs="Times New Roman"/>
      <w:sz w:val="26"/>
      <w:szCs w:val="26"/>
    </w:rPr>
  </w:style>
  <w:style w:type="paragraph" w:customStyle="1" w:styleId="af4">
    <w:name w:val="Основний текст"/>
    <w:basedOn w:val="a"/>
    <w:link w:val="af3"/>
    <w:rsid w:val="00973B4B"/>
    <w:pPr>
      <w:widowControl w:val="0"/>
      <w:spacing w:after="0" w:line="259" w:lineRule="auto"/>
      <w:ind w:firstLine="400"/>
    </w:pPr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2A89B-1894-48A5-9104-A64E8C7BE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4494</Words>
  <Characters>2562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Курченко</dc:creator>
  <cp:lastModifiedBy>User</cp:lastModifiedBy>
  <cp:revision>67</cp:revision>
  <cp:lastPrinted>2020-07-02T13:13:00Z</cp:lastPrinted>
  <dcterms:created xsi:type="dcterms:W3CDTF">2020-07-27T05:49:00Z</dcterms:created>
  <dcterms:modified xsi:type="dcterms:W3CDTF">2022-11-21T07:11:00Z</dcterms:modified>
</cp:coreProperties>
</file>