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FD4BE" w14:textId="77777777" w:rsidR="00CD0340" w:rsidRPr="00CD0340" w:rsidRDefault="00CD0340" w:rsidP="0015098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03A249E0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03F8C61C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79D4C855" w14:textId="4001F1A3" w:rsidR="00150983" w:rsidRPr="00150983" w:rsidRDefault="00150983" w:rsidP="0015098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6D5910">
        <w:rPr>
          <w:rFonts w:ascii="Times New Roman" w:eastAsia="Times New Roman" w:hAnsi="Times New Roman"/>
          <w:sz w:val="24"/>
          <w:szCs w:val="24"/>
          <w:lang w:eastAsia="uk-UA" w:bidi="uk-UA"/>
        </w:rPr>
        <w:t>07.10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.202</w:t>
      </w:r>
      <w:r w:rsidR="008741FA">
        <w:rPr>
          <w:rFonts w:ascii="Times New Roman" w:eastAsia="Times New Roman" w:hAnsi="Times New Roman"/>
          <w:sz w:val="24"/>
          <w:szCs w:val="24"/>
          <w:lang w:eastAsia="uk-UA" w:bidi="uk-UA"/>
        </w:rPr>
        <w:t>2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№</w:t>
      </w:r>
      <w:r w:rsidR="006A21D8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173</w:t>
      </w:r>
    </w:p>
    <w:p w14:paraId="560795F6" w14:textId="77777777" w:rsidR="008736F8" w:rsidRPr="00C718C5" w:rsidRDefault="008736F8" w:rsidP="008736F8">
      <w:pPr>
        <w:pStyle w:val="af1"/>
        <w:spacing w:before="2"/>
        <w:ind w:left="5040" w:firstLine="720"/>
        <w:jc w:val="left"/>
        <w:rPr>
          <w:b/>
        </w:rPr>
      </w:pPr>
    </w:p>
    <w:p w14:paraId="37E0D6F4" w14:textId="77777777" w:rsidR="009F31FD" w:rsidRPr="00C718C5" w:rsidRDefault="009F31FD" w:rsidP="009F31FD">
      <w:pPr>
        <w:pStyle w:val="10"/>
        <w:shd w:val="clear" w:color="auto" w:fill="auto"/>
        <w:ind w:firstLine="0"/>
        <w:jc w:val="center"/>
      </w:pPr>
      <w:r w:rsidRPr="00C718C5">
        <w:rPr>
          <w:b/>
          <w:bCs/>
          <w:lang w:eastAsia="ru-RU" w:bidi="ru-RU"/>
        </w:rPr>
        <w:t>УМОВИ</w:t>
      </w:r>
      <w:bookmarkStart w:id="0" w:name="_GoBack"/>
      <w:bookmarkEnd w:id="0"/>
    </w:p>
    <w:p w14:paraId="16F09965" w14:textId="7DDE4693" w:rsidR="00510552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проведення конкурсу на зайняття вакантної посади </w:t>
      </w:r>
      <w:bookmarkStart w:id="1" w:name="_Hlk40440163"/>
    </w:p>
    <w:p w14:paraId="4E33A17A" w14:textId="494D4B92" w:rsidR="00CE0535" w:rsidRDefault="00CE0535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535">
        <w:rPr>
          <w:rFonts w:ascii="Times New Roman" w:hAnsi="Times New Roman"/>
          <w:b/>
          <w:sz w:val="28"/>
          <w:szCs w:val="28"/>
        </w:rPr>
        <w:t xml:space="preserve">командира 1 відділення </w:t>
      </w:r>
      <w:r w:rsidR="008741FA">
        <w:rPr>
          <w:rFonts w:ascii="Times New Roman" w:hAnsi="Times New Roman"/>
          <w:b/>
          <w:sz w:val="28"/>
          <w:szCs w:val="28"/>
        </w:rPr>
        <w:t>9</w:t>
      </w:r>
      <w:r w:rsidRPr="00CE0535">
        <w:rPr>
          <w:rFonts w:ascii="Times New Roman" w:hAnsi="Times New Roman"/>
          <w:b/>
          <w:sz w:val="28"/>
          <w:szCs w:val="28"/>
        </w:rPr>
        <w:t xml:space="preserve"> взводу охорони 2 підрозділу охорони </w:t>
      </w:r>
      <w:r w:rsidR="00D33F31" w:rsidRPr="00C718C5">
        <w:rPr>
          <w:rFonts w:ascii="Times New Roman" w:hAnsi="Times New Roman"/>
          <w:b/>
          <w:sz w:val="28"/>
          <w:szCs w:val="28"/>
        </w:rPr>
        <w:t>територіального управління</w:t>
      </w:r>
      <w:r w:rsidR="00555033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C718C5">
        <w:rPr>
          <w:rFonts w:ascii="Times New Roman" w:hAnsi="Times New Roman"/>
          <w:b/>
          <w:sz w:val="28"/>
          <w:szCs w:val="28"/>
        </w:rPr>
        <w:t>Служби судової охорони</w:t>
      </w:r>
      <w:r w:rsidR="006F5E13" w:rsidRPr="00C718C5">
        <w:rPr>
          <w:rFonts w:ascii="Times New Roman" w:hAnsi="Times New Roman"/>
          <w:b/>
          <w:sz w:val="28"/>
          <w:szCs w:val="28"/>
        </w:rPr>
        <w:t xml:space="preserve"> </w:t>
      </w:r>
    </w:p>
    <w:p w14:paraId="7915EBC3" w14:textId="29EB9804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у Чер</w:t>
      </w:r>
      <w:r w:rsidR="00627EA0" w:rsidRPr="00C718C5">
        <w:rPr>
          <w:rFonts w:ascii="Times New Roman" w:hAnsi="Times New Roman"/>
          <w:b/>
          <w:sz w:val="28"/>
          <w:szCs w:val="28"/>
        </w:rPr>
        <w:t>н</w:t>
      </w:r>
      <w:r w:rsidRPr="00C718C5">
        <w:rPr>
          <w:rFonts w:ascii="Times New Roman" w:hAnsi="Times New Roman"/>
          <w:b/>
          <w:sz w:val="28"/>
          <w:szCs w:val="28"/>
        </w:rPr>
        <w:t>і</w:t>
      </w:r>
      <w:r w:rsidR="00627EA0" w:rsidRPr="00C718C5">
        <w:rPr>
          <w:rFonts w:ascii="Times New Roman" w:hAnsi="Times New Roman"/>
          <w:b/>
          <w:sz w:val="28"/>
          <w:szCs w:val="28"/>
        </w:rPr>
        <w:t>гівській</w:t>
      </w:r>
      <w:r w:rsidRPr="00C718C5">
        <w:rPr>
          <w:rFonts w:ascii="Times New Roman" w:hAnsi="Times New Roman"/>
          <w:b/>
          <w:sz w:val="28"/>
          <w:szCs w:val="28"/>
        </w:rPr>
        <w:t xml:space="preserve"> області</w:t>
      </w:r>
    </w:p>
    <w:bookmarkEnd w:id="1"/>
    <w:p w14:paraId="16D05F47" w14:textId="3DB8DFB6" w:rsidR="00CB1FD1" w:rsidRPr="00CE0535" w:rsidRDefault="00CE0535" w:rsidP="00D2769E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lang w:eastAsia="ru-RU" w:bidi="ru-RU"/>
        </w:rPr>
      </w:pPr>
      <w:r w:rsidRPr="00CE0535">
        <w:rPr>
          <w:rFonts w:ascii="Times New Roman" w:hAnsi="Times New Roman"/>
          <w:b/>
          <w:color w:val="FF0000"/>
          <w:sz w:val="28"/>
          <w:szCs w:val="28"/>
        </w:rPr>
        <w:t xml:space="preserve">(місце дислокації </w:t>
      </w:r>
      <w:r w:rsidR="008741FA">
        <w:rPr>
          <w:rFonts w:ascii="Times New Roman" w:hAnsi="Times New Roman"/>
          <w:b/>
          <w:color w:val="FF0000"/>
          <w:sz w:val="28"/>
          <w:szCs w:val="28"/>
        </w:rPr>
        <w:t>смт. Срібне</w:t>
      </w:r>
      <w:r w:rsidRPr="00CE0535">
        <w:rPr>
          <w:rFonts w:ascii="Times New Roman" w:hAnsi="Times New Roman"/>
          <w:b/>
          <w:color w:val="FF0000"/>
          <w:sz w:val="28"/>
          <w:szCs w:val="28"/>
        </w:rPr>
        <w:t>)</w:t>
      </w:r>
      <w:r w:rsidRPr="00CE053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 xml:space="preserve"> </w:t>
      </w:r>
    </w:p>
    <w:p w14:paraId="549823D8" w14:textId="68E98E65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Загальні умови</w:t>
      </w:r>
    </w:p>
    <w:p w14:paraId="6BA3FA52" w14:textId="106867B2" w:rsidR="00D33F31" w:rsidRDefault="00D33F31" w:rsidP="0051055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1. Основні </w:t>
      </w:r>
      <w:r w:rsidR="00510552">
        <w:rPr>
          <w:rFonts w:ascii="Times New Roman" w:hAnsi="Times New Roman"/>
          <w:b/>
          <w:sz w:val="28"/>
          <w:szCs w:val="28"/>
        </w:rPr>
        <w:t>повноваження командира відділення</w:t>
      </w:r>
      <w:r w:rsidRPr="00C718C5">
        <w:rPr>
          <w:rFonts w:ascii="Times New Roman" w:hAnsi="Times New Roman"/>
          <w:b/>
          <w:sz w:val="28"/>
          <w:szCs w:val="28"/>
        </w:rPr>
        <w:t xml:space="preserve">: </w:t>
      </w:r>
    </w:p>
    <w:p w14:paraId="07CFB4D6" w14:textId="77777777" w:rsidR="000D574F" w:rsidRPr="000D574F" w:rsidRDefault="000D574F" w:rsidP="00B52D45">
      <w:pPr>
        <w:spacing w:after="0" w:line="240" w:lineRule="auto"/>
        <w:ind w:firstLine="851"/>
        <w:jc w:val="both"/>
        <w:rPr>
          <w:rFonts w:ascii="Times New Roman" w:hAnsi="Times New Roman"/>
          <w:b/>
          <w:sz w:val="16"/>
          <w:szCs w:val="16"/>
        </w:rPr>
      </w:pPr>
    </w:p>
    <w:p w14:paraId="001908E7" w14:textId="77777777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1) забезпечує виконання покладених на відділення завдань за всіма напрямами службової діяльності;</w:t>
      </w:r>
    </w:p>
    <w:p w14:paraId="5B773F76" w14:textId="77777777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noProof/>
          <w:sz w:val="28"/>
          <w:szCs w:val="28"/>
          <w:lang w:eastAsia="ru-RU"/>
        </w:rPr>
        <w:t xml:space="preserve">2) </w:t>
      </w:r>
      <w:r w:rsidRPr="00510552">
        <w:rPr>
          <w:rFonts w:ascii="Times New Roman" w:hAnsi="Times New Roman"/>
          <w:sz w:val="28"/>
          <w:szCs w:val="28"/>
          <w:lang w:eastAsia="ru-RU"/>
        </w:rPr>
        <w:t>контролює порядок організації та виконання завдань служби особовим складом відділення за напрямом службової діяльності;</w:t>
      </w:r>
    </w:p>
    <w:p w14:paraId="08CA7EE5" w14:textId="4ECEB2E6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0552">
        <w:rPr>
          <w:rFonts w:ascii="Times New Roman" w:hAnsi="Times New Roman"/>
          <w:sz w:val="28"/>
          <w:szCs w:val="28"/>
          <w:lang w:eastAsia="ru-RU"/>
        </w:rPr>
        <w:t>вживає заходи з організації та контролю за забезпеченням охорони об’єктів системи правосуддя, здійсненням пропускного режиму до цих об’єктів та в’їзд на їх територію транспортних засобів</w:t>
      </w:r>
      <w:r w:rsidRPr="00510552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14:paraId="5B72BCF4" w14:textId="1F9E3603" w:rsidR="00510552" w:rsidRPr="00510552" w:rsidRDefault="00510552" w:rsidP="005105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10552">
        <w:rPr>
          <w:rFonts w:ascii="Times New Roman" w:hAnsi="Times New Roman"/>
          <w:noProof/>
          <w:sz w:val="28"/>
          <w:szCs w:val="28"/>
          <w:lang w:eastAsia="ru-RU"/>
        </w:rPr>
        <w:t>4)</w:t>
      </w:r>
      <w:r>
        <w:rPr>
          <w:rFonts w:ascii="Times New Roman" w:hAnsi="Times New Roman"/>
          <w:noProof/>
          <w:sz w:val="28"/>
          <w:szCs w:val="28"/>
          <w:lang w:eastAsia="ru-RU"/>
        </w:rPr>
        <w:t> </w:t>
      </w:r>
      <w:r w:rsidRPr="00510552">
        <w:rPr>
          <w:rFonts w:ascii="Times New Roman" w:hAnsi="Times New Roman"/>
          <w:noProof/>
          <w:sz w:val="28"/>
          <w:szCs w:val="28"/>
          <w:lang w:eastAsia="ru-RU"/>
        </w:rPr>
        <w:t xml:space="preserve">організовує поточну організаційно-виконавчу роботу відділення та забезпечення контролю за роботою; </w:t>
      </w:r>
    </w:p>
    <w:p w14:paraId="5BC7CB75" w14:textId="77777777" w:rsidR="00510552" w:rsidRPr="00510552" w:rsidRDefault="00510552" w:rsidP="005105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5) за дорученням керівництва підрозділу виконує інші повноваження, які належать до компетенції підрозділу.</w:t>
      </w:r>
    </w:p>
    <w:p w14:paraId="26986D6A" w14:textId="77777777" w:rsidR="00CA1AB7" w:rsidRPr="006C2A4F" w:rsidRDefault="00CA1AB7" w:rsidP="003C11D8">
      <w:pPr>
        <w:pStyle w:val="10"/>
        <w:shd w:val="clear" w:color="auto" w:fill="auto"/>
        <w:tabs>
          <w:tab w:val="left" w:pos="1235"/>
        </w:tabs>
        <w:ind w:left="880" w:firstLine="709"/>
        <w:jc w:val="both"/>
        <w:rPr>
          <w:sz w:val="16"/>
          <w:szCs w:val="16"/>
        </w:rPr>
      </w:pPr>
    </w:p>
    <w:p w14:paraId="4FE606B2" w14:textId="1E48BFCF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B254D1" w:rsidRPr="00C718C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67F32484" w14:textId="77777777" w:rsidR="003C11D8" w:rsidRPr="006C2A4F" w:rsidRDefault="003C11D8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5E5FB9B9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510552">
        <w:rPr>
          <w:rFonts w:ascii="Times New Roman" w:hAnsi="Times New Roman"/>
          <w:sz w:val="28"/>
        </w:rPr>
        <w:t>350</w:t>
      </w:r>
      <w:r w:rsidRPr="00C718C5">
        <w:rPr>
          <w:rFonts w:ascii="Times New Roman" w:hAnsi="Times New Roman"/>
          <w:sz w:val="28"/>
        </w:rPr>
        <w:t xml:space="preserve"> гривень;</w:t>
      </w:r>
    </w:p>
    <w:p w14:paraId="6F324572" w14:textId="5F602848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2)</w:t>
      </w:r>
      <w:r w:rsidR="00B04D1E">
        <w:rPr>
          <w:rFonts w:ascii="Times New Roman" w:hAnsi="Times New Roman"/>
          <w:sz w:val="28"/>
        </w:rPr>
        <w:t> </w:t>
      </w:r>
      <w:r w:rsidRPr="00C718C5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29ADA7C1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B254D1"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53F9FA" w14:textId="4D5AA6E1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t>4. Перелік документів, необхідних для участі в конкурсі, та строк їх подання:</w:t>
      </w:r>
    </w:p>
    <w:p w14:paraId="14409A9D" w14:textId="30EAFA4E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1)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lastRenderedPageBreak/>
        <w:t xml:space="preserve">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0D7833EF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576D027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</w:t>
      </w:r>
      <w:r w:rsidRPr="00C90481">
        <w:rPr>
          <w:rFonts w:ascii="Times New Roman" w:eastAsia="Times New Roman" w:hAnsi="Times New Roman"/>
          <w:sz w:val="28"/>
          <w:lang w:eastAsia="uk-UA" w:bidi="uk-UA"/>
        </w:rPr>
        <w:t>додатком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; </w:t>
      </w:r>
    </w:p>
    <w:p w14:paraId="0C0429E9" w14:textId="491B2EA1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4)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16C8763C" w14:textId="4D16023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надати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236CA42E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9E33E06" w14:textId="7E455624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7)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3DCF205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4E18208A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0EA528C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11AEBB4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30D1512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6923FDB1" w14:textId="0C2366EB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04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лютого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21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року № 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57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затвердження Тимчасової інструкції з фізичної підготовки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Служби судової охорони» та з дотриманням 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вимог наказу Служби судової охорони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від 2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 w:rsidR="00D15905"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 w:rsidR="0029510E"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>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</w:t>
      </w:r>
      <w:r w:rsidR="00D3607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46AEC5CB" w14:textId="77777777" w:rsidR="00EC2F4E" w:rsidRPr="00274D88" w:rsidRDefault="00EC2F4E" w:rsidP="00EC2F4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317B5F2" w14:textId="77777777" w:rsidR="00510552" w:rsidRDefault="00510552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</w:p>
    <w:p w14:paraId="236197B0" w14:textId="77777777" w:rsidR="00510552" w:rsidRDefault="00510552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</w:p>
    <w:p w14:paraId="2FDBBCF6" w14:textId="20063E6D" w:rsidR="00CC29C0" w:rsidRPr="00C718C5" w:rsidRDefault="00CC29C0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6D5910">
        <w:rPr>
          <w:rFonts w:ascii="Times New Roman" w:eastAsia="Times New Roman" w:hAnsi="Times New Roman"/>
          <w:b/>
          <w:bCs/>
          <w:sz w:val="28"/>
          <w:lang w:eastAsia="uk-UA" w:bidi="uk-UA"/>
        </w:rPr>
        <w:t>07</w:t>
      </w:r>
      <w:r w:rsidR="00D9701B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6D5910">
        <w:rPr>
          <w:rFonts w:ascii="Times New Roman" w:eastAsia="Times New Roman" w:hAnsi="Times New Roman"/>
          <w:b/>
          <w:bCs/>
          <w:sz w:val="28"/>
          <w:lang w:eastAsia="uk-UA" w:bidi="uk-UA"/>
        </w:rPr>
        <w:t>жовтня</w:t>
      </w:r>
      <w:r w:rsidR="00C85DA4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 1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7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6D5910">
        <w:rPr>
          <w:rFonts w:ascii="Times New Roman" w:eastAsia="Times New Roman" w:hAnsi="Times New Roman"/>
          <w:b/>
          <w:bCs/>
          <w:sz w:val="28"/>
          <w:lang w:eastAsia="uk-UA" w:bidi="uk-UA"/>
        </w:rPr>
        <w:t>21</w:t>
      </w:r>
      <w:r w:rsidR="00154EAC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D9701B">
        <w:rPr>
          <w:rFonts w:ascii="Times New Roman" w:eastAsia="Times New Roman" w:hAnsi="Times New Roman"/>
          <w:b/>
          <w:bCs/>
          <w:sz w:val="28"/>
          <w:lang w:eastAsia="uk-UA" w:bidi="uk-UA"/>
        </w:rPr>
        <w:t>жовтня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D9701B"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</w:t>
      </w:r>
      <w:r w:rsidR="00CE0535">
        <w:rPr>
          <w:rFonts w:ascii="Times New Roman" w:eastAsia="Times New Roman" w:hAnsi="Times New Roman"/>
          <w:sz w:val="28"/>
          <w:lang w:eastAsia="uk-UA" w:bidi="uk-UA"/>
        </w:rPr>
        <w:t xml:space="preserve"> (кабінет № 19</w:t>
      </w:r>
      <w:r w:rsidR="00CE0535" w:rsidRPr="00C718C5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233F7B69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56E2D3B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ECA123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2929A365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510552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3D6E243F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4571547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27C208F6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267AD2E" w14:textId="6E8B9880" w:rsidR="00CC2329" w:rsidRPr="00C718C5" w:rsidRDefault="006D5910" w:rsidP="00CC232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24</w:t>
      </w:r>
      <w:r w:rsidR="00CC2329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125FD2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жовтня</w:t>
      </w:r>
      <w:r w:rsidR="00CC2329" w:rsidRPr="008211C1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2022 року </w:t>
      </w:r>
      <w:r w:rsidR="00CC2329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- 09.</w:t>
      </w:r>
      <w:r w:rsidR="00637532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CC2329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CC2329" w:rsidRPr="00C718C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</w:t>
      </w:r>
      <w:r w:rsidR="00CC2329">
        <w:rPr>
          <w:rFonts w:ascii="Times New Roman" w:eastAsia="Times New Roman" w:hAnsi="Times New Roman"/>
          <w:sz w:val="28"/>
          <w:lang w:eastAsia="uk-UA" w:bidi="uk-UA"/>
        </w:rPr>
        <w:t>в</w:t>
      </w:r>
      <w:r w:rsidR="00CC2329" w:rsidRPr="00C718C5">
        <w:rPr>
          <w:rFonts w:ascii="Times New Roman" w:eastAsia="Times New Roman" w:hAnsi="Times New Roman"/>
          <w:sz w:val="28"/>
          <w:lang w:eastAsia="uk-UA" w:bidi="uk-UA"/>
        </w:rPr>
        <w:t>ул. Кирпоноса, 16</w:t>
      </w:r>
      <w:r w:rsidR="00CC2329">
        <w:rPr>
          <w:rFonts w:ascii="Times New Roman" w:eastAsia="Times New Roman" w:hAnsi="Times New Roman"/>
          <w:sz w:val="28"/>
          <w:lang w:eastAsia="uk-UA" w:bidi="uk-UA"/>
        </w:rPr>
        <w:t xml:space="preserve"> (</w:t>
      </w:r>
      <w:r w:rsidR="00CC2329" w:rsidRPr="00C718C5">
        <w:rPr>
          <w:rFonts w:ascii="Times New Roman" w:eastAsia="Times New Roman" w:hAnsi="Times New Roman"/>
          <w:sz w:val="28"/>
          <w:lang w:eastAsia="uk-UA" w:bidi="uk-UA"/>
        </w:rPr>
        <w:t>територіальне управління Служби судової охорони у Чернігівській області</w:t>
      </w:r>
      <w:r w:rsidR="00CC2329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7CEF9D83" w14:textId="77777777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F7AAFD1" w14:textId="7FE36009" w:rsidR="00EC2F4E" w:rsidRPr="00C718C5" w:rsidRDefault="00EC2F4E" w:rsidP="00C718C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="00F37AB5">
        <w:rPr>
          <w:rFonts w:ascii="Times New Roman" w:hAnsi="Times New Roman"/>
          <w:b/>
          <w:sz w:val="28"/>
        </w:rPr>
        <w:t>Бригинець Владислав Петрович</w:t>
      </w:r>
      <w:r w:rsidRPr="00C718C5">
        <w:rPr>
          <w:rFonts w:ascii="Times New Roman" w:hAnsi="Times New Roman"/>
          <w:b/>
          <w:sz w:val="28"/>
        </w:rPr>
        <w:t>, тел. (0462) 66-52-86</w:t>
      </w:r>
      <w:r w:rsidR="00EE0355">
        <w:rPr>
          <w:rFonts w:ascii="Times New Roman" w:hAnsi="Times New Roman"/>
          <w:b/>
          <w:sz w:val="28"/>
        </w:rPr>
        <w:t>.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108"/>
        <w:gridCol w:w="3899"/>
        <w:gridCol w:w="597"/>
        <w:gridCol w:w="4783"/>
        <w:gridCol w:w="108"/>
      </w:tblGrid>
      <w:tr w:rsidR="00AB6B93" w:rsidRPr="00C718C5" w14:paraId="72FC9B47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64D514E7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8FDC20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AB6B93" w:rsidRPr="00C718C5" w14:paraId="5E58CE0F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5FDDE2F6" w14:textId="77777777" w:rsidR="00AB6B93" w:rsidRPr="00025830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B6B93" w:rsidRPr="00C718C5" w14:paraId="7184911E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FE5F55C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Освіта</w:t>
            </w:r>
          </w:p>
        </w:tc>
        <w:tc>
          <w:tcPr>
            <w:tcW w:w="4891" w:type="dxa"/>
            <w:gridSpan w:val="2"/>
            <w:hideMark/>
          </w:tcPr>
          <w:p w14:paraId="5FA8B072" w14:textId="56427609" w:rsidR="00AB6B93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повна загальна середня освіта</w:t>
            </w:r>
            <w:r w:rsidR="005105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4029115" w14:textId="3340FFF9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34FCBCE0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5C01879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2. Досвід роботи</w:t>
            </w:r>
          </w:p>
        </w:tc>
        <w:tc>
          <w:tcPr>
            <w:tcW w:w="4891" w:type="dxa"/>
            <w:gridSpan w:val="2"/>
          </w:tcPr>
          <w:p w14:paraId="4192C768" w14:textId="77777777" w:rsidR="00510552" w:rsidRPr="00510552" w:rsidRDefault="00510552" w:rsidP="00510552">
            <w:pPr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552">
              <w:rPr>
                <w:rFonts w:ascii="Times New Roman" w:hAnsi="Times New Roman"/>
                <w:sz w:val="28"/>
                <w:szCs w:val="28"/>
                <w:lang w:eastAsia="ru-RU"/>
              </w:rPr>
              <w:t>досвід проходження служби у правоохоронних органах чи військових                   формуваннях, органах системи правосуддя – не менше ніж 2 роки;</w:t>
            </w:r>
          </w:p>
          <w:p w14:paraId="36F8BF7E" w14:textId="7868599B" w:rsidR="00510552" w:rsidRPr="00510552" w:rsidRDefault="00510552" w:rsidP="005105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1055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(надати підтверджуючі документи)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479EDFCE" w14:textId="58765A96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52181139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5EE6AB73" w14:textId="729A07F0" w:rsidR="00AB6B93" w:rsidRPr="00C718C5" w:rsidRDefault="00AB6B93" w:rsidP="00AB6B93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3. Володіння державною мовою</w:t>
            </w:r>
          </w:p>
        </w:tc>
        <w:tc>
          <w:tcPr>
            <w:tcW w:w="4891" w:type="dxa"/>
            <w:gridSpan w:val="2"/>
            <w:hideMark/>
          </w:tcPr>
          <w:p w14:paraId="524C3EF5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вільне володіння державною мовою.</w:t>
            </w:r>
          </w:p>
        </w:tc>
      </w:tr>
      <w:tr w:rsidR="00AB6B93" w:rsidRPr="00C718C5" w14:paraId="3971AC26" w14:textId="77777777" w:rsidTr="00FD6280">
        <w:trPr>
          <w:gridBefore w:val="1"/>
          <w:wBefore w:w="108" w:type="dxa"/>
          <w:trHeight w:val="9708"/>
        </w:trPr>
        <w:tc>
          <w:tcPr>
            <w:tcW w:w="9387" w:type="dxa"/>
            <w:gridSpan w:val="4"/>
          </w:tcPr>
          <w:p w14:paraId="3F2AEE9D" w14:textId="66738C44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Вимоги до компетентності</w:t>
            </w:r>
          </w:p>
          <w:p w14:paraId="6B7B6C0E" w14:textId="77777777" w:rsidR="00947454" w:rsidRPr="00C718C5" w:rsidRDefault="00947454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5285"/>
            </w:tblGrid>
            <w:tr w:rsidR="00947454" w:rsidRPr="00C718C5" w14:paraId="0E2E3D98" w14:textId="77777777" w:rsidTr="00231C66">
              <w:trPr>
                <w:trHeight w:hRule="exact" w:val="1426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7E21B15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1. Вміння працювати в колективі</w:t>
                  </w:r>
                </w:p>
              </w:tc>
              <w:tc>
                <w:tcPr>
                  <w:tcW w:w="5285" w:type="dxa"/>
                  <w:shd w:val="clear" w:color="auto" w:fill="FFFFFF"/>
                </w:tcPr>
                <w:p w14:paraId="0835ACA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щирість та відкритість; орієнтація на досягнення ефективного результату діяльності рівне ставлення та повага до колег.</w:t>
                  </w:r>
                </w:p>
              </w:tc>
            </w:tr>
            <w:tr w:rsidR="00947454" w:rsidRPr="00C718C5" w14:paraId="3C345B4B" w14:textId="77777777" w:rsidTr="00231C66">
              <w:trPr>
                <w:trHeight w:hRule="exact" w:val="1642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8E9BF75" w14:textId="77777777" w:rsidR="00B323D3" w:rsidRDefault="00B323D3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1EFDB468" w14:textId="243463EA" w:rsidR="00947454" w:rsidRPr="00C718C5" w:rsidRDefault="00947454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2. Аналітичні здібності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center"/>
                </w:tcPr>
                <w:p w14:paraId="05FEB88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здатність систематизувати, узагальнювати інформацію; гнучкість;</w:t>
                  </w:r>
                </w:p>
                <w:p w14:paraId="17F8BB41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проникливість.</w:t>
                  </w:r>
                </w:p>
              </w:tc>
            </w:tr>
            <w:tr w:rsidR="00947454" w:rsidRPr="00C718C5" w14:paraId="15D427D5" w14:textId="77777777" w:rsidTr="00231C66">
              <w:trPr>
                <w:trHeight w:hRule="exact" w:val="3907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3F9F2C4E" w14:textId="77777777" w:rsidR="00947454" w:rsidRPr="00C718C5" w:rsidRDefault="00947454" w:rsidP="00947454">
                  <w:pPr>
                    <w:widowControl w:val="0"/>
                    <w:spacing w:before="12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3. Особистісні компетенції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bottom"/>
                </w:tcPr>
                <w:p w14:paraId="587380E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неупередженість та порядність; самостійність, організованість, відповідальність;</w:t>
                  </w:r>
                </w:p>
                <w:p w14:paraId="62260712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67EA2ADB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стійкість до стресу, емоційних та фізичних навантажень;</w:t>
                  </w:r>
                </w:p>
                <w:p w14:paraId="1D7B144A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вміння аргументовано висловлювати свою думку;</w:t>
                  </w:r>
                </w:p>
                <w:p w14:paraId="15C6109C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прагнення до розвитку та самовдосконалення</w:t>
                  </w:r>
                </w:p>
                <w:p w14:paraId="6A77ED36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708C97C" w14:textId="77777777" w:rsidR="00947454" w:rsidRPr="00C718C5" w:rsidRDefault="00947454" w:rsidP="00947454">
            <w:pPr>
              <w:spacing w:line="1" w:lineRule="exact"/>
              <w:rPr>
                <w:sz w:val="2"/>
                <w:szCs w:val="2"/>
              </w:rPr>
            </w:pPr>
            <w:r w:rsidRPr="00C718C5">
              <w:br w:type="page"/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92"/>
              <w:gridCol w:w="5818"/>
            </w:tblGrid>
            <w:tr w:rsidR="00947454" w:rsidRPr="00C718C5" w14:paraId="777402A5" w14:textId="77777777" w:rsidTr="00231C66">
              <w:trPr>
                <w:trHeight w:hRule="exact" w:val="1651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772648E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134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 w:bidi="ru-RU"/>
                    </w:rPr>
                    <w:t xml:space="preserve">4. </w:t>
                  </w: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Забезпечення охорони об'єктів системи правосуддя</w:t>
                  </w:r>
                </w:p>
              </w:tc>
              <w:tc>
                <w:tcPr>
                  <w:tcW w:w="5818" w:type="dxa"/>
                  <w:shd w:val="clear" w:color="auto" w:fill="FFFFFF"/>
                  <w:vAlign w:val="bottom"/>
                </w:tcPr>
                <w:p w14:paraId="12C6A75F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14:paraId="133D90F1" w14:textId="28734CB2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  <w:p w14:paraId="6A520C9F" w14:textId="68BB264C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EB91915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7DA069CD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A0FB3DD" w14:textId="602F5786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D10D2BE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6B93" w:rsidRPr="00C718C5" w14:paraId="166B7EB5" w14:textId="77777777" w:rsidTr="00FD6280">
        <w:trPr>
          <w:gridAfter w:val="1"/>
          <w:wAfter w:w="108" w:type="dxa"/>
          <w:cantSplit/>
        </w:trPr>
        <w:tc>
          <w:tcPr>
            <w:tcW w:w="9072" w:type="dxa"/>
            <w:gridSpan w:val="4"/>
            <w:hideMark/>
          </w:tcPr>
          <w:p w14:paraId="7FE1D9BF" w14:textId="2DF67BAF" w:rsidR="00AB6B93" w:rsidRPr="00C718C5" w:rsidRDefault="00AB6B93" w:rsidP="00AB6B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Професійні знання</w:t>
            </w:r>
          </w:p>
        </w:tc>
      </w:tr>
      <w:tr w:rsidR="00AB6B93" w:rsidRPr="00C718C5" w14:paraId="35C17232" w14:textId="77777777" w:rsidTr="00FD6280">
        <w:trPr>
          <w:gridAfter w:val="1"/>
          <w:wAfter w:w="108" w:type="dxa"/>
          <w:trHeight w:val="408"/>
        </w:trPr>
        <w:tc>
          <w:tcPr>
            <w:tcW w:w="4007" w:type="dxa"/>
            <w:gridSpan w:val="2"/>
            <w:hideMark/>
          </w:tcPr>
          <w:p w14:paraId="34E8A538" w14:textId="77777777" w:rsidR="00AB6B93" w:rsidRPr="00C718C5" w:rsidRDefault="00AB6B93" w:rsidP="00AB6B93">
            <w:pPr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Знання законодавства</w:t>
            </w:r>
          </w:p>
        </w:tc>
        <w:tc>
          <w:tcPr>
            <w:tcW w:w="5380" w:type="dxa"/>
            <w:gridSpan w:val="2"/>
          </w:tcPr>
          <w:p w14:paraId="7F9C99B3" w14:textId="562C67DD" w:rsidR="00FD6280" w:rsidRPr="00C718C5" w:rsidRDefault="00AB6B93" w:rsidP="00FD6280">
            <w:pPr>
              <w:ind w:left="171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45CC34C5" w14:textId="77777777" w:rsidR="00B254D1" w:rsidRPr="00C718C5" w:rsidRDefault="00B254D1" w:rsidP="00FD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254D1" w:rsidRPr="00C718C5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41B31" w14:textId="77777777" w:rsidR="005C0958" w:rsidRDefault="005C0958" w:rsidP="000B43BC">
      <w:pPr>
        <w:spacing w:after="0" w:line="240" w:lineRule="auto"/>
      </w:pPr>
      <w:r>
        <w:separator/>
      </w:r>
    </w:p>
  </w:endnote>
  <w:endnote w:type="continuationSeparator" w:id="0">
    <w:p w14:paraId="4B53CAF1" w14:textId="77777777" w:rsidR="005C0958" w:rsidRDefault="005C0958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9074E" w14:textId="77777777" w:rsidR="005C0958" w:rsidRDefault="005C0958" w:rsidP="000B43BC">
      <w:pPr>
        <w:spacing w:after="0" w:line="240" w:lineRule="auto"/>
      </w:pPr>
      <w:r>
        <w:separator/>
      </w:r>
    </w:p>
  </w:footnote>
  <w:footnote w:type="continuationSeparator" w:id="0">
    <w:p w14:paraId="34A25118" w14:textId="77777777" w:rsidR="005C0958" w:rsidRDefault="005C0958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C0F7F"/>
    <w:multiLevelType w:val="multilevel"/>
    <w:tmpl w:val="36F25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16D54"/>
    <w:rsid w:val="00021099"/>
    <w:rsid w:val="00021523"/>
    <w:rsid w:val="0002284B"/>
    <w:rsid w:val="0002556B"/>
    <w:rsid w:val="00025830"/>
    <w:rsid w:val="0003169F"/>
    <w:rsid w:val="00044031"/>
    <w:rsid w:val="00044316"/>
    <w:rsid w:val="00044892"/>
    <w:rsid w:val="00050900"/>
    <w:rsid w:val="00050D0D"/>
    <w:rsid w:val="00071EE8"/>
    <w:rsid w:val="000730E0"/>
    <w:rsid w:val="00080DDA"/>
    <w:rsid w:val="000907A6"/>
    <w:rsid w:val="00094172"/>
    <w:rsid w:val="00096812"/>
    <w:rsid w:val="000A4791"/>
    <w:rsid w:val="000A7A13"/>
    <w:rsid w:val="000B43BC"/>
    <w:rsid w:val="000B53D3"/>
    <w:rsid w:val="000C3214"/>
    <w:rsid w:val="000C7176"/>
    <w:rsid w:val="000D2431"/>
    <w:rsid w:val="000D574F"/>
    <w:rsid w:val="000D6D15"/>
    <w:rsid w:val="000E3170"/>
    <w:rsid w:val="00105CDD"/>
    <w:rsid w:val="00125FD2"/>
    <w:rsid w:val="00150983"/>
    <w:rsid w:val="00154EAC"/>
    <w:rsid w:val="00167752"/>
    <w:rsid w:val="001773D1"/>
    <w:rsid w:val="001778D8"/>
    <w:rsid w:val="00180F74"/>
    <w:rsid w:val="0018671E"/>
    <w:rsid w:val="001A039C"/>
    <w:rsid w:val="001A137F"/>
    <w:rsid w:val="001A22E4"/>
    <w:rsid w:val="001B324A"/>
    <w:rsid w:val="001D32CD"/>
    <w:rsid w:val="001F2BF0"/>
    <w:rsid w:val="001F45BB"/>
    <w:rsid w:val="001F6C20"/>
    <w:rsid w:val="00201F77"/>
    <w:rsid w:val="0020795C"/>
    <w:rsid w:val="00213C5E"/>
    <w:rsid w:val="00224225"/>
    <w:rsid w:val="00233DBF"/>
    <w:rsid w:val="00236CE5"/>
    <w:rsid w:val="00256BA9"/>
    <w:rsid w:val="00263063"/>
    <w:rsid w:val="00274D88"/>
    <w:rsid w:val="00274EF3"/>
    <w:rsid w:val="00292528"/>
    <w:rsid w:val="00293AF1"/>
    <w:rsid w:val="0029510E"/>
    <w:rsid w:val="00297B11"/>
    <w:rsid w:val="002A2512"/>
    <w:rsid w:val="002A5E0C"/>
    <w:rsid w:val="002B05D2"/>
    <w:rsid w:val="002C10E4"/>
    <w:rsid w:val="002C1EF8"/>
    <w:rsid w:val="002D136A"/>
    <w:rsid w:val="002D6E89"/>
    <w:rsid w:val="002E1D2C"/>
    <w:rsid w:val="002E361D"/>
    <w:rsid w:val="002F7F26"/>
    <w:rsid w:val="0031294B"/>
    <w:rsid w:val="00316796"/>
    <w:rsid w:val="003207C3"/>
    <w:rsid w:val="003230B0"/>
    <w:rsid w:val="003279EF"/>
    <w:rsid w:val="00334F4C"/>
    <w:rsid w:val="00362E10"/>
    <w:rsid w:val="003644BD"/>
    <w:rsid w:val="003654EF"/>
    <w:rsid w:val="00367F1F"/>
    <w:rsid w:val="00370CF7"/>
    <w:rsid w:val="003838CB"/>
    <w:rsid w:val="00393710"/>
    <w:rsid w:val="003A3038"/>
    <w:rsid w:val="003B116E"/>
    <w:rsid w:val="003B6636"/>
    <w:rsid w:val="003B79F5"/>
    <w:rsid w:val="003C11D8"/>
    <w:rsid w:val="003C237D"/>
    <w:rsid w:val="003C5A31"/>
    <w:rsid w:val="003D6CDE"/>
    <w:rsid w:val="003E540D"/>
    <w:rsid w:val="00400857"/>
    <w:rsid w:val="0040501D"/>
    <w:rsid w:val="00420D1F"/>
    <w:rsid w:val="004278AC"/>
    <w:rsid w:val="0043046A"/>
    <w:rsid w:val="004340D5"/>
    <w:rsid w:val="004403FF"/>
    <w:rsid w:val="00446B75"/>
    <w:rsid w:val="004505D9"/>
    <w:rsid w:val="00456148"/>
    <w:rsid w:val="00461382"/>
    <w:rsid w:val="004775EF"/>
    <w:rsid w:val="00480616"/>
    <w:rsid w:val="004871C6"/>
    <w:rsid w:val="00490630"/>
    <w:rsid w:val="004A3A3A"/>
    <w:rsid w:val="004B3056"/>
    <w:rsid w:val="004C00A3"/>
    <w:rsid w:val="004D1120"/>
    <w:rsid w:val="004D510B"/>
    <w:rsid w:val="004D535A"/>
    <w:rsid w:val="004E35BC"/>
    <w:rsid w:val="004F3711"/>
    <w:rsid w:val="004F4305"/>
    <w:rsid w:val="004F63D5"/>
    <w:rsid w:val="005009EB"/>
    <w:rsid w:val="00501092"/>
    <w:rsid w:val="00501F11"/>
    <w:rsid w:val="00505F37"/>
    <w:rsid w:val="00510552"/>
    <w:rsid w:val="0051227C"/>
    <w:rsid w:val="00513140"/>
    <w:rsid w:val="00513602"/>
    <w:rsid w:val="0052474F"/>
    <w:rsid w:val="005317DC"/>
    <w:rsid w:val="00540B05"/>
    <w:rsid w:val="005419C9"/>
    <w:rsid w:val="00543062"/>
    <w:rsid w:val="005464A3"/>
    <w:rsid w:val="00555033"/>
    <w:rsid w:val="00560F78"/>
    <w:rsid w:val="0057048B"/>
    <w:rsid w:val="00575A3E"/>
    <w:rsid w:val="00583F0D"/>
    <w:rsid w:val="00597A23"/>
    <w:rsid w:val="005A0493"/>
    <w:rsid w:val="005A1E93"/>
    <w:rsid w:val="005A3963"/>
    <w:rsid w:val="005B4DE0"/>
    <w:rsid w:val="005C0958"/>
    <w:rsid w:val="005C547F"/>
    <w:rsid w:val="005D0E38"/>
    <w:rsid w:val="005E14EB"/>
    <w:rsid w:val="005E1905"/>
    <w:rsid w:val="005E4472"/>
    <w:rsid w:val="005E4AB4"/>
    <w:rsid w:val="005E6A61"/>
    <w:rsid w:val="005F0CD4"/>
    <w:rsid w:val="005F5886"/>
    <w:rsid w:val="00601508"/>
    <w:rsid w:val="0061603C"/>
    <w:rsid w:val="00620BF2"/>
    <w:rsid w:val="006231BD"/>
    <w:rsid w:val="00627EA0"/>
    <w:rsid w:val="00631CD3"/>
    <w:rsid w:val="00631E8D"/>
    <w:rsid w:val="00637532"/>
    <w:rsid w:val="00651571"/>
    <w:rsid w:val="00657D2D"/>
    <w:rsid w:val="006741AE"/>
    <w:rsid w:val="00692AEF"/>
    <w:rsid w:val="00693ABE"/>
    <w:rsid w:val="006A21D8"/>
    <w:rsid w:val="006C2A4F"/>
    <w:rsid w:val="006C6697"/>
    <w:rsid w:val="006D1099"/>
    <w:rsid w:val="006D5910"/>
    <w:rsid w:val="006F5E13"/>
    <w:rsid w:val="007166E4"/>
    <w:rsid w:val="00716AB0"/>
    <w:rsid w:val="00742186"/>
    <w:rsid w:val="00752DDC"/>
    <w:rsid w:val="007616B2"/>
    <w:rsid w:val="007652C8"/>
    <w:rsid w:val="00790CBF"/>
    <w:rsid w:val="007A2E47"/>
    <w:rsid w:val="007A4880"/>
    <w:rsid w:val="007B57A5"/>
    <w:rsid w:val="007C1516"/>
    <w:rsid w:val="007C77F2"/>
    <w:rsid w:val="007E57DA"/>
    <w:rsid w:val="007E619D"/>
    <w:rsid w:val="007E6627"/>
    <w:rsid w:val="007E72EE"/>
    <w:rsid w:val="007F21E0"/>
    <w:rsid w:val="007F7B1A"/>
    <w:rsid w:val="00834A74"/>
    <w:rsid w:val="00850829"/>
    <w:rsid w:val="00852D39"/>
    <w:rsid w:val="008558D5"/>
    <w:rsid w:val="00857FB2"/>
    <w:rsid w:val="00864345"/>
    <w:rsid w:val="00870C7E"/>
    <w:rsid w:val="008736F8"/>
    <w:rsid w:val="008741FA"/>
    <w:rsid w:val="0088392E"/>
    <w:rsid w:val="00894833"/>
    <w:rsid w:val="008A7A43"/>
    <w:rsid w:val="008B15F8"/>
    <w:rsid w:val="008C582F"/>
    <w:rsid w:val="008C6251"/>
    <w:rsid w:val="008C7484"/>
    <w:rsid w:val="008E7CE9"/>
    <w:rsid w:val="008F42C5"/>
    <w:rsid w:val="0090215D"/>
    <w:rsid w:val="00903187"/>
    <w:rsid w:val="00903541"/>
    <w:rsid w:val="009062AB"/>
    <w:rsid w:val="00910807"/>
    <w:rsid w:val="00920A01"/>
    <w:rsid w:val="00923E6D"/>
    <w:rsid w:val="00924C93"/>
    <w:rsid w:val="00942EB1"/>
    <w:rsid w:val="00947454"/>
    <w:rsid w:val="0096122E"/>
    <w:rsid w:val="00965A48"/>
    <w:rsid w:val="0097641C"/>
    <w:rsid w:val="00976A89"/>
    <w:rsid w:val="00977E53"/>
    <w:rsid w:val="00980497"/>
    <w:rsid w:val="0099358A"/>
    <w:rsid w:val="009A4572"/>
    <w:rsid w:val="009D5CAB"/>
    <w:rsid w:val="009E5877"/>
    <w:rsid w:val="009E73DC"/>
    <w:rsid w:val="009F31FD"/>
    <w:rsid w:val="009F7594"/>
    <w:rsid w:val="00A06F2D"/>
    <w:rsid w:val="00A12057"/>
    <w:rsid w:val="00A34764"/>
    <w:rsid w:val="00A37DF7"/>
    <w:rsid w:val="00A4153E"/>
    <w:rsid w:val="00A41ACE"/>
    <w:rsid w:val="00A50197"/>
    <w:rsid w:val="00A57D12"/>
    <w:rsid w:val="00A90ADE"/>
    <w:rsid w:val="00AA5EF2"/>
    <w:rsid w:val="00AB3B52"/>
    <w:rsid w:val="00AB6B93"/>
    <w:rsid w:val="00AB78FD"/>
    <w:rsid w:val="00AC4620"/>
    <w:rsid w:val="00AC6D2C"/>
    <w:rsid w:val="00AE059B"/>
    <w:rsid w:val="00AE48C4"/>
    <w:rsid w:val="00B04D1E"/>
    <w:rsid w:val="00B14F04"/>
    <w:rsid w:val="00B2144D"/>
    <w:rsid w:val="00B254D1"/>
    <w:rsid w:val="00B323D3"/>
    <w:rsid w:val="00B3273F"/>
    <w:rsid w:val="00B32896"/>
    <w:rsid w:val="00B32E5E"/>
    <w:rsid w:val="00B36228"/>
    <w:rsid w:val="00B42B8A"/>
    <w:rsid w:val="00B52D45"/>
    <w:rsid w:val="00B97EFE"/>
    <w:rsid w:val="00BA1CE4"/>
    <w:rsid w:val="00BA3736"/>
    <w:rsid w:val="00BA610C"/>
    <w:rsid w:val="00BA6A5C"/>
    <w:rsid w:val="00BB2BCB"/>
    <w:rsid w:val="00BD16B2"/>
    <w:rsid w:val="00BD5AF0"/>
    <w:rsid w:val="00BE0F78"/>
    <w:rsid w:val="00BE63EC"/>
    <w:rsid w:val="00C00998"/>
    <w:rsid w:val="00C0295D"/>
    <w:rsid w:val="00C15A95"/>
    <w:rsid w:val="00C20B98"/>
    <w:rsid w:val="00C2362C"/>
    <w:rsid w:val="00C315FF"/>
    <w:rsid w:val="00C31972"/>
    <w:rsid w:val="00C34C27"/>
    <w:rsid w:val="00C36B36"/>
    <w:rsid w:val="00C4227D"/>
    <w:rsid w:val="00C46BBC"/>
    <w:rsid w:val="00C602A6"/>
    <w:rsid w:val="00C718C5"/>
    <w:rsid w:val="00C75062"/>
    <w:rsid w:val="00C77BFD"/>
    <w:rsid w:val="00C80C9C"/>
    <w:rsid w:val="00C85DA4"/>
    <w:rsid w:val="00C861AD"/>
    <w:rsid w:val="00C90481"/>
    <w:rsid w:val="00C91F8A"/>
    <w:rsid w:val="00CA1AB7"/>
    <w:rsid w:val="00CA5F4F"/>
    <w:rsid w:val="00CB1FD1"/>
    <w:rsid w:val="00CB6703"/>
    <w:rsid w:val="00CC2329"/>
    <w:rsid w:val="00CC29C0"/>
    <w:rsid w:val="00CD0340"/>
    <w:rsid w:val="00CD26E5"/>
    <w:rsid w:val="00CD6647"/>
    <w:rsid w:val="00CE0535"/>
    <w:rsid w:val="00CF2A24"/>
    <w:rsid w:val="00CF64B4"/>
    <w:rsid w:val="00D00D2E"/>
    <w:rsid w:val="00D05CB9"/>
    <w:rsid w:val="00D07249"/>
    <w:rsid w:val="00D1218C"/>
    <w:rsid w:val="00D15905"/>
    <w:rsid w:val="00D21A53"/>
    <w:rsid w:val="00D21FE1"/>
    <w:rsid w:val="00D2601A"/>
    <w:rsid w:val="00D2769E"/>
    <w:rsid w:val="00D32EB2"/>
    <w:rsid w:val="00D33F31"/>
    <w:rsid w:val="00D36075"/>
    <w:rsid w:val="00D45C0D"/>
    <w:rsid w:val="00D473AB"/>
    <w:rsid w:val="00D56B1B"/>
    <w:rsid w:val="00D93BD7"/>
    <w:rsid w:val="00D9701B"/>
    <w:rsid w:val="00D9788C"/>
    <w:rsid w:val="00DA37D0"/>
    <w:rsid w:val="00DA52BA"/>
    <w:rsid w:val="00DB13B5"/>
    <w:rsid w:val="00DC3676"/>
    <w:rsid w:val="00DC5CF1"/>
    <w:rsid w:val="00DE17C0"/>
    <w:rsid w:val="00DE500B"/>
    <w:rsid w:val="00DF0787"/>
    <w:rsid w:val="00E05183"/>
    <w:rsid w:val="00E0670F"/>
    <w:rsid w:val="00E219A9"/>
    <w:rsid w:val="00E31AD2"/>
    <w:rsid w:val="00E325FF"/>
    <w:rsid w:val="00E32BF2"/>
    <w:rsid w:val="00E620FF"/>
    <w:rsid w:val="00E75EA9"/>
    <w:rsid w:val="00E90BA8"/>
    <w:rsid w:val="00EA2004"/>
    <w:rsid w:val="00EA23B1"/>
    <w:rsid w:val="00EA4CB8"/>
    <w:rsid w:val="00EB65CD"/>
    <w:rsid w:val="00EC2F4E"/>
    <w:rsid w:val="00EC7699"/>
    <w:rsid w:val="00ED7185"/>
    <w:rsid w:val="00ED7849"/>
    <w:rsid w:val="00EE0355"/>
    <w:rsid w:val="00EE1646"/>
    <w:rsid w:val="00EF54B1"/>
    <w:rsid w:val="00F04361"/>
    <w:rsid w:val="00F077F8"/>
    <w:rsid w:val="00F118F4"/>
    <w:rsid w:val="00F260E5"/>
    <w:rsid w:val="00F26597"/>
    <w:rsid w:val="00F37AB5"/>
    <w:rsid w:val="00F46482"/>
    <w:rsid w:val="00F46FC2"/>
    <w:rsid w:val="00F5026A"/>
    <w:rsid w:val="00F50ADC"/>
    <w:rsid w:val="00F6747D"/>
    <w:rsid w:val="00F73941"/>
    <w:rsid w:val="00F7590E"/>
    <w:rsid w:val="00F77364"/>
    <w:rsid w:val="00F84B2C"/>
    <w:rsid w:val="00F84B76"/>
    <w:rsid w:val="00F913FF"/>
    <w:rsid w:val="00F92C87"/>
    <w:rsid w:val="00F94FDD"/>
    <w:rsid w:val="00F95892"/>
    <w:rsid w:val="00F96143"/>
    <w:rsid w:val="00FA1762"/>
    <w:rsid w:val="00FA30AA"/>
    <w:rsid w:val="00FA6DE5"/>
    <w:rsid w:val="00FD5E97"/>
    <w:rsid w:val="00FD6280"/>
    <w:rsid w:val="00FE31F4"/>
    <w:rsid w:val="00FE4440"/>
    <w:rsid w:val="00FE4F4A"/>
    <w:rsid w:val="00FE5098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4D1120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4D112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DA52BA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DA52BA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5F45-9AF1-4507-BF9C-FBBDC6E3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4435</Words>
  <Characters>2528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11</cp:revision>
  <cp:lastPrinted>2019-10-15T12:40:00Z</cp:lastPrinted>
  <dcterms:created xsi:type="dcterms:W3CDTF">2021-04-16T11:29:00Z</dcterms:created>
  <dcterms:modified xsi:type="dcterms:W3CDTF">2022-10-07T06:47:00Z</dcterms:modified>
</cp:coreProperties>
</file>