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A3D7A" w14:textId="77777777" w:rsidR="007A46C3" w:rsidRPr="00CD0340" w:rsidRDefault="007A46C3" w:rsidP="007A46C3">
      <w:pPr>
        <w:spacing w:after="0" w:line="240" w:lineRule="auto"/>
        <w:ind w:left="5812" w:firstLine="284"/>
        <w:rPr>
          <w:rFonts w:ascii="Times New Roman" w:hAnsi="Times New Roman"/>
          <w:b/>
          <w:sz w:val="28"/>
          <w:szCs w:val="28"/>
        </w:rPr>
      </w:pPr>
      <w:r w:rsidRPr="00CD0340">
        <w:rPr>
          <w:rFonts w:ascii="Times New Roman" w:hAnsi="Times New Roman"/>
          <w:b/>
          <w:sz w:val="28"/>
          <w:szCs w:val="28"/>
        </w:rPr>
        <w:t>ЗАТВЕРДЖЕНО</w:t>
      </w:r>
    </w:p>
    <w:p w14:paraId="11D55CEC" w14:textId="77777777" w:rsidR="007A46C3" w:rsidRPr="00150983" w:rsidRDefault="007A46C3" w:rsidP="007A46C3">
      <w:pPr>
        <w:autoSpaceDN w:val="0"/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150983">
        <w:rPr>
          <w:rFonts w:ascii="Times New Roman" w:hAnsi="Times New Roman"/>
          <w:sz w:val="24"/>
          <w:szCs w:val="24"/>
        </w:rPr>
        <w:t xml:space="preserve">Наказ територіального управління  Служби судової охорони </w:t>
      </w:r>
    </w:p>
    <w:p w14:paraId="415A76EB" w14:textId="77777777" w:rsidR="007A46C3" w:rsidRPr="00150983" w:rsidRDefault="007A46C3" w:rsidP="007A46C3">
      <w:pPr>
        <w:autoSpaceDN w:val="0"/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150983">
        <w:rPr>
          <w:rFonts w:ascii="Times New Roman" w:hAnsi="Times New Roman"/>
          <w:sz w:val="24"/>
          <w:szCs w:val="24"/>
        </w:rPr>
        <w:t xml:space="preserve">у Чернігівській області </w:t>
      </w:r>
    </w:p>
    <w:p w14:paraId="4690DD27" w14:textId="0CFB7EE2" w:rsidR="007A46C3" w:rsidRPr="00150983" w:rsidRDefault="007A46C3" w:rsidP="007A46C3">
      <w:pPr>
        <w:widowControl w:val="0"/>
        <w:autoSpaceDE w:val="0"/>
        <w:autoSpaceDN w:val="0"/>
        <w:spacing w:before="2" w:after="0" w:line="240" w:lineRule="auto"/>
        <w:ind w:left="5376" w:firstLine="720"/>
        <w:rPr>
          <w:rFonts w:ascii="Times New Roman" w:eastAsia="Times New Roman" w:hAnsi="Times New Roman"/>
          <w:sz w:val="24"/>
          <w:szCs w:val="24"/>
          <w:lang w:eastAsia="uk-UA" w:bidi="uk-UA"/>
        </w:rPr>
      </w:pPr>
      <w:r w:rsidRPr="00150983">
        <w:rPr>
          <w:rFonts w:ascii="Times New Roman" w:eastAsia="Times New Roman" w:hAnsi="Times New Roman"/>
          <w:sz w:val="24"/>
          <w:szCs w:val="24"/>
          <w:lang w:eastAsia="uk-UA" w:bidi="uk-UA"/>
        </w:rPr>
        <w:t xml:space="preserve">від </w:t>
      </w:r>
      <w:r w:rsidR="00A56147">
        <w:rPr>
          <w:rFonts w:ascii="Times New Roman" w:eastAsia="Times New Roman" w:hAnsi="Times New Roman"/>
          <w:sz w:val="24"/>
          <w:szCs w:val="24"/>
          <w:lang w:eastAsia="uk-UA" w:bidi="uk-UA"/>
        </w:rPr>
        <w:t>07</w:t>
      </w:r>
      <w:r w:rsidR="00650E4E">
        <w:rPr>
          <w:rFonts w:ascii="Times New Roman" w:eastAsia="Times New Roman" w:hAnsi="Times New Roman"/>
          <w:sz w:val="24"/>
          <w:szCs w:val="24"/>
          <w:lang w:eastAsia="uk-UA" w:bidi="uk-UA"/>
        </w:rPr>
        <w:t>.</w:t>
      </w:r>
      <w:r w:rsidR="00A56147">
        <w:rPr>
          <w:rFonts w:ascii="Times New Roman" w:eastAsia="Times New Roman" w:hAnsi="Times New Roman"/>
          <w:sz w:val="24"/>
          <w:szCs w:val="24"/>
          <w:lang w:eastAsia="uk-UA" w:bidi="uk-UA"/>
        </w:rPr>
        <w:t>10</w:t>
      </w:r>
      <w:r w:rsidRPr="00150983">
        <w:rPr>
          <w:rFonts w:ascii="Times New Roman" w:eastAsia="Times New Roman" w:hAnsi="Times New Roman"/>
          <w:sz w:val="24"/>
          <w:szCs w:val="24"/>
          <w:lang w:eastAsia="uk-UA" w:bidi="uk-UA"/>
        </w:rPr>
        <w:t>.202</w:t>
      </w:r>
      <w:r w:rsidR="00281D39">
        <w:rPr>
          <w:rFonts w:ascii="Times New Roman" w:eastAsia="Times New Roman" w:hAnsi="Times New Roman"/>
          <w:sz w:val="24"/>
          <w:szCs w:val="24"/>
          <w:lang w:eastAsia="uk-UA" w:bidi="uk-UA"/>
        </w:rPr>
        <w:t>2</w:t>
      </w:r>
      <w:r w:rsidRPr="00150983">
        <w:rPr>
          <w:rFonts w:ascii="Times New Roman" w:eastAsia="Times New Roman" w:hAnsi="Times New Roman"/>
          <w:sz w:val="24"/>
          <w:szCs w:val="24"/>
          <w:lang w:eastAsia="uk-UA" w:bidi="uk-UA"/>
        </w:rPr>
        <w:t xml:space="preserve"> № </w:t>
      </w:r>
      <w:r w:rsidR="007116BC">
        <w:rPr>
          <w:rFonts w:ascii="Times New Roman" w:eastAsia="Times New Roman" w:hAnsi="Times New Roman"/>
          <w:sz w:val="24"/>
          <w:szCs w:val="24"/>
          <w:lang w:eastAsia="uk-UA" w:bidi="uk-UA"/>
        </w:rPr>
        <w:t>173</w:t>
      </w:r>
      <w:bookmarkStart w:id="0" w:name="_GoBack"/>
      <w:bookmarkEnd w:id="0"/>
    </w:p>
    <w:p w14:paraId="32530E39" w14:textId="77777777" w:rsidR="00135C9F" w:rsidRPr="00410094" w:rsidRDefault="00135C9F" w:rsidP="00135C9F">
      <w:pPr>
        <w:pStyle w:val="af1"/>
        <w:spacing w:before="2"/>
        <w:ind w:left="5040" w:firstLine="720"/>
        <w:jc w:val="left"/>
        <w:rPr>
          <w:color w:val="FF0000"/>
          <w:sz w:val="26"/>
        </w:rPr>
      </w:pPr>
    </w:p>
    <w:p w14:paraId="2002ECFF" w14:textId="77777777" w:rsidR="00EC2F4E" w:rsidRPr="00410094" w:rsidRDefault="00EC2F4E" w:rsidP="00EC2F4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7E0D6F4" w14:textId="77777777" w:rsidR="009F31FD" w:rsidRPr="00410094" w:rsidRDefault="009F31FD" w:rsidP="009F31FD">
      <w:pPr>
        <w:pStyle w:val="10"/>
        <w:shd w:val="clear" w:color="auto" w:fill="auto"/>
        <w:ind w:firstLine="0"/>
        <w:jc w:val="center"/>
      </w:pPr>
      <w:r w:rsidRPr="00410094">
        <w:rPr>
          <w:b/>
          <w:bCs/>
          <w:lang w:eastAsia="ru-RU" w:bidi="ru-RU"/>
        </w:rPr>
        <w:t>УМОВИ</w:t>
      </w:r>
    </w:p>
    <w:p w14:paraId="5FE26DB4" w14:textId="77777777" w:rsidR="00885204" w:rsidRDefault="009F31FD" w:rsidP="00885204">
      <w:pPr>
        <w:pStyle w:val="10"/>
        <w:shd w:val="clear" w:color="auto" w:fill="auto"/>
        <w:ind w:firstLine="0"/>
        <w:jc w:val="center"/>
        <w:rPr>
          <w:b/>
          <w:bCs/>
          <w:lang w:eastAsia="ru-RU" w:bidi="ru-RU"/>
        </w:rPr>
      </w:pPr>
      <w:r w:rsidRPr="00410094">
        <w:rPr>
          <w:b/>
          <w:bCs/>
          <w:lang w:eastAsia="ru-RU" w:bidi="ru-RU"/>
        </w:rPr>
        <w:t xml:space="preserve">проведення конкурсу на зайняття </w:t>
      </w:r>
      <w:r w:rsidRPr="00410094">
        <w:rPr>
          <w:b/>
          <w:bCs/>
        </w:rPr>
        <w:t xml:space="preserve">вакантної </w:t>
      </w:r>
      <w:r w:rsidRPr="00410094">
        <w:rPr>
          <w:b/>
          <w:bCs/>
          <w:lang w:eastAsia="ru-RU" w:bidi="ru-RU"/>
        </w:rPr>
        <w:t>посади контролера</w:t>
      </w:r>
      <w:r w:rsidR="00885204">
        <w:rPr>
          <w:b/>
          <w:bCs/>
          <w:lang w:eastAsia="ru-RU" w:bidi="ru-RU"/>
        </w:rPr>
        <w:t xml:space="preserve"> </w:t>
      </w:r>
    </w:p>
    <w:p w14:paraId="2D3EAA22" w14:textId="533F9D89" w:rsidR="00885204" w:rsidRDefault="0027413E" w:rsidP="00885204">
      <w:pPr>
        <w:pStyle w:val="10"/>
        <w:shd w:val="clear" w:color="auto" w:fill="auto"/>
        <w:ind w:firstLine="0"/>
        <w:jc w:val="center"/>
        <w:rPr>
          <w:b/>
        </w:rPr>
      </w:pPr>
      <w:r w:rsidRPr="00885204">
        <w:rPr>
          <w:b/>
        </w:rPr>
        <w:t>І</w:t>
      </w:r>
      <w:r w:rsidR="009F31FD" w:rsidRPr="00885204">
        <w:rPr>
          <w:b/>
        </w:rPr>
        <w:t>І категорії</w:t>
      </w:r>
      <w:r w:rsidRPr="00885204">
        <w:rPr>
          <w:b/>
        </w:rPr>
        <w:t xml:space="preserve"> </w:t>
      </w:r>
      <w:r w:rsidR="00885204" w:rsidRPr="006A7920">
        <w:rPr>
          <w:b/>
        </w:rPr>
        <w:t xml:space="preserve">1 відділення </w:t>
      </w:r>
      <w:r w:rsidR="00281D39">
        <w:rPr>
          <w:b/>
        </w:rPr>
        <w:t>9</w:t>
      </w:r>
      <w:r w:rsidR="00885204" w:rsidRPr="006A7920">
        <w:rPr>
          <w:b/>
        </w:rPr>
        <w:t xml:space="preserve"> взводу охорони 2 підрозділу охорони </w:t>
      </w:r>
      <w:r w:rsidR="00885204" w:rsidRPr="00C718C5">
        <w:rPr>
          <w:b/>
        </w:rPr>
        <w:t>територіального управління</w:t>
      </w:r>
      <w:r w:rsidR="00885204">
        <w:rPr>
          <w:b/>
        </w:rPr>
        <w:t xml:space="preserve"> </w:t>
      </w:r>
      <w:r w:rsidR="00885204" w:rsidRPr="00C718C5">
        <w:rPr>
          <w:b/>
        </w:rPr>
        <w:t xml:space="preserve">Служби судової охорони </w:t>
      </w:r>
    </w:p>
    <w:p w14:paraId="521D8038" w14:textId="0C978E67" w:rsidR="00885204" w:rsidRPr="00C718C5" w:rsidRDefault="00885204" w:rsidP="00885204">
      <w:pPr>
        <w:pStyle w:val="10"/>
        <w:shd w:val="clear" w:color="auto" w:fill="auto"/>
        <w:ind w:firstLine="0"/>
        <w:jc w:val="center"/>
        <w:rPr>
          <w:b/>
        </w:rPr>
      </w:pPr>
      <w:r w:rsidRPr="00C718C5">
        <w:rPr>
          <w:b/>
        </w:rPr>
        <w:t>у Чернігівській області</w:t>
      </w:r>
    </w:p>
    <w:p w14:paraId="50CCBB1C" w14:textId="0BFB1337" w:rsidR="00885204" w:rsidRPr="00C718C5" w:rsidRDefault="00885204" w:rsidP="00885204">
      <w:pPr>
        <w:widowControl w:val="0"/>
        <w:tabs>
          <w:tab w:val="left" w:pos="1455"/>
        </w:tabs>
        <w:autoSpaceDE w:val="0"/>
        <w:autoSpaceDN w:val="0"/>
        <w:jc w:val="center"/>
        <w:rPr>
          <w:rFonts w:ascii="Times New Roman" w:eastAsia="Times New Roman" w:hAnsi="Times New Roman"/>
          <w:color w:val="FF0000"/>
          <w:sz w:val="28"/>
          <w:lang w:eastAsia="ru-RU" w:bidi="ru-RU"/>
        </w:rPr>
      </w:pPr>
      <w:r w:rsidRPr="006A7920">
        <w:rPr>
          <w:rFonts w:ascii="Times New Roman" w:hAnsi="Times New Roman"/>
          <w:b/>
          <w:color w:val="FF0000"/>
          <w:sz w:val="28"/>
          <w:szCs w:val="28"/>
        </w:rPr>
        <w:t xml:space="preserve">(місце дислокації </w:t>
      </w:r>
      <w:r w:rsidR="00281D39">
        <w:rPr>
          <w:rFonts w:ascii="Times New Roman" w:hAnsi="Times New Roman"/>
          <w:b/>
          <w:color w:val="FF0000"/>
          <w:sz w:val="28"/>
          <w:szCs w:val="28"/>
        </w:rPr>
        <w:t>с</w:t>
      </w:r>
      <w:r w:rsidRPr="006A7920">
        <w:rPr>
          <w:rFonts w:ascii="Times New Roman" w:hAnsi="Times New Roman"/>
          <w:b/>
          <w:color w:val="FF0000"/>
          <w:sz w:val="28"/>
          <w:szCs w:val="28"/>
        </w:rPr>
        <w:t>м</w:t>
      </w:r>
      <w:r w:rsidR="00281D39">
        <w:rPr>
          <w:rFonts w:ascii="Times New Roman" w:hAnsi="Times New Roman"/>
          <w:b/>
          <w:color w:val="FF0000"/>
          <w:sz w:val="28"/>
          <w:szCs w:val="28"/>
        </w:rPr>
        <w:t>т</w:t>
      </w:r>
      <w:r w:rsidRPr="006A7920">
        <w:rPr>
          <w:rFonts w:ascii="Times New Roman" w:hAnsi="Times New Roman"/>
          <w:b/>
          <w:color w:val="FF0000"/>
          <w:sz w:val="28"/>
          <w:szCs w:val="28"/>
        </w:rPr>
        <w:t xml:space="preserve">. </w:t>
      </w:r>
      <w:r w:rsidR="00281D39">
        <w:rPr>
          <w:rFonts w:ascii="Times New Roman" w:hAnsi="Times New Roman"/>
          <w:b/>
          <w:color w:val="FF0000"/>
          <w:sz w:val="28"/>
          <w:szCs w:val="28"/>
        </w:rPr>
        <w:t>Срібне</w:t>
      </w:r>
      <w:r w:rsidRPr="006A7920">
        <w:rPr>
          <w:rFonts w:ascii="Times New Roman" w:hAnsi="Times New Roman"/>
          <w:b/>
          <w:color w:val="FF0000"/>
          <w:sz w:val="28"/>
          <w:szCs w:val="28"/>
        </w:rPr>
        <w:t xml:space="preserve">) </w:t>
      </w:r>
    </w:p>
    <w:p w14:paraId="38B4130D" w14:textId="17F5F750" w:rsidR="009F31FD" w:rsidRPr="00410094" w:rsidRDefault="009F31FD" w:rsidP="00885204">
      <w:pPr>
        <w:pStyle w:val="10"/>
        <w:shd w:val="clear" w:color="auto" w:fill="auto"/>
        <w:ind w:firstLine="0"/>
        <w:jc w:val="center"/>
        <w:rPr>
          <w:b/>
          <w:bCs/>
          <w:lang w:eastAsia="ru-RU" w:bidi="ru-RU"/>
        </w:rPr>
      </w:pPr>
      <w:r w:rsidRPr="00410094">
        <w:rPr>
          <w:b/>
          <w:bCs/>
        </w:rPr>
        <w:t xml:space="preserve">Загальні </w:t>
      </w:r>
      <w:r w:rsidRPr="00410094">
        <w:rPr>
          <w:b/>
          <w:bCs/>
          <w:lang w:eastAsia="ru-RU" w:bidi="ru-RU"/>
        </w:rPr>
        <w:t>умови</w:t>
      </w:r>
    </w:p>
    <w:p w14:paraId="6A1B3543" w14:textId="77777777" w:rsidR="009F31FD" w:rsidRPr="00410094" w:rsidRDefault="009F31FD" w:rsidP="009F31FD">
      <w:pPr>
        <w:pStyle w:val="10"/>
        <w:shd w:val="clear" w:color="auto" w:fill="auto"/>
        <w:ind w:firstLine="0"/>
        <w:jc w:val="center"/>
      </w:pPr>
    </w:p>
    <w:p w14:paraId="6F4BA061" w14:textId="2AC9130F" w:rsidR="009F31FD" w:rsidRPr="00410094" w:rsidRDefault="009F31FD" w:rsidP="004F647E">
      <w:pPr>
        <w:pStyle w:val="10"/>
        <w:numPr>
          <w:ilvl w:val="0"/>
          <w:numId w:val="9"/>
        </w:numPr>
        <w:shd w:val="clear" w:color="auto" w:fill="auto"/>
        <w:tabs>
          <w:tab w:val="left" w:pos="1235"/>
        </w:tabs>
        <w:ind w:hanging="11"/>
        <w:jc w:val="both"/>
      </w:pPr>
      <w:r w:rsidRPr="00410094">
        <w:rPr>
          <w:b/>
          <w:bCs/>
        </w:rPr>
        <w:t xml:space="preserve">Основні </w:t>
      </w:r>
      <w:r w:rsidR="00E90D15">
        <w:rPr>
          <w:b/>
          <w:bCs/>
        </w:rPr>
        <w:t>повноваження</w:t>
      </w:r>
      <w:r w:rsidRPr="00410094">
        <w:rPr>
          <w:b/>
          <w:bCs/>
          <w:lang w:eastAsia="ru-RU" w:bidi="ru-RU"/>
        </w:rPr>
        <w:t xml:space="preserve"> контролера </w:t>
      </w:r>
      <w:r w:rsidRPr="00410094">
        <w:rPr>
          <w:b/>
          <w:bCs/>
        </w:rPr>
        <w:t>І</w:t>
      </w:r>
      <w:r w:rsidR="0027413E" w:rsidRPr="00410094">
        <w:rPr>
          <w:b/>
          <w:bCs/>
        </w:rPr>
        <w:t>І</w:t>
      </w:r>
      <w:r w:rsidRPr="00410094">
        <w:rPr>
          <w:b/>
          <w:bCs/>
        </w:rPr>
        <w:t xml:space="preserve"> категорії:</w:t>
      </w:r>
    </w:p>
    <w:p w14:paraId="1D941FE2" w14:textId="4A0984B9" w:rsidR="00532D39" w:rsidRPr="005A3CBB" w:rsidRDefault="00532D39" w:rsidP="005A3CBB">
      <w:pPr>
        <w:pStyle w:val="10"/>
        <w:shd w:val="clear" w:color="auto" w:fill="auto"/>
        <w:tabs>
          <w:tab w:val="left" w:pos="851"/>
        </w:tabs>
        <w:jc w:val="both"/>
        <w:rPr>
          <w:sz w:val="16"/>
          <w:szCs w:val="16"/>
        </w:rPr>
      </w:pPr>
    </w:p>
    <w:p w14:paraId="5B5BF4B8" w14:textId="0987248F" w:rsidR="00E105CE" w:rsidRPr="005A3CBB" w:rsidRDefault="00E105CE" w:rsidP="005A3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CBB">
        <w:rPr>
          <w:rFonts w:ascii="Times New Roman" w:hAnsi="Times New Roman"/>
          <w:sz w:val="28"/>
          <w:szCs w:val="28"/>
        </w:rPr>
        <w:t>1)</w:t>
      </w:r>
      <w:r w:rsidR="005314F3">
        <w:rPr>
          <w:rFonts w:ascii="Times New Roman" w:hAnsi="Times New Roman"/>
          <w:sz w:val="28"/>
          <w:szCs w:val="28"/>
        </w:rPr>
        <w:t xml:space="preserve"> </w:t>
      </w:r>
      <w:r w:rsidRPr="005A3CBB">
        <w:rPr>
          <w:rFonts w:ascii="Times New Roman" w:hAnsi="Times New Roman"/>
          <w:sz w:val="28"/>
          <w:szCs w:val="28"/>
          <w:shd w:val="clear" w:color="auto" w:fill="FFFFFF"/>
        </w:rPr>
        <w:t>здійснює завдання із забезпечення охорони судів, органів та установ системи правосуддя</w:t>
      </w:r>
      <w:r w:rsidRPr="005A3CBB">
        <w:rPr>
          <w:rFonts w:ascii="Times New Roman" w:hAnsi="Times New Roman"/>
          <w:sz w:val="28"/>
          <w:szCs w:val="28"/>
        </w:rPr>
        <w:t>;</w:t>
      </w:r>
    </w:p>
    <w:p w14:paraId="71C80BBC" w14:textId="6E5B9EF5" w:rsidR="00E105CE" w:rsidRPr="005A3CBB" w:rsidRDefault="00E105CE" w:rsidP="005A3C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CBB">
        <w:rPr>
          <w:rFonts w:ascii="Times New Roman" w:hAnsi="Times New Roman"/>
          <w:sz w:val="28"/>
          <w:szCs w:val="28"/>
        </w:rPr>
        <w:t>2)</w:t>
      </w:r>
      <w:r w:rsidR="005314F3">
        <w:rPr>
          <w:rFonts w:ascii="Times New Roman" w:hAnsi="Times New Roman"/>
          <w:sz w:val="28"/>
          <w:szCs w:val="28"/>
        </w:rPr>
        <w:t> </w:t>
      </w:r>
      <w:r w:rsidRPr="005A3CBB">
        <w:rPr>
          <w:rFonts w:ascii="Times New Roman" w:hAnsi="Times New Roman"/>
          <w:sz w:val="28"/>
          <w:szCs w:val="28"/>
        </w:rPr>
        <w:t>забезпечує пропуск осіб до будинків (приміщень) судів, органів й установ системи правосуддя та на їх територію транспортних засобів;</w:t>
      </w:r>
    </w:p>
    <w:p w14:paraId="227723C9" w14:textId="77777777" w:rsidR="00E105CE" w:rsidRPr="005A3CBB" w:rsidRDefault="00E105CE" w:rsidP="005A3C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CBB">
        <w:rPr>
          <w:rFonts w:ascii="Times New Roman" w:hAnsi="Times New Roman"/>
          <w:sz w:val="28"/>
          <w:szCs w:val="28"/>
        </w:rPr>
        <w:t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</w:r>
    </w:p>
    <w:p w14:paraId="4FA48C7E" w14:textId="23521132" w:rsidR="00E105CE" w:rsidRPr="005A3CBB" w:rsidRDefault="00E105CE" w:rsidP="005A3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CBB">
        <w:rPr>
          <w:rFonts w:ascii="Times New Roman" w:hAnsi="Times New Roman"/>
          <w:sz w:val="28"/>
          <w:szCs w:val="28"/>
        </w:rPr>
        <w:t>4)</w:t>
      </w:r>
      <w:r w:rsidR="005314F3">
        <w:rPr>
          <w:rFonts w:ascii="Times New Roman" w:hAnsi="Times New Roman"/>
          <w:sz w:val="28"/>
          <w:szCs w:val="28"/>
        </w:rPr>
        <w:t xml:space="preserve"> </w:t>
      </w:r>
      <w:r w:rsidRPr="005A3CBB">
        <w:rPr>
          <w:rFonts w:ascii="Times New Roman" w:hAnsi="Times New Roman"/>
          <w:sz w:val="28"/>
          <w:szCs w:val="28"/>
        </w:rPr>
        <w:t>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</w:r>
    </w:p>
    <w:p w14:paraId="76AE99A2" w14:textId="740AD0BC" w:rsidR="00E105CE" w:rsidRPr="005A3CBB" w:rsidRDefault="00E105CE" w:rsidP="005A3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CBB">
        <w:rPr>
          <w:rFonts w:ascii="Times New Roman" w:hAnsi="Times New Roman"/>
          <w:sz w:val="28"/>
          <w:szCs w:val="28"/>
        </w:rPr>
        <w:t>5)</w:t>
      </w:r>
      <w:r w:rsidR="005314F3">
        <w:rPr>
          <w:rFonts w:ascii="Times New Roman" w:hAnsi="Times New Roman"/>
          <w:sz w:val="28"/>
          <w:szCs w:val="28"/>
        </w:rPr>
        <w:t xml:space="preserve"> </w:t>
      </w:r>
      <w:r w:rsidRPr="005A3CBB">
        <w:rPr>
          <w:rFonts w:ascii="Times New Roman" w:hAnsi="Times New Roman"/>
          <w:sz w:val="28"/>
          <w:szCs w:val="28"/>
        </w:rPr>
        <w:t>інформує старшого наряду про зміни в несенні служби, що можуть призвести до ускладнення обстановки з охорони об'єкта</w:t>
      </w:r>
      <w:r w:rsidRPr="005A3CBB">
        <w:rPr>
          <w:rFonts w:ascii="Times New Roman" w:hAnsi="Times New Roman"/>
          <w:noProof/>
          <w:sz w:val="28"/>
          <w:szCs w:val="28"/>
        </w:rPr>
        <w:t xml:space="preserve"> приміщень суду, органу й установи в системи правосуддя.</w:t>
      </w:r>
    </w:p>
    <w:p w14:paraId="17C41679" w14:textId="77777777" w:rsidR="00522844" w:rsidRPr="005A3CBB" w:rsidRDefault="00522844" w:rsidP="00C723A6">
      <w:pPr>
        <w:pStyle w:val="10"/>
        <w:shd w:val="clear" w:color="auto" w:fill="auto"/>
        <w:tabs>
          <w:tab w:val="left" w:pos="851"/>
        </w:tabs>
        <w:jc w:val="both"/>
        <w:rPr>
          <w:sz w:val="16"/>
          <w:szCs w:val="16"/>
        </w:rPr>
      </w:pPr>
    </w:p>
    <w:p w14:paraId="4FE606B2" w14:textId="610D0B9E" w:rsidR="00B254D1" w:rsidRDefault="00B254D1" w:rsidP="00AF355C">
      <w:pPr>
        <w:spacing w:after="0" w:line="240" w:lineRule="auto"/>
        <w:ind w:left="142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bookmarkStart w:id="1" w:name="bookmark995"/>
      <w:bookmarkStart w:id="2" w:name="bookmark996"/>
      <w:bookmarkStart w:id="3" w:name="bookmark997"/>
      <w:bookmarkStart w:id="4" w:name="bookmark998"/>
      <w:bookmarkEnd w:id="1"/>
      <w:bookmarkEnd w:id="2"/>
      <w:bookmarkEnd w:id="3"/>
      <w:bookmarkEnd w:id="4"/>
      <w:r w:rsidRPr="00410094">
        <w:rPr>
          <w:rFonts w:ascii="Times New Roman" w:hAnsi="Times New Roman"/>
          <w:b/>
          <w:sz w:val="28"/>
          <w:szCs w:val="28"/>
          <w:lang w:eastAsia="ru-RU"/>
        </w:rPr>
        <w:t>2. Умови оплати праці:</w:t>
      </w:r>
    </w:p>
    <w:p w14:paraId="4C838497" w14:textId="77777777" w:rsidR="005A3CBB" w:rsidRPr="005A3CBB" w:rsidRDefault="005A3CBB" w:rsidP="00AF355C">
      <w:pPr>
        <w:spacing w:after="0" w:line="240" w:lineRule="auto"/>
        <w:ind w:left="142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14:paraId="08EFB653" w14:textId="26606599" w:rsidR="00EC2F4E" w:rsidRPr="00410094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410094">
        <w:rPr>
          <w:rFonts w:ascii="Times New Roman" w:hAnsi="Times New Roman"/>
          <w:sz w:val="28"/>
        </w:rPr>
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– 3</w:t>
      </w:r>
      <w:r w:rsidR="0027413E" w:rsidRPr="00410094">
        <w:rPr>
          <w:rFonts w:ascii="Times New Roman" w:hAnsi="Times New Roman"/>
          <w:sz w:val="28"/>
        </w:rPr>
        <w:t>170</w:t>
      </w:r>
      <w:r w:rsidRPr="00410094">
        <w:rPr>
          <w:rFonts w:ascii="Times New Roman" w:hAnsi="Times New Roman"/>
          <w:sz w:val="28"/>
        </w:rPr>
        <w:t xml:space="preserve"> гривень;</w:t>
      </w:r>
    </w:p>
    <w:p w14:paraId="6F324572" w14:textId="6AADB4D5" w:rsidR="00EC2F4E" w:rsidRPr="00410094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410094">
        <w:rPr>
          <w:rFonts w:ascii="Times New Roman" w:hAnsi="Times New Roman"/>
          <w:sz w:val="28"/>
        </w:rPr>
        <w:t>2)</w:t>
      </w:r>
      <w:r w:rsidR="005314F3">
        <w:rPr>
          <w:rFonts w:ascii="Times New Roman" w:hAnsi="Times New Roman"/>
          <w:sz w:val="28"/>
        </w:rPr>
        <w:t xml:space="preserve"> </w:t>
      </w:r>
      <w:r w:rsidRPr="00410094">
        <w:rPr>
          <w:rFonts w:ascii="Times New Roman" w:hAnsi="Times New Roman"/>
          <w:sz w:val="28"/>
        </w:rPr>
        <w:t xml:space="preserve">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14:paraId="151CB2E5" w14:textId="77777777" w:rsidR="00B254D1" w:rsidRPr="00410094" w:rsidRDefault="00B254D1" w:rsidP="00B2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0907A814" w14:textId="7F588E29" w:rsidR="00B254D1" w:rsidRPr="00410094" w:rsidRDefault="004E3486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10094">
        <w:rPr>
          <w:rFonts w:ascii="Times New Roman" w:eastAsia="Times New Roman" w:hAnsi="Times New Roman"/>
          <w:b/>
          <w:sz w:val="28"/>
          <w:szCs w:val="28"/>
          <w:lang w:eastAsia="uk-UA"/>
        </w:rPr>
        <w:lastRenderedPageBreak/>
        <w:t xml:space="preserve">  </w:t>
      </w:r>
      <w:r w:rsidR="00B254D1" w:rsidRPr="00410094">
        <w:rPr>
          <w:rFonts w:ascii="Times New Roman" w:eastAsia="Times New Roman" w:hAnsi="Times New Roman"/>
          <w:b/>
          <w:sz w:val="28"/>
          <w:szCs w:val="28"/>
          <w:lang w:eastAsia="uk-UA"/>
        </w:rPr>
        <w:t>3. Інформація про строковість чи безстроковість призначення на посаду:</w:t>
      </w:r>
    </w:p>
    <w:p w14:paraId="05C7B32D" w14:textId="77777777" w:rsidR="00B254D1" w:rsidRPr="00410094" w:rsidRDefault="00B254D1" w:rsidP="00B2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10094">
        <w:rPr>
          <w:rFonts w:ascii="Times New Roman" w:eastAsia="Times New Roman" w:hAnsi="Times New Roman"/>
          <w:sz w:val="28"/>
          <w:szCs w:val="28"/>
          <w:lang w:eastAsia="uk-UA"/>
        </w:rPr>
        <w:t>безстроково.</w:t>
      </w:r>
    </w:p>
    <w:p w14:paraId="593189C2" w14:textId="77777777" w:rsidR="00B254D1" w:rsidRPr="00410094" w:rsidRDefault="00B254D1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2BA87BF" w14:textId="77777777" w:rsidR="000567AF" w:rsidRPr="00410094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lang w:eastAsia="uk-UA" w:bidi="uk-UA"/>
        </w:rPr>
      </w:pPr>
      <w:r w:rsidRPr="00410094">
        <w:rPr>
          <w:rFonts w:ascii="Times New Roman" w:eastAsia="Times New Roman" w:hAnsi="Times New Roman"/>
          <w:b/>
          <w:sz w:val="28"/>
          <w:lang w:eastAsia="uk-UA" w:bidi="uk-UA"/>
        </w:rPr>
        <w:t>4. Перелік документів, необхідних для участі в конкурсі, та строк їх подання:</w:t>
      </w:r>
    </w:p>
    <w:p w14:paraId="2F283133" w14:textId="7AF8F6E7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>1)</w:t>
      </w:r>
      <w:r w:rsidR="00340B17" w:rsidRPr="0077081E">
        <w:rPr>
          <w:rFonts w:ascii="Times New Roman" w:eastAsia="Times New Roman" w:hAnsi="Times New Roman"/>
          <w:sz w:val="28"/>
          <w:lang w:eastAsia="uk-UA" w:bidi="uk-UA"/>
        </w:rPr>
        <w:t> 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 (заява розміщена на сайті); </w:t>
      </w:r>
    </w:p>
    <w:p w14:paraId="33F450D6" w14:textId="77777777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2) копія паспорта громадянина України; </w:t>
      </w:r>
    </w:p>
    <w:p w14:paraId="3ECDFD61" w14:textId="77777777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3) копії (копії) документа (документів) про освіту з додатком; </w:t>
      </w:r>
    </w:p>
    <w:p w14:paraId="7F7E51B2" w14:textId="7FAB09DA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>4)</w:t>
      </w:r>
      <w:r w:rsidR="00340B17" w:rsidRPr="0077081E">
        <w:rPr>
          <w:rFonts w:ascii="Times New Roman" w:eastAsia="Times New Roman" w:hAnsi="Times New Roman"/>
          <w:sz w:val="28"/>
          <w:lang w:eastAsia="uk-UA" w:bidi="uk-UA"/>
        </w:rPr>
        <w:t> 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заповнена особова картка визначеного зразка, автобіографія, фотокартка розміром 30 х 40 мм (картка та автобіографія розміщені на сайті); </w:t>
      </w:r>
    </w:p>
    <w:p w14:paraId="2C11033D" w14:textId="17CB2128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>5) декларація, визначена Законом України «Про запобігання корупції». Вид декларації</w:t>
      </w:r>
      <w:r w:rsidR="00DA3851" w:rsidRPr="0077081E">
        <w:rPr>
          <w:rFonts w:ascii="Times New Roman" w:eastAsia="Times New Roman" w:hAnsi="Times New Roman"/>
          <w:sz w:val="28"/>
          <w:lang w:eastAsia="uk-UA" w:bidi="uk-UA"/>
        </w:rPr>
        <w:t xml:space="preserve"> -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 «Кандидата на посаду» за попередній рік (</w:t>
      </w:r>
      <w:r w:rsidR="00DA3851" w:rsidRPr="0077081E">
        <w:rPr>
          <w:rFonts w:ascii="Times New Roman" w:eastAsia="Times New Roman" w:hAnsi="Times New Roman"/>
          <w:sz w:val="28"/>
          <w:lang w:eastAsia="uk-UA" w:bidi="uk-UA"/>
        </w:rPr>
        <w:t xml:space="preserve">подати 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роздрукований примірник із сайту Національного агентства з питань запобігання корупції); </w:t>
      </w:r>
    </w:p>
    <w:p w14:paraId="23B61274" w14:textId="77777777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6) копія трудової книжки (за наявності); </w:t>
      </w:r>
    </w:p>
    <w:p w14:paraId="1AEEB712" w14:textId="6E204EAA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>7)</w:t>
      </w:r>
      <w:r w:rsidR="00340B17" w:rsidRPr="0077081E">
        <w:rPr>
          <w:rFonts w:ascii="Times New Roman" w:eastAsia="Times New Roman" w:hAnsi="Times New Roman"/>
          <w:sz w:val="28"/>
          <w:lang w:eastAsia="uk-UA" w:bidi="uk-UA"/>
        </w:rPr>
        <w:t> </w:t>
      </w: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 (форма 086/о); </w:t>
      </w:r>
    </w:p>
    <w:p w14:paraId="52F1F997" w14:textId="77777777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>8) сертифікат про проходження профілактичного наркологічного огляду (форма № 140/о) та медична довідка про проходження обов’язкових попереднього та періодичного психіатричних оглядів (форма № 122-2/о);</w:t>
      </w:r>
    </w:p>
    <w:p w14:paraId="2800FDB5" w14:textId="77777777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9) копія військового квитка або посвідчення особи військовослужбовця (для військовозобов’язаних або військовослужбовців). </w:t>
      </w:r>
    </w:p>
    <w:p w14:paraId="4911D927" w14:textId="77777777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lang w:eastAsia="uk-UA" w:bidi="uk-UA"/>
        </w:rPr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14:paraId="4CC4832F" w14:textId="77777777" w:rsidR="000567AF" w:rsidRPr="0077081E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77081E">
        <w:rPr>
          <w:rFonts w:ascii="Times New Roman" w:eastAsia="Times New Roman" w:hAnsi="Times New Roman"/>
          <w:sz w:val="28"/>
          <w:szCs w:val="28"/>
          <w:lang w:eastAsia="uk-UA" w:bidi="uk-UA"/>
        </w:rPr>
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14:paraId="29E98FFF" w14:textId="6590F652" w:rsidR="000567AF" w:rsidRDefault="000567AF" w:rsidP="000567A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410094">
        <w:rPr>
          <w:rFonts w:ascii="Times New Roman" w:eastAsia="Times New Roman" w:hAnsi="Times New Roman"/>
          <w:sz w:val="28"/>
          <w:lang w:eastAsia="uk-UA" w:bidi="uk-UA"/>
        </w:rPr>
        <w:t>На зазначену вище посаду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14:paraId="52650C53" w14:textId="50D7D726" w:rsidR="003B1AE5" w:rsidRPr="00C718C5" w:rsidRDefault="003B1AE5" w:rsidP="003B1AE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Перевірку рівня фізичної підготовленості для кандидатів на посади провести згідно з нормативами, визначеними для відповідної вікової категорії, 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встановленими наказом Служби судової охорони від 04 лютого 2021 року № 57 «Про затвердження Тимчасової інструкції з фізичної підготовки в  Служби 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 xml:space="preserve">судової охорони» та з дотриманням вимог наказу Служби судової охорони від 22 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червня 2020 року №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259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«Про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додаткові заходи щодо протидії розповсюдженню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гострої респіраторної хвороби COVID-19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 Службі судової охорони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» із забезпеченням належних санітарно-гігієнічних умов та в присутності медичних працівників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(сайт - Територіальне управління Державної судової адміністрації України у Чернігівській області </w:t>
      </w:r>
      <w:r w:rsidR="00A849AA">
        <w:rPr>
          <w:rFonts w:ascii="Times New Roman" w:eastAsia="Times New Roman" w:hAnsi="Times New Roman"/>
          <w:sz w:val="28"/>
          <w:lang w:eastAsia="uk-UA" w:bidi="uk-UA"/>
        </w:rPr>
        <w:t>–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 </w:t>
      </w:r>
      <w:r w:rsidR="00A849AA">
        <w:rPr>
          <w:rFonts w:ascii="Times New Roman" w:eastAsia="Times New Roman" w:hAnsi="Times New Roman"/>
          <w:sz w:val="28"/>
          <w:lang w:eastAsia="uk-UA" w:bidi="uk-UA"/>
        </w:rPr>
        <w:t xml:space="preserve">розділ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>інше).</w:t>
      </w:r>
    </w:p>
    <w:p w14:paraId="0996BBA6" w14:textId="77777777" w:rsidR="003B1AE5" w:rsidRPr="00274D88" w:rsidRDefault="003B1AE5" w:rsidP="003B1AE5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3A1CE5A5" w14:textId="1C292B7E" w:rsidR="00281D39" w:rsidRPr="00C718C5" w:rsidRDefault="00281D39" w:rsidP="00281D3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uk-UA"/>
        </w:rPr>
      </w:pP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>Документи приймаються особисто від кандидата з 0</w:t>
      </w: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>8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.00 </w:t>
      </w:r>
      <w:r w:rsidR="00A56147">
        <w:rPr>
          <w:rFonts w:ascii="Times New Roman" w:eastAsia="Times New Roman" w:hAnsi="Times New Roman"/>
          <w:b/>
          <w:bCs/>
          <w:sz w:val="28"/>
          <w:lang w:eastAsia="uk-UA" w:bidi="uk-UA"/>
        </w:rPr>
        <w:t>07 жовтня</w:t>
      </w: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>до 1</w:t>
      </w: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>7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.00 </w:t>
      </w:r>
      <w:r w:rsidR="00A56147">
        <w:rPr>
          <w:rFonts w:ascii="Times New Roman" w:eastAsia="Times New Roman" w:hAnsi="Times New Roman"/>
          <w:b/>
          <w:bCs/>
          <w:sz w:val="28"/>
          <w:lang w:eastAsia="uk-UA" w:bidi="uk-UA"/>
        </w:rPr>
        <w:t>21</w:t>
      </w: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жовтня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202</w:t>
      </w: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>2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року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 за адресою: м. Чернігів, вул. Кирпоноса, 16, територіальне управління Служби судової охорони у Чернігівській області</w:t>
      </w:r>
      <w:r>
        <w:rPr>
          <w:rFonts w:ascii="Times New Roman" w:eastAsia="Times New Roman" w:hAnsi="Times New Roman"/>
          <w:sz w:val="28"/>
          <w:lang w:eastAsia="uk-UA" w:bidi="uk-UA"/>
        </w:rPr>
        <w:t xml:space="preserve"> (кабінет № 19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>).</w:t>
      </w:r>
    </w:p>
    <w:p w14:paraId="01A2BB6B" w14:textId="77777777" w:rsidR="00281D39" w:rsidRPr="00274D88" w:rsidRDefault="00281D39" w:rsidP="00281D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16"/>
          <w:szCs w:val="16"/>
          <w:highlight w:val="lightGray"/>
          <w:lang w:eastAsia="uk-UA" w:bidi="uk-UA"/>
        </w:rPr>
      </w:pPr>
    </w:p>
    <w:p w14:paraId="5AFCAE7E" w14:textId="77777777" w:rsidR="00281D39" w:rsidRPr="00C718C5" w:rsidRDefault="00281D39" w:rsidP="00281D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  <w:r w:rsidRPr="00C718C5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>УВАГА !!!</w:t>
      </w:r>
    </w:p>
    <w:p w14:paraId="2ABF0193" w14:textId="77777777" w:rsidR="00281D39" w:rsidRPr="00C718C5" w:rsidRDefault="00281D39" w:rsidP="00281D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  <w:r w:rsidRPr="00C718C5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 xml:space="preserve">прибуття на стадіон та до адмінбудівлі територіального управління Служби судової охорони у Чернігівській області тільки при наявності засобів індивідуального захисту </w:t>
      </w:r>
    </w:p>
    <w:p w14:paraId="7CAC359F" w14:textId="77777777" w:rsidR="00281D39" w:rsidRPr="00C718C5" w:rsidRDefault="00281D39" w:rsidP="00281D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uk-UA" w:bidi="uk-UA"/>
        </w:rPr>
      </w:pPr>
      <w:r w:rsidRPr="00510552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uk-UA" w:bidi="uk-UA"/>
        </w:rPr>
        <w:t xml:space="preserve">     </w:t>
      </w:r>
      <w:r w:rsidRPr="00C718C5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>(респіратор або захисна маска, гумові (латексні) рукавички)</w:t>
      </w:r>
    </w:p>
    <w:p w14:paraId="75921111" w14:textId="77777777" w:rsidR="00281D39" w:rsidRPr="00274D88" w:rsidRDefault="00281D39" w:rsidP="00281D39">
      <w:pPr>
        <w:widowControl w:val="0"/>
        <w:autoSpaceDE w:val="0"/>
        <w:autoSpaceDN w:val="0"/>
        <w:spacing w:after="0" w:line="240" w:lineRule="auto"/>
        <w:ind w:firstLine="773"/>
        <w:jc w:val="both"/>
        <w:rPr>
          <w:rFonts w:ascii="Times New Roman" w:eastAsia="Times New Roman" w:hAnsi="Times New Roman"/>
          <w:sz w:val="16"/>
          <w:szCs w:val="16"/>
          <w:lang w:eastAsia="uk-UA" w:bidi="uk-UA"/>
        </w:rPr>
      </w:pPr>
    </w:p>
    <w:p w14:paraId="7FA5A033" w14:textId="77777777" w:rsidR="00281D39" w:rsidRPr="00C718C5" w:rsidRDefault="00281D39" w:rsidP="00281D3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b/>
          <w:sz w:val="28"/>
          <w:lang w:eastAsia="uk-UA" w:bidi="uk-UA"/>
        </w:rPr>
        <w:t>5. Місце, дата та час початку проведення конкурсу:</w:t>
      </w:r>
    </w:p>
    <w:p w14:paraId="0FFFBB71" w14:textId="77777777" w:rsidR="00281D39" w:rsidRPr="00274D88" w:rsidRDefault="00281D39" w:rsidP="00281D3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16"/>
          <w:szCs w:val="16"/>
          <w:lang w:eastAsia="uk-UA" w:bidi="uk-UA"/>
        </w:rPr>
      </w:pPr>
      <w:r w:rsidRPr="00C718C5">
        <w:rPr>
          <w:rFonts w:ascii="Times New Roman" w:eastAsia="Times New Roman" w:hAnsi="Times New Roman"/>
          <w:b/>
          <w:sz w:val="28"/>
          <w:lang w:eastAsia="uk-UA" w:bidi="uk-UA"/>
        </w:rPr>
        <w:t xml:space="preserve"> </w:t>
      </w:r>
    </w:p>
    <w:p w14:paraId="60C69BB7" w14:textId="01B317E5" w:rsidR="00281D39" w:rsidRPr="00C718C5" w:rsidRDefault="00A56147" w:rsidP="00281D3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8"/>
          <w:lang w:eastAsia="uk-UA" w:bidi="uk-UA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24</w:t>
      </w:r>
      <w:r w:rsidR="00281D39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жовтня</w:t>
      </w:r>
      <w:r w:rsidR="00281D39" w:rsidRPr="008211C1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2022 року </w:t>
      </w:r>
      <w:r w:rsidR="00281D39"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>- 09.</w:t>
      </w:r>
      <w:r w:rsidR="00281D39">
        <w:rPr>
          <w:rFonts w:ascii="Times New Roman" w:eastAsia="Times New Roman" w:hAnsi="Times New Roman"/>
          <w:b/>
          <w:bCs/>
          <w:sz w:val="28"/>
          <w:lang w:eastAsia="uk-UA" w:bidi="uk-UA"/>
        </w:rPr>
        <w:t>00</w:t>
      </w:r>
      <w:r w:rsidR="00281D39" w:rsidRPr="00C718C5">
        <w:rPr>
          <w:rFonts w:ascii="Times New Roman" w:eastAsia="Times New Roman" w:hAnsi="Times New Roman"/>
          <w:sz w:val="28"/>
          <w:lang w:eastAsia="uk-UA" w:bidi="uk-UA"/>
        </w:rPr>
        <w:t xml:space="preserve"> (м. Чернігів, </w:t>
      </w:r>
      <w:r w:rsidR="00281D39">
        <w:rPr>
          <w:rFonts w:ascii="Times New Roman" w:eastAsia="Times New Roman" w:hAnsi="Times New Roman"/>
          <w:sz w:val="28"/>
          <w:lang w:eastAsia="uk-UA" w:bidi="uk-UA"/>
        </w:rPr>
        <w:t>в</w:t>
      </w:r>
      <w:r w:rsidR="00281D39" w:rsidRPr="00C718C5">
        <w:rPr>
          <w:rFonts w:ascii="Times New Roman" w:eastAsia="Times New Roman" w:hAnsi="Times New Roman"/>
          <w:sz w:val="28"/>
          <w:lang w:eastAsia="uk-UA" w:bidi="uk-UA"/>
        </w:rPr>
        <w:t>ул. Кирпоноса, 16</w:t>
      </w:r>
      <w:r w:rsidR="00281D39">
        <w:rPr>
          <w:rFonts w:ascii="Times New Roman" w:eastAsia="Times New Roman" w:hAnsi="Times New Roman"/>
          <w:sz w:val="28"/>
          <w:lang w:eastAsia="uk-UA" w:bidi="uk-UA"/>
        </w:rPr>
        <w:t xml:space="preserve"> (</w:t>
      </w:r>
      <w:r w:rsidR="00281D39" w:rsidRPr="00C718C5">
        <w:rPr>
          <w:rFonts w:ascii="Times New Roman" w:eastAsia="Times New Roman" w:hAnsi="Times New Roman"/>
          <w:sz w:val="28"/>
          <w:lang w:eastAsia="uk-UA" w:bidi="uk-UA"/>
        </w:rPr>
        <w:t>територіальне управління Служби судової охорони у Чернігівській області</w:t>
      </w:r>
      <w:r w:rsidR="00281D39">
        <w:rPr>
          <w:rFonts w:ascii="Times New Roman" w:eastAsia="Times New Roman" w:hAnsi="Times New Roman"/>
          <w:sz w:val="28"/>
          <w:lang w:eastAsia="uk-UA" w:bidi="uk-UA"/>
        </w:rPr>
        <w:t>).</w:t>
      </w:r>
    </w:p>
    <w:p w14:paraId="3E50A820" w14:textId="77777777" w:rsidR="00281D39" w:rsidRPr="00C718C5" w:rsidRDefault="00281D39" w:rsidP="00281D39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</w:p>
    <w:p w14:paraId="374EBC00" w14:textId="77777777" w:rsidR="00281D39" w:rsidRPr="00C718C5" w:rsidRDefault="00281D39" w:rsidP="00281D39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718C5">
        <w:rPr>
          <w:rFonts w:ascii="Times New Roman" w:hAnsi="Times New Roman"/>
          <w:b/>
          <w:sz w:val="28"/>
        </w:rPr>
        <w:t xml:space="preserve">6. </w:t>
      </w:r>
      <w:r w:rsidRPr="00C718C5">
        <w:rPr>
          <w:rFonts w:ascii="Times New Roman" w:hAnsi="Times New Roman"/>
          <w:sz w:val="28"/>
        </w:rPr>
        <w:t xml:space="preserve">Контактна особа, яка надає додаткову інформацію з питань проведення конкурсу: </w:t>
      </w:r>
      <w:r>
        <w:rPr>
          <w:rFonts w:ascii="Times New Roman" w:hAnsi="Times New Roman"/>
          <w:b/>
          <w:sz w:val="28"/>
        </w:rPr>
        <w:t>Бригинець Владислав Петрович</w:t>
      </w:r>
      <w:r w:rsidRPr="00C718C5">
        <w:rPr>
          <w:rFonts w:ascii="Times New Roman" w:hAnsi="Times New Roman"/>
          <w:b/>
          <w:sz w:val="28"/>
        </w:rPr>
        <w:t>, тел. (0462) 66-52-86</w:t>
      </w:r>
      <w:r>
        <w:rPr>
          <w:rFonts w:ascii="Times New Roman" w:hAnsi="Times New Roman"/>
          <w:b/>
          <w:sz w:val="28"/>
        </w:rPr>
        <w:t>.</w:t>
      </w:r>
    </w:p>
    <w:p w14:paraId="7CEF9D83" w14:textId="628F26D0" w:rsidR="00EC2F4E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14:paraId="28D0D919" w14:textId="77777777" w:rsidR="00281D39" w:rsidRPr="00410094" w:rsidRDefault="00281D39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tbl>
      <w:tblPr>
        <w:tblW w:w="9768" w:type="dxa"/>
        <w:tblInd w:w="108" w:type="dxa"/>
        <w:tblLook w:val="04A0" w:firstRow="1" w:lastRow="0" w:firstColumn="1" w:lastColumn="0" w:noHBand="0" w:noVBand="1"/>
      </w:tblPr>
      <w:tblGrid>
        <w:gridCol w:w="9768"/>
      </w:tblGrid>
      <w:tr w:rsidR="00B254D1" w:rsidRPr="00410094" w14:paraId="314742A6" w14:textId="77777777" w:rsidTr="00751DC0">
        <w:tc>
          <w:tcPr>
            <w:tcW w:w="9768" w:type="dxa"/>
            <w:vAlign w:val="center"/>
          </w:tcPr>
          <w:tbl>
            <w:tblPr>
              <w:tblOverlap w:val="never"/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941"/>
              <w:gridCol w:w="5606"/>
            </w:tblGrid>
            <w:tr w:rsidR="005A7941" w:rsidRPr="00410094" w14:paraId="2326A396" w14:textId="77777777" w:rsidTr="00A40400">
              <w:trPr>
                <w:trHeight w:hRule="exact" w:val="365"/>
                <w:jc w:val="center"/>
              </w:trPr>
              <w:tc>
                <w:tcPr>
                  <w:tcW w:w="9547" w:type="dxa"/>
                  <w:gridSpan w:val="2"/>
                  <w:shd w:val="clear" w:color="auto" w:fill="FFFFFF"/>
                </w:tcPr>
                <w:p w14:paraId="2A1A1A47" w14:textId="7317791B" w:rsidR="005A7941" w:rsidRDefault="005A7941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  <w:r>
                    <w:rPr>
                      <w:b/>
                      <w:bCs/>
                    </w:rPr>
                    <w:t xml:space="preserve">                                        </w:t>
                  </w:r>
                  <w:r w:rsidRPr="00410094">
                    <w:rPr>
                      <w:b/>
                      <w:bCs/>
                    </w:rPr>
                    <w:t xml:space="preserve">Кваліфікаційні </w:t>
                  </w:r>
                  <w:r w:rsidRPr="00410094">
                    <w:rPr>
                      <w:b/>
                      <w:bCs/>
                      <w:lang w:eastAsia="ru-RU" w:bidi="ru-RU"/>
                    </w:rPr>
                    <w:t>вимоги</w:t>
                  </w:r>
                </w:p>
                <w:p w14:paraId="668DEEA7" w14:textId="77777777" w:rsidR="004F647E" w:rsidRDefault="004F647E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</w:p>
                <w:p w14:paraId="1A05FF15" w14:textId="77777777" w:rsidR="004F647E" w:rsidRDefault="004F647E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</w:p>
                <w:p w14:paraId="525A5699" w14:textId="6EB902A5" w:rsidR="004F647E" w:rsidRDefault="004F647E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</w:p>
                <w:p w14:paraId="4AA776B1" w14:textId="77777777" w:rsidR="004F647E" w:rsidRDefault="004F647E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</w:p>
                <w:p w14:paraId="14EDE9E0" w14:textId="0631F47F" w:rsidR="00DE77DD" w:rsidRDefault="00DE77DD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</w:p>
                <w:p w14:paraId="457D4F81" w14:textId="77777777" w:rsidR="00DE77DD" w:rsidRDefault="00DE77DD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</w:p>
                <w:p w14:paraId="65B144A8" w14:textId="5CA3D82A" w:rsidR="00DE77DD" w:rsidRDefault="00DE77DD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</w:p>
                <w:p w14:paraId="14A8BC1F" w14:textId="2845A437" w:rsidR="00DE77DD" w:rsidRDefault="00DE77DD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</w:p>
                <w:p w14:paraId="12B9993E" w14:textId="77777777" w:rsidR="00DE77DD" w:rsidRDefault="00DE77DD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</w:p>
                <w:p w14:paraId="7C3902C5" w14:textId="77777777" w:rsidR="00DE77DD" w:rsidRDefault="00DE77DD" w:rsidP="0027413E">
                  <w:pPr>
                    <w:pStyle w:val="ae"/>
                    <w:shd w:val="clear" w:color="auto" w:fill="auto"/>
                    <w:ind w:firstLine="0"/>
                    <w:rPr>
                      <w:b/>
                      <w:bCs/>
                      <w:lang w:eastAsia="ru-RU" w:bidi="ru-RU"/>
                    </w:rPr>
                  </w:pPr>
                </w:p>
                <w:p w14:paraId="40A20856" w14:textId="184F025B" w:rsidR="00666594" w:rsidRPr="00410094" w:rsidRDefault="00666594" w:rsidP="0027413E">
                  <w:pPr>
                    <w:pStyle w:val="ae"/>
                    <w:shd w:val="clear" w:color="auto" w:fill="auto"/>
                    <w:ind w:firstLine="0"/>
                  </w:pPr>
                </w:p>
              </w:tc>
            </w:tr>
            <w:tr w:rsidR="0027413E" w:rsidRPr="00410094" w14:paraId="013F98F6" w14:textId="77777777" w:rsidTr="00A40400">
              <w:trPr>
                <w:trHeight w:hRule="exact" w:val="398"/>
                <w:jc w:val="center"/>
              </w:trPr>
              <w:tc>
                <w:tcPr>
                  <w:tcW w:w="3941" w:type="dxa"/>
                  <w:shd w:val="clear" w:color="auto" w:fill="FFFFFF"/>
                </w:tcPr>
                <w:p w14:paraId="1C5E6AE4" w14:textId="78CCAE07" w:rsidR="0027413E" w:rsidRPr="00410094" w:rsidRDefault="00A91A82" w:rsidP="0027413E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1</w:t>
                  </w:r>
                  <w:r w:rsidR="0027413E" w:rsidRPr="00410094">
                    <w:t>. Освіта</w:t>
                  </w:r>
                </w:p>
              </w:tc>
              <w:tc>
                <w:tcPr>
                  <w:tcW w:w="5606" w:type="dxa"/>
                  <w:shd w:val="clear" w:color="auto" w:fill="FFFFFF"/>
                </w:tcPr>
                <w:p w14:paraId="6D37658C" w14:textId="77DFAC8B" w:rsidR="0027413E" w:rsidRPr="00410094" w:rsidRDefault="0027413E" w:rsidP="0027413E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 xml:space="preserve">повна </w:t>
                  </w:r>
                  <w:r w:rsidR="00655C54" w:rsidRPr="00410094">
                    <w:t xml:space="preserve">загальна </w:t>
                  </w:r>
                  <w:r w:rsidRPr="00410094">
                    <w:t>середня освіта</w:t>
                  </w:r>
                  <w:r w:rsidR="00DE1B08">
                    <w:t>.</w:t>
                  </w:r>
                </w:p>
              </w:tc>
            </w:tr>
            <w:tr w:rsidR="0027413E" w:rsidRPr="00410094" w14:paraId="350E5CC0" w14:textId="77777777" w:rsidTr="00A40400">
              <w:trPr>
                <w:trHeight w:hRule="exact" w:val="401"/>
                <w:jc w:val="center"/>
              </w:trPr>
              <w:tc>
                <w:tcPr>
                  <w:tcW w:w="3941" w:type="dxa"/>
                  <w:shd w:val="clear" w:color="auto" w:fill="FFFFFF"/>
                </w:tcPr>
                <w:p w14:paraId="7FDBB475" w14:textId="49CF46CF" w:rsidR="0027413E" w:rsidRPr="00410094" w:rsidRDefault="00A91A82" w:rsidP="0027413E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2</w:t>
                  </w:r>
                  <w:r w:rsidR="0027413E" w:rsidRPr="00410094">
                    <w:t>. Досвід роботи</w:t>
                  </w:r>
                </w:p>
              </w:tc>
              <w:tc>
                <w:tcPr>
                  <w:tcW w:w="5606" w:type="dxa"/>
                  <w:shd w:val="clear" w:color="auto" w:fill="FFFFFF"/>
                </w:tcPr>
                <w:p w14:paraId="63043FBF" w14:textId="2C8D9022" w:rsidR="0027413E" w:rsidRPr="00410094" w:rsidRDefault="00650E4E" w:rsidP="00EB1FC0">
                  <w:pPr>
                    <w:pStyle w:val="af4"/>
                    <w:spacing w:line="240" w:lineRule="auto"/>
                    <w:ind w:firstLine="0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спеціального </w:t>
                  </w:r>
                  <w:r w:rsidR="00EB1FC0" w:rsidRPr="009E5DA0">
                    <w:rPr>
                      <w:sz w:val="28"/>
                      <w:szCs w:val="28"/>
                    </w:rPr>
                    <w:t>досвіду роботи</w:t>
                  </w:r>
                  <w:r w:rsidR="00784E6F">
                    <w:rPr>
                      <w:sz w:val="28"/>
                      <w:szCs w:val="28"/>
                    </w:rPr>
                    <w:t xml:space="preserve"> не потребує</w:t>
                  </w:r>
                  <w:r w:rsidR="00DE1B08">
                    <w:rPr>
                      <w:sz w:val="28"/>
                      <w:szCs w:val="28"/>
                    </w:rPr>
                    <w:t>.</w:t>
                  </w:r>
                </w:p>
              </w:tc>
            </w:tr>
            <w:tr w:rsidR="0027413E" w:rsidRPr="00410094" w14:paraId="6A668A27" w14:textId="77777777" w:rsidTr="00A40400">
              <w:trPr>
                <w:trHeight w:hRule="exact" w:val="461"/>
                <w:jc w:val="center"/>
              </w:trPr>
              <w:tc>
                <w:tcPr>
                  <w:tcW w:w="3941" w:type="dxa"/>
                  <w:shd w:val="clear" w:color="auto" w:fill="FFFFFF"/>
                  <w:vAlign w:val="bottom"/>
                </w:tcPr>
                <w:p w14:paraId="03090DD7" w14:textId="326D1FD5" w:rsidR="0027413E" w:rsidRPr="00410094" w:rsidRDefault="00A91A82" w:rsidP="0027413E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3</w:t>
                  </w:r>
                  <w:r w:rsidR="0027413E" w:rsidRPr="00410094">
                    <w:t>. Володіння державною мовою</w:t>
                  </w:r>
                </w:p>
              </w:tc>
              <w:tc>
                <w:tcPr>
                  <w:tcW w:w="5606" w:type="dxa"/>
                  <w:shd w:val="clear" w:color="auto" w:fill="FFFFFF"/>
                  <w:vAlign w:val="bottom"/>
                </w:tcPr>
                <w:p w14:paraId="0D64ADA7" w14:textId="77777777" w:rsidR="0027413E" w:rsidRPr="00410094" w:rsidRDefault="0027413E" w:rsidP="0027413E">
                  <w:pPr>
                    <w:pStyle w:val="ae"/>
                    <w:shd w:val="clear" w:color="auto" w:fill="auto"/>
                    <w:ind w:firstLine="0"/>
                    <w:jc w:val="both"/>
                  </w:pPr>
                  <w:r w:rsidRPr="00410094">
                    <w:t>вільне володіння державною мовою.</w:t>
                  </w:r>
                </w:p>
              </w:tc>
            </w:tr>
          </w:tbl>
          <w:p w14:paraId="73DA0BDF" w14:textId="77777777" w:rsidR="00ED51E7" w:rsidRDefault="00ED51E7" w:rsidP="00992644">
            <w:pPr>
              <w:pStyle w:val="af0"/>
              <w:shd w:val="clear" w:color="auto" w:fill="auto"/>
              <w:spacing w:line="240" w:lineRule="auto"/>
              <w:ind w:left="2890"/>
              <w:rPr>
                <w:b/>
                <w:bCs/>
              </w:rPr>
            </w:pPr>
          </w:p>
          <w:p w14:paraId="4C26374C" w14:textId="24FF33F0" w:rsidR="00992644" w:rsidRDefault="00992644" w:rsidP="00992644">
            <w:pPr>
              <w:pStyle w:val="af0"/>
              <w:shd w:val="clear" w:color="auto" w:fill="auto"/>
              <w:spacing w:line="240" w:lineRule="auto"/>
              <w:ind w:left="2890"/>
              <w:rPr>
                <w:b/>
                <w:bCs/>
              </w:rPr>
            </w:pPr>
            <w:r w:rsidRPr="00410094">
              <w:rPr>
                <w:b/>
                <w:bCs/>
              </w:rPr>
              <w:t>Вимоги до компетентності</w:t>
            </w:r>
          </w:p>
          <w:p w14:paraId="6D783F86" w14:textId="77777777" w:rsidR="005314F3" w:rsidRPr="00410094" w:rsidRDefault="005314F3" w:rsidP="00992644">
            <w:pPr>
              <w:pStyle w:val="af0"/>
              <w:shd w:val="clear" w:color="auto" w:fill="auto"/>
              <w:spacing w:line="240" w:lineRule="auto"/>
              <w:ind w:left="2890"/>
            </w:pPr>
          </w:p>
          <w:tbl>
            <w:tblPr>
              <w:tblOverlap w:val="never"/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98"/>
              <w:gridCol w:w="38"/>
              <w:gridCol w:w="5616"/>
            </w:tblGrid>
            <w:tr w:rsidR="00992644" w:rsidRPr="00410094" w14:paraId="7B0AA5C0" w14:textId="77777777" w:rsidTr="000B0526">
              <w:trPr>
                <w:trHeight w:hRule="exact" w:val="1019"/>
                <w:jc w:val="center"/>
              </w:trPr>
              <w:tc>
                <w:tcPr>
                  <w:tcW w:w="3936" w:type="dxa"/>
                  <w:gridSpan w:val="2"/>
                  <w:shd w:val="clear" w:color="auto" w:fill="FFFFFF"/>
                </w:tcPr>
                <w:p w14:paraId="7124335A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1. Вміння працювати в колективі</w:t>
                  </w:r>
                </w:p>
              </w:tc>
              <w:tc>
                <w:tcPr>
                  <w:tcW w:w="5616" w:type="dxa"/>
                  <w:shd w:val="clear" w:color="auto" w:fill="FFFFFF"/>
                </w:tcPr>
                <w:p w14:paraId="14D2EE3F" w14:textId="7B8E83D0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щирість та відкритість; орієнтація на досягнення ефективного результату діяльності рівне ставлення та повага до колег</w:t>
                  </w:r>
                </w:p>
              </w:tc>
            </w:tr>
            <w:tr w:rsidR="00992644" w:rsidRPr="00410094" w14:paraId="5644737E" w14:textId="77777777" w:rsidTr="000B0526">
              <w:trPr>
                <w:trHeight w:hRule="exact" w:val="1642"/>
                <w:jc w:val="center"/>
              </w:trPr>
              <w:tc>
                <w:tcPr>
                  <w:tcW w:w="3936" w:type="dxa"/>
                  <w:gridSpan w:val="2"/>
                  <w:shd w:val="clear" w:color="auto" w:fill="FFFFFF"/>
                </w:tcPr>
                <w:p w14:paraId="7B000042" w14:textId="77777777" w:rsidR="00DE1B08" w:rsidRDefault="00DE1B08" w:rsidP="00992644">
                  <w:pPr>
                    <w:pStyle w:val="ae"/>
                    <w:shd w:val="clear" w:color="auto" w:fill="auto"/>
                    <w:spacing w:before="140"/>
                    <w:ind w:firstLine="0"/>
                  </w:pPr>
                </w:p>
                <w:p w14:paraId="62859FCC" w14:textId="1868793E" w:rsidR="00992644" w:rsidRPr="00410094" w:rsidRDefault="00992644" w:rsidP="00992644">
                  <w:pPr>
                    <w:pStyle w:val="ae"/>
                    <w:shd w:val="clear" w:color="auto" w:fill="auto"/>
                    <w:spacing w:before="140"/>
                    <w:ind w:firstLine="0"/>
                  </w:pPr>
                  <w:r w:rsidRPr="00410094">
                    <w:t>2. Аналітичні здібності</w:t>
                  </w:r>
                </w:p>
              </w:tc>
              <w:tc>
                <w:tcPr>
                  <w:tcW w:w="5616" w:type="dxa"/>
                  <w:shd w:val="clear" w:color="auto" w:fill="FFFFFF"/>
                  <w:vAlign w:val="center"/>
                </w:tcPr>
                <w:p w14:paraId="3B50486D" w14:textId="77777777" w:rsidR="00992644" w:rsidRPr="00410094" w:rsidRDefault="00992644" w:rsidP="00A40400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здатність систематизувати, узагальнювати інформацію; гнучкість;</w:t>
                  </w:r>
                </w:p>
                <w:p w14:paraId="11F745FB" w14:textId="77777777" w:rsidR="00992644" w:rsidRPr="00410094" w:rsidRDefault="00992644" w:rsidP="00A40400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проникливість.</w:t>
                  </w:r>
                </w:p>
              </w:tc>
            </w:tr>
            <w:tr w:rsidR="00992644" w:rsidRPr="00410094" w14:paraId="75DDBBDE" w14:textId="77777777" w:rsidTr="000B0526">
              <w:trPr>
                <w:trHeight w:hRule="exact" w:val="3573"/>
                <w:jc w:val="center"/>
              </w:trPr>
              <w:tc>
                <w:tcPr>
                  <w:tcW w:w="3936" w:type="dxa"/>
                  <w:gridSpan w:val="2"/>
                  <w:shd w:val="clear" w:color="auto" w:fill="FFFFFF"/>
                </w:tcPr>
                <w:p w14:paraId="1B0F834A" w14:textId="436D1E24" w:rsidR="00992644" w:rsidRPr="00410094" w:rsidRDefault="00992644" w:rsidP="00992644">
                  <w:pPr>
                    <w:pStyle w:val="ae"/>
                    <w:shd w:val="clear" w:color="auto" w:fill="auto"/>
                    <w:spacing w:before="120"/>
                    <w:ind w:firstLine="0"/>
                  </w:pPr>
                  <w:r w:rsidRPr="00410094">
                    <w:lastRenderedPageBreak/>
                    <w:t>3. Особистісні компетенції</w:t>
                  </w:r>
                </w:p>
              </w:tc>
              <w:tc>
                <w:tcPr>
                  <w:tcW w:w="5616" w:type="dxa"/>
                  <w:shd w:val="clear" w:color="auto" w:fill="FFFFFF"/>
                  <w:vAlign w:val="bottom"/>
                </w:tcPr>
                <w:p w14:paraId="3D2C718B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неупередженість та порядність; самостійність, організованість, відповідальність;</w:t>
                  </w:r>
                </w:p>
                <w:p w14:paraId="6D0CBC28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наполегливість, рішучість, стриманість, здатність швидко приймати рішення в умовах обмеженого часу;</w:t>
                  </w:r>
                </w:p>
                <w:p w14:paraId="1C9B427E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стійкість до стресу, емоційних та фізичних навантажень;</w:t>
                  </w:r>
                </w:p>
                <w:p w14:paraId="0B52AE46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вміння аргументовано висловлювати свою думку;</w:t>
                  </w:r>
                </w:p>
                <w:p w14:paraId="7DF46661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t>прагнення до розвитку та самовдосконалення</w:t>
                  </w:r>
                </w:p>
                <w:p w14:paraId="240884DC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</w:p>
              </w:tc>
            </w:tr>
            <w:tr w:rsidR="00992644" w:rsidRPr="00410094" w14:paraId="784F5F49" w14:textId="77777777" w:rsidTr="000B0526">
              <w:trPr>
                <w:trHeight w:hRule="exact" w:val="1651"/>
                <w:jc w:val="center"/>
              </w:trPr>
              <w:tc>
                <w:tcPr>
                  <w:tcW w:w="3898" w:type="dxa"/>
                  <w:shd w:val="clear" w:color="auto" w:fill="FFFFFF"/>
                </w:tcPr>
                <w:p w14:paraId="1B243090" w14:textId="48A9C446" w:rsidR="00992644" w:rsidRPr="00410094" w:rsidRDefault="00992644" w:rsidP="00992644">
                  <w:pPr>
                    <w:pStyle w:val="ae"/>
                    <w:shd w:val="clear" w:color="auto" w:fill="auto"/>
                    <w:ind w:firstLine="0"/>
                  </w:pPr>
                  <w:r w:rsidRPr="00410094">
                    <w:br w:type="page"/>
                  </w:r>
                  <w:r w:rsidRPr="00410094">
                    <w:rPr>
                      <w:lang w:eastAsia="ru-RU" w:bidi="ru-RU"/>
                    </w:rPr>
                    <w:t xml:space="preserve">4. </w:t>
                  </w:r>
                  <w:r w:rsidRPr="00410094">
                    <w:t>Забезпечення охорони об'єктів системи правосуддя</w:t>
                  </w:r>
                </w:p>
              </w:tc>
              <w:tc>
                <w:tcPr>
                  <w:tcW w:w="5654" w:type="dxa"/>
                  <w:gridSpan w:val="2"/>
                  <w:shd w:val="clear" w:color="auto" w:fill="FFFFFF"/>
                  <w:vAlign w:val="bottom"/>
                </w:tcPr>
                <w:p w14:paraId="5667D562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left="220" w:firstLine="0"/>
                  </w:pPr>
                  <w:r w:rsidRPr="00410094">
                    <w:t>знання законодавства, яке регулює діяльність судових та правоохоронних органів;</w:t>
                  </w:r>
                </w:p>
                <w:p w14:paraId="6871FEF8" w14:textId="77777777" w:rsidR="00992644" w:rsidRPr="00410094" w:rsidRDefault="00992644" w:rsidP="00992644">
                  <w:pPr>
                    <w:pStyle w:val="ae"/>
                    <w:shd w:val="clear" w:color="auto" w:fill="auto"/>
                    <w:ind w:left="220" w:firstLine="0"/>
                  </w:pPr>
                  <w:r w:rsidRPr="00410094">
                    <w:t>знання системи правоохоронних органів, розмежування їх компетенції, порядок забезпечення їх співпраці.</w:t>
                  </w:r>
                </w:p>
              </w:tc>
            </w:tr>
          </w:tbl>
          <w:p w14:paraId="690983F3" w14:textId="77777777" w:rsidR="00F94D73" w:rsidRDefault="00F94D73" w:rsidP="007903A1">
            <w:pPr>
              <w:widowControl w:val="0"/>
              <w:spacing w:after="0" w:line="240" w:lineRule="auto"/>
              <w:ind w:left="337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0B30007C" w14:textId="6BBB6A0E" w:rsidR="007903A1" w:rsidRDefault="007903A1" w:rsidP="007903A1">
            <w:pPr>
              <w:widowControl w:val="0"/>
              <w:spacing w:after="0" w:line="240" w:lineRule="auto"/>
              <w:ind w:left="337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  <w:r w:rsidRPr="0041009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Професійні </w:t>
            </w:r>
            <w:r w:rsidRPr="0041009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  <w:t>знання</w:t>
            </w:r>
          </w:p>
          <w:p w14:paraId="0FE0809E" w14:textId="77777777" w:rsidR="00A16550" w:rsidRPr="00410094" w:rsidRDefault="00A16550" w:rsidP="007903A1">
            <w:pPr>
              <w:widowControl w:val="0"/>
              <w:spacing w:after="0" w:line="240" w:lineRule="auto"/>
              <w:ind w:left="337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tbl>
            <w:tblPr>
              <w:tblOverlap w:val="never"/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772"/>
              <w:gridCol w:w="5780"/>
            </w:tblGrid>
            <w:tr w:rsidR="007903A1" w:rsidRPr="00410094" w14:paraId="651230C1" w14:textId="77777777" w:rsidTr="004034B1">
              <w:trPr>
                <w:trHeight w:hRule="exact" w:val="2534"/>
                <w:jc w:val="center"/>
              </w:trPr>
              <w:tc>
                <w:tcPr>
                  <w:tcW w:w="3792" w:type="dxa"/>
                  <w:shd w:val="clear" w:color="auto" w:fill="FFFFFF"/>
                </w:tcPr>
                <w:p w14:paraId="4B8F43F4" w14:textId="77777777" w:rsidR="007903A1" w:rsidRPr="00410094" w:rsidRDefault="007903A1" w:rsidP="007903A1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41009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Знання законодавства</w:t>
                  </w:r>
                </w:p>
              </w:tc>
              <w:tc>
                <w:tcPr>
                  <w:tcW w:w="5813" w:type="dxa"/>
                  <w:shd w:val="clear" w:color="auto" w:fill="FFFFFF"/>
                </w:tcPr>
                <w:p w14:paraId="522EB63D" w14:textId="77777777" w:rsidR="007903A1" w:rsidRPr="00410094" w:rsidRDefault="007903A1" w:rsidP="007903A1">
                  <w:pPr>
                    <w:widowControl w:val="0"/>
                    <w:spacing w:after="0"/>
                    <w:ind w:left="38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41009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знання Конституції України, 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      </w:r>
                </w:p>
              </w:tc>
            </w:tr>
          </w:tbl>
          <w:p w14:paraId="2178C5C1" w14:textId="77777777" w:rsidR="00B254D1" w:rsidRPr="00410094" w:rsidRDefault="00B254D1" w:rsidP="0020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288207CF" w14:textId="453A9680" w:rsidR="005464A3" w:rsidRPr="00410094" w:rsidRDefault="005464A3" w:rsidP="00B254D1"/>
    <w:sectPr w:rsidR="005464A3" w:rsidRPr="00410094" w:rsidSect="000B43BC">
      <w:head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BA9DE" w14:textId="77777777" w:rsidR="009C598C" w:rsidRDefault="009C598C" w:rsidP="000B43BC">
      <w:pPr>
        <w:spacing w:after="0" w:line="240" w:lineRule="auto"/>
      </w:pPr>
      <w:r>
        <w:separator/>
      </w:r>
    </w:p>
  </w:endnote>
  <w:endnote w:type="continuationSeparator" w:id="0">
    <w:p w14:paraId="14D94D78" w14:textId="77777777" w:rsidR="009C598C" w:rsidRDefault="009C598C" w:rsidP="000B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DAE53" w14:textId="77777777" w:rsidR="009C598C" w:rsidRDefault="009C598C" w:rsidP="000B43BC">
      <w:pPr>
        <w:spacing w:after="0" w:line="240" w:lineRule="auto"/>
      </w:pPr>
      <w:r>
        <w:separator/>
      </w:r>
    </w:p>
  </w:footnote>
  <w:footnote w:type="continuationSeparator" w:id="0">
    <w:p w14:paraId="6098AED8" w14:textId="77777777" w:rsidR="009C598C" w:rsidRDefault="009C598C" w:rsidP="000B4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794233"/>
      <w:docPartObj>
        <w:docPartGallery w:val="Page Numbers (Top of Page)"/>
        <w:docPartUnique/>
      </w:docPartObj>
    </w:sdtPr>
    <w:sdtEndPr/>
    <w:sdtContent>
      <w:p w14:paraId="745E335A" w14:textId="59185D32" w:rsidR="000B43BC" w:rsidRDefault="000B43B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E62BFD0" w14:textId="77777777" w:rsidR="000B43BC" w:rsidRDefault="000B43B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4667"/>
    <w:multiLevelType w:val="hybridMultilevel"/>
    <w:tmpl w:val="8160E7B8"/>
    <w:lvl w:ilvl="0" w:tplc="8EF496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67D04"/>
    <w:multiLevelType w:val="hybridMultilevel"/>
    <w:tmpl w:val="26A29E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F1D59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47227"/>
    <w:multiLevelType w:val="hybridMultilevel"/>
    <w:tmpl w:val="E4C02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50396"/>
    <w:multiLevelType w:val="multilevel"/>
    <w:tmpl w:val="77B864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80014D"/>
    <w:multiLevelType w:val="multilevel"/>
    <w:tmpl w:val="1F208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BA043B"/>
    <w:multiLevelType w:val="multilevel"/>
    <w:tmpl w:val="044E7B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7B3C47"/>
    <w:multiLevelType w:val="hybridMultilevel"/>
    <w:tmpl w:val="2D6850E2"/>
    <w:lvl w:ilvl="0" w:tplc="D1E029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C9"/>
    <w:rsid w:val="00000C2A"/>
    <w:rsid w:val="00021523"/>
    <w:rsid w:val="0002284B"/>
    <w:rsid w:val="0002556B"/>
    <w:rsid w:val="00025F56"/>
    <w:rsid w:val="00030F92"/>
    <w:rsid w:val="0003169F"/>
    <w:rsid w:val="00042B57"/>
    <w:rsid w:val="00044031"/>
    <w:rsid w:val="00044316"/>
    <w:rsid w:val="00044892"/>
    <w:rsid w:val="00050D0D"/>
    <w:rsid w:val="0005437C"/>
    <w:rsid w:val="0005630F"/>
    <w:rsid w:val="000567AF"/>
    <w:rsid w:val="00071EE8"/>
    <w:rsid w:val="000725BE"/>
    <w:rsid w:val="000730E0"/>
    <w:rsid w:val="00080DDA"/>
    <w:rsid w:val="00082B5C"/>
    <w:rsid w:val="0008491C"/>
    <w:rsid w:val="00096812"/>
    <w:rsid w:val="000A7A13"/>
    <w:rsid w:val="000B0526"/>
    <w:rsid w:val="000B12FA"/>
    <w:rsid w:val="000B43BC"/>
    <w:rsid w:val="000B53D3"/>
    <w:rsid w:val="000B5E6B"/>
    <w:rsid w:val="000C3214"/>
    <w:rsid w:val="000D2431"/>
    <w:rsid w:val="000D6D15"/>
    <w:rsid w:val="00100120"/>
    <w:rsid w:val="001024C8"/>
    <w:rsid w:val="001045BE"/>
    <w:rsid w:val="00105CDD"/>
    <w:rsid w:val="00106432"/>
    <w:rsid w:val="001204BE"/>
    <w:rsid w:val="00135C9F"/>
    <w:rsid w:val="00147300"/>
    <w:rsid w:val="00154DBA"/>
    <w:rsid w:val="00167752"/>
    <w:rsid w:val="001778D8"/>
    <w:rsid w:val="0018671E"/>
    <w:rsid w:val="00193FC8"/>
    <w:rsid w:val="001A22E4"/>
    <w:rsid w:val="001B324A"/>
    <w:rsid w:val="001D0081"/>
    <w:rsid w:val="001F45BB"/>
    <w:rsid w:val="001F6C20"/>
    <w:rsid w:val="001F6FAA"/>
    <w:rsid w:val="00201F77"/>
    <w:rsid w:val="00213C5E"/>
    <w:rsid w:val="002169CA"/>
    <w:rsid w:val="00224225"/>
    <w:rsid w:val="00233DBF"/>
    <w:rsid w:val="00236CE5"/>
    <w:rsid w:val="00245FED"/>
    <w:rsid w:val="00256BA9"/>
    <w:rsid w:val="00264330"/>
    <w:rsid w:val="00272D9C"/>
    <w:rsid w:val="00273E38"/>
    <w:rsid w:val="0027413E"/>
    <w:rsid w:val="00274EF3"/>
    <w:rsid w:val="00281D39"/>
    <w:rsid w:val="00293AF1"/>
    <w:rsid w:val="00297B11"/>
    <w:rsid w:val="002B055A"/>
    <w:rsid w:val="002B05D2"/>
    <w:rsid w:val="002B60DF"/>
    <w:rsid w:val="002C10E4"/>
    <w:rsid w:val="002C1EF8"/>
    <w:rsid w:val="002D136A"/>
    <w:rsid w:val="002D6193"/>
    <w:rsid w:val="002E0CF0"/>
    <w:rsid w:val="002E1D2C"/>
    <w:rsid w:val="002E361D"/>
    <w:rsid w:val="002E4D27"/>
    <w:rsid w:val="002E6B1C"/>
    <w:rsid w:val="002F2264"/>
    <w:rsid w:val="002F7F26"/>
    <w:rsid w:val="0031168E"/>
    <w:rsid w:val="0031294B"/>
    <w:rsid w:val="00316796"/>
    <w:rsid w:val="003207C3"/>
    <w:rsid w:val="003230B0"/>
    <w:rsid w:val="003279EF"/>
    <w:rsid w:val="00334F4C"/>
    <w:rsid w:val="00340B17"/>
    <w:rsid w:val="00370408"/>
    <w:rsid w:val="00370CF7"/>
    <w:rsid w:val="003910B8"/>
    <w:rsid w:val="003A3038"/>
    <w:rsid w:val="003A421D"/>
    <w:rsid w:val="003B1AE5"/>
    <w:rsid w:val="003B79F5"/>
    <w:rsid w:val="003C237D"/>
    <w:rsid w:val="003C39EB"/>
    <w:rsid w:val="003C5A31"/>
    <w:rsid w:val="003F1556"/>
    <w:rsid w:val="003F4200"/>
    <w:rsid w:val="003F49F1"/>
    <w:rsid w:val="00400857"/>
    <w:rsid w:val="0040501D"/>
    <w:rsid w:val="00410094"/>
    <w:rsid w:val="004278AC"/>
    <w:rsid w:val="004403FF"/>
    <w:rsid w:val="004505D9"/>
    <w:rsid w:val="00461344"/>
    <w:rsid w:val="00461382"/>
    <w:rsid w:val="0046313E"/>
    <w:rsid w:val="00480616"/>
    <w:rsid w:val="00483DC2"/>
    <w:rsid w:val="004871C6"/>
    <w:rsid w:val="00490630"/>
    <w:rsid w:val="004A00CC"/>
    <w:rsid w:val="004A3A3A"/>
    <w:rsid w:val="004B2A08"/>
    <w:rsid w:val="004B2F4B"/>
    <w:rsid w:val="004C00A3"/>
    <w:rsid w:val="004D535A"/>
    <w:rsid w:val="004E00CA"/>
    <w:rsid w:val="004E3486"/>
    <w:rsid w:val="004F3711"/>
    <w:rsid w:val="004F4305"/>
    <w:rsid w:val="004F63D5"/>
    <w:rsid w:val="004F647E"/>
    <w:rsid w:val="005009EB"/>
    <w:rsid w:val="00501092"/>
    <w:rsid w:val="005051ED"/>
    <w:rsid w:val="00505F37"/>
    <w:rsid w:val="00513602"/>
    <w:rsid w:val="00522844"/>
    <w:rsid w:val="0052474F"/>
    <w:rsid w:val="005314F3"/>
    <w:rsid w:val="00531B86"/>
    <w:rsid w:val="00532D39"/>
    <w:rsid w:val="005419C9"/>
    <w:rsid w:val="00543062"/>
    <w:rsid w:val="005464A3"/>
    <w:rsid w:val="0055043E"/>
    <w:rsid w:val="00552B18"/>
    <w:rsid w:val="0055319C"/>
    <w:rsid w:val="00560F78"/>
    <w:rsid w:val="0057048B"/>
    <w:rsid w:val="0057461F"/>
    <w:rsid w:val="00583F0D"/>
    <w:rsid w:val="00585305"/>
    <w:rsid w:val="005A0493"/>
    <w:rsid w:val="005A1E93"/>
    <w:rsid w:val="005A2677"/>
    <w:rsid w:val="005A3963"/>
    <w:rsid w:val="005A3CBB"/>
    <w:rsid w:val="005A7941"/>
    <w:rsid w:val="005C193D"/>
    <w:rsid w:val="005D1B0A"/>
    <w:rsid w:val="005E14EB"/>
    <w:rsid w:val="005E1905"/>
    <w:rsid w:val="005E4472"/>
    <w:rsid w:val="005E4AB4"/>
    <w:rsid w:val="005F58A8"/>
    <w:rsid w:val="005F749C"/>
    <w:rsid w:val="0061603C"/>
    <w:rsid w:val="006231BD"/>
    <w:rsid w:val="00626E3B"/>
    <w:rsid w:val="00631CD3"/>
    <w:rsid w:val="00631E8D"/>
    <w:rsid w:val="00634A51"/>
    <w:rsid w:val="006369DE"/>
    <w:rsid w:val="00650E4E"/>
    <w:rsid w:val="00651571"/>
    <w:rsid w:val="00655C54"/>
    <w:rsid w:val="00657D2D"/>
    <w:rsid w:val="00666594"/>
    <w:rsid w:val="006741AE"/>
    <w:rsid w:val="00692AEF"/>
    <w:rsid w:val="006C6697"/>
    <w:rsid w:val="006E6624"/>
    <w:rsid w:val="006F14D0"/>
    <w:rsid w:val="007116BC"/>
    <w:rsid w:val="00723DB7"/>
    <w:rsid w:val="00732421"/>
    <w:rsid w:val="00751DC0"/>
    <w:rsid w:val="00752DDC"/>
    <w:rsid w:val="0076098E"/>
    <w:rsid w:val="007616B2"/>
    <w:rsid w:val="007652C8"/>
    <w:rsid w:val="00766966"/>
    <w:rsid w:val="0077081E"/>
    <w:rsid w:val="00776D0E"/>
    <w:rsid w:val="007838D2"/>
    <w:rsid w:val="00784236"/>
    <w:rsid w:val="00784E6F"/>
    <w:rsid w:val="007903A1"/>
    <w:rsid w:val="00796019"/>
    <w:rsid w:val="007A46C3"/>
    <w:rsid w:val="007A4880"/>
    <w:rsid w:val="007B57A5"/>
    <w:rsid w:val="007D6280"/>
    <w:rsid w:val="007E57DA"/>
    <w:rsid w:val="007E619D"/>
    <w:rsid w:val="007E6627"/>
    <w:rsid w:val="007E72EE"/>
    <w:rsid w:val="007F7B1A"/>
    <w:rsid w:val="00805CF2"/>
    <w:rsid w:val="008407CA"/>
    <w:rsid w:val="00852D39"/>
    <w:rsid w:val="008539D8"/>
    <w:rsid w:val="008558D5"/>
    <w:rsid w:val="0086110B"/>
    <w:rsid w:val="00861C36"/>
    <w:rsid w:val="00866F3F"/>
    <w:rsid w:val="0087202D"/>
    <w:rsid w:val="00885204"/>
    <w:rsid w:val="00894833"/>
    <w:rsid w:val="008A7A43"/>
    <w:rsid w:val="008B15F8"/>
    <w:rsid w:val="008C5718"/>
    <w:rsid w:val="008C582F"/>
    <w:rsid w:val="008C6251"/>
    <w:rsid w:val="008E4AA3"/>
    <w:rsid w:val="008E7CE9"/>
    <w:rsid w:val="008F42C5"/>
    <w:rsid w:val="0090215D"/>
    <w:rsid w:val="00903541"/>
    <w:rsid w:val="009062AB"/>
    <w:rsid w:val="00920A01"/>
    <w:rsid w:val="00922607"/>
    <w:rsid w:val="0094169F"/>
    <w:rsid w:val="0096122E"/>
    <w:rsid w:val="009622A8"/>
    <w:rsid w:val="00962305"/>
    <w:rsid w:val="00971EC4"/>
    <w:rsid w:val="00973B4B"/>
    <w:rsid w:val="0097641C"/>
    <w:rsid w:val="00976A89"/>
    <w:rsid w:val="00980497"/>
    <w:rsid w:val="00992644"/>
    <w:rsid w:val="009A4572"/>
    <w:rsid w:val="009A7FE3"/>
    <w:rsid w:val="009C598C"/>
    <w:rsid w:val="009D0FF4"/>
    <w:rsid w:val="009E5877"/>
    <w:rsid w:val="009E73DC"/>
    <w:rsid w:val="009F24FF"/>
    <w:rsid w:val="009F31FD"/>
    <w:rsid w:val="009F718A"/>
    <w:rsid w:val="00A06F2D"/>
    <w:rsid w:val="00A16550"/>
    <w:rsid w:val="00A34764"/>
    <w:rsid w:val="00A37DF7"/>
    <w:rsid w:val="00A40400"/>
    <w:rsid w:val="00A54693"/>
    <w:rsid w:val="00A56147"/>
    <w:rsid w:val="00A57D12"/>
    <w:rsid w:val="00A67CF1"/>
    <w:rsid w:val="00A849AA"/>
    <w:rsid w:val="00A8553A"/>
    <w:rsid w:val="00A90333"/>
    <w:rsid w:val="00A91A82"/>
    <w:rsid w:val="00AB3EA3"/>
    <w:rsid w:val="00AB78FD"/>
    <w:rsid w:val="00AC4620"/>
    <w:rsid w:val="00AC6D2C"/>
    <w:rsid w:val="00AD43F4"/>
    <w:rsid w:val="00AE059B"/>
    <w:rsid w:val="00AE6DEB"/>
    <w:rsid w:val="00AF355C"/>
    <w:rsid w:val="00AF4278"/>
    <w:rsid w:val="00B021BE"/>
    <w:rsid w:val="00B1085B"/>
    <w:rsid w:val="00B2144D"/>
    <w:rsid w:val="00B254D1"/>
    <w:rsid w:val="00B3273F"/>
    <w:rsid w:val="00B32896"/>
    <w:rsid w:val="00B33D08"/>
    <w:rsid w:val="00B35940"/>
    <w:rsid w:val="00B361CC"/>
    <w:rsid w:val="00B36228"/>
    <w:rsid w:val="00B42B8A"/>
    <w:rsid w:val="00B6471B"/>
    <w:rsid w:val="00B71C06"/>
    <w:rsid w:val="00BA5450"/>
    <w:rsid w:val="00BB4E94"/>
    <w:rsid w:val="00BC1CFB"/>
    <w:rsid w:val="00BD0D11"/>
    <w:rsid w:val="00BD16B2"/>
    <w:rsid w:val="00BD5AF0"/>
    <w:rsid w:val="00BE0F78"/>
    <w:rsid w:val="00BE3CF6"/>
    <w:rsid w:val="00C15A95"/>
    <w:rsid w:val="00C178DB"/>
    <w:rsid w:val="00C20B98"/>
    <w:rsid w:val="00C2362C"/>
    <w:rsid w:val="00C300F5"/>
    <w:rsid w:val="00C31B19"/>
    <w:rsid w:val="00C34C27"/>
    <w:rsid w:val="00C36A12"/>
    <w:rsid w:val="00C36B36"/>
    <w:rsid w:val="00C46BBC"/>
    <w:rsid w:val="00C51352"/>
    <w:rsid w:val="00C723A6"/>
    <w:rsid w:val="00C77BFD"/>
    <w:rsid w:val="00C861AD"/>
    <w:rsid w:val="00C91F8A"/>
    <w:rsid w:val="00C94C53"/>
    <w:rsid w:val="00CD26E5"/>
    <w:rsid w:val="00CD6647"/>
    <w:rsid w:val="00CF2A24"/>
    <w:rsid w:val="00CF64B4"/>
    <w:rsid w:val="00D00D2E"/>
    <w:rsid w:val="00D05CB9"/>
    <w:rsid w:val="00D07249"/>
    <w:rsid w:val="00D07C9B"/>
    <w:rsid w:val="00D11DCB"/>
    <w:rsid w:val="00D21A53"/>
    <w:rsid w:val="00D21FE1"/>
    <w:rsid w:val="00D2601A"/>
    <w:rsid w:val="00D2644F"/>
    <w:rsid w:val="00D26E6F"/>
    <w:rsid w:val="00D32EB2"/>
    <w:rsid w:val="00D422F2"/>
    <w:rsid w:val="00D45C0D"/>
    <w:rsid w:val="00D473AB"/>
    <w:rsid w:val="00D55EAB"/>
    <w:rsid w:val="00D56B1B"/>
    <w:rsid w:val="00D73792"/>
    <w:rsid w:val="00D842DB"/>
    <w:rsid w:val="00D93BD7"/>
    <w:rsid w:val="00D9714D"/>
    <w:rsid w:val="00D977AD"/>
    <w:rsid w:val="00D9788C"/>
    <w:rsid w:val="00DA37D0"/>
    <w:rsid w:val="00DA3851"/>
    <w:rsid w:val="00DB13B5"/>
    <w:rsid w:val="00DB1BA0"/>
    <w:rsid w:val="00DC1A5D"/>
    <w:rsid w:val="00DC3676"/>
    <w:rsid w:val="00DD1AEF"/>
    <w:rsid w:val="00DE17C0"/>
    <w:rsid w:val="00DE1B08"/>
    <w:rsid w:val="00DE77DD"/>
    <w:rsid w:val="00DF778D"/>
    <w:rsid w:val="00E105CE"/>
    <w:rsid w:val="00E121FC"/>
    <w:rsid w:val="00E1480D"/>
    <w:rsid w:val="00E32BF2"/>
    <w:rsid w:val="00E620FF"/>
    <w:rsid w:val="00E74155"/>
    <w:rsid w:val="00E75EA9"/>
    <w:rsid w:val="00E90BA8"/>
    <w:rsid w:val="00E90D15"/>
    <w:rsid w:val="00EA2004"/>
    <w:rsid w:val="00EA23B1"/>
    <w:rsid w:val="00EA4CB8"/>
    <w:rsid w:val="00EB1FC0"/>
    <w:rsid w:val="00EB2674"/>
    <w:rsid w:val="00EB58BA"/>
    <w:rsid w:val="00EB65CD"/>
    <w:rsid w:val="00EC2F4E"/>
    <w:rsid w:val="00EC7699"/>
    <w:rsid w:val="00ED51B7"/>
    <w:rsid w:val="00ED51E7"/>
    <w:rsid w:val="00ED7185"/>
    <w:rsid w:val="00ED7849"/>
    <w:rsid w:val="00EF54B1"/>
    <w:rsid w:val="00F077F8"/>
    <w:rsid w:val="00F15C0F"/>
    <w:rsid w:val="00F260E5"/>
    <w:rsid w:val="00F40C2C"/>
    <w:rsid w:val="00F46482"/>
    <w:rsid w:val="00F46FC2"/>
    <w:rsid w:val="00F4703A"/>
    <w:rsid w:val="00F5026A"/>
    <w:rsid w:val="00F50F75"/>
    <w:rsid w:val="00F6747D"/>
    <w:rsid w:val="00F73941"/>
    <w:rsid w:val="00F77364"/>
    <w:rsid w:val="00F84B2C"/>
    <w:rsid w:val="00F84B76"/>
    <w:rsid w:val="00F91F81"/>
    <w:rsid w:val="00F92C87"/>
    <w:rsid w:val="00F94D73"/>
    <w:rsid w:val="00F94FDD"/>
    <w:rsid w:val="00F95892"/>
    <w:rsid w:val="00F96143"/>
    <w:rsid w:val="00FA1762"/>
    <w:rsid w:val="00FA30AA"/>
    <w:rsid w:val="00FA6DE5"/>
    <w:rsid w:val="00FB6550"/>
    <w:rsid w:val="00FD5E97"/>
    <w:rsid w:val="00FE4440"/>
    <w:rsid w:val="00FE4F4A"/>
    <w:rsid w:val="00FF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092A"/>
  <w15:docId w15:val="{B6F3BD37-8125-4871-BEAE-4165CC22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1E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31E8D"/>
    <w:rPr>
      <w:color w:val="0563C1"/>
      <w:u w:val="single"/>
    </w:rPr>
  </w:style>
  <w:style w:type="paragraph" w:styleId="a4">
    <w:name w:val="No Spacing"/>
    <w:uiPriority w:val="1"/>
    <w:qFormat/>
    <w:rsid w:val="00631E8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rvts0">
    <w:name w:val="rvts0"/>
    <w:basedOn w:val="a0"/>
    <w:rsid w:val="00631E8D"/>
  </w:style>
  <w:style w:type="paragraph" w:styleId="a5">
    <w:name w:val="List Paragraph"/>
    <w:basedOn w:val="a"/>
    <w:uiPriority w:val="34"/>
    <w:qFormat/>
    <w:rsid w:val="00631E8D"/>
    <w:pPr>
      <w:ind w:left="720"/>
      <w:contextualSpacing/>
    </w:pPr>
    <w:rPr>
      <w:rFonts w:ascii="Times New Roman" w:hAnsi="Times New Roman" w:cs="Calibri"/>
      <w:sz w:val="28"/>
    </w:rPr>
  </w:style>
  <w:style w:type="paragraph" w:customStyle="1" w:styleId="1">
    <w:name w:val="Основний текст1"/>
    <w:basedOn w:val="a"/>
    <w:rsid w:val="00631E8D"/>
    <w:pPr>
      <w:widowControl w:val="0"/>
      <w:snapToGri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93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3BD7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43B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43BC"/>
    <w:rPr>
      <w:rFonts w:ascii="Calibri" w:eastAsia="Calibri" w:hAnsi="Calibri" w:cs="Times New Roman"/>
    </w:rPr>
  </w:style>
  <w:style w:type="character" w:customStyle="1" w:styleId="ac">
    <w:name w:val="Основной текст_"/>
    <w:basedOn w:val="a0"/>
    <w:link w:val="10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c"/>
    <w:rsid w:val="009F31F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d">
    <w:name w:val="Другое_"/>
    <w:basedOn w:val="a0"/>
    <w:link w:val="ae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e">
    <w:name w:val="Другое"/>
    <w:basedOn w:val="a"/>
    <w:link w:val="ad"/>
    <w:rsid w:val="009F31F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">
    <w:name w:val="Подпись к таблице_"/>
    <w:basedOn w:val="a0"/>
    <w:link w:val="af0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9F31FD"/>
    <w:pPr>
      <w:widowControl w:val="0"/>
      <w:shd w:val="clear" w:color="auto" w:fill="FFFFFF"/>
      <w:spacing w:after="0" w:line="257" w:lineRule="auto"/>
      <w:ind w:left="2090"/>
    </w:pPr>
    <w:rPr>
      <w:rFonts w:ascii="Times New Roman" w:eastAsia="Times New Roman" w:hAnsi="Times New Roman"/>
      <w:sz w:val="28"/>
      <w:szCs w:val="28"/>
    </w:rPr>
  </w:style>
  <w:style w:type="paragraph" w:styleId="af1">
    <w:name w:val="Body Text"/>
    <w:basedOn w:val="a"/>
    <w:link w:val="af2"/>
    <w:uiPriority w:val="1"/>
    <w:unhideWhenUsed/>
    <w:qFormat/>
    <w:rsid w:val="0031168E"/>
    <w:pPr>
      <w:widowControl w:val="0"/>
      <w:autoSpaceDE w:val="0"/>
      <w:autoSpaceDN w:val="0"/>
      <w:spacing w:after="0" w:line="240" w:lineRule="auto"/>
      <w:ind w:left="522"/>
      <w:jc w:val="both"/>
    </w:pPr>
    <w:rPr>
      <w:rFonts w:ascii="Times New Roman" w:eastAsia="Times New Roman" w:hAnsi="Times New Roman"/>
      <w:sz w:val="28"/>
      <w:szCs w:val="28"/>
      <w:lang w:eastAsia="uk-UA" w:bidi="uk-UA"/>
    </w:rPr>
  </w:style>
  <w:style w:type="character" w:customStyle="1" w:styleId="af2">
    <w:name w:val="Основной текст Знак"/>
    <w:basedOn w:val="a0"/>
    <w:link w:val="af1"/>
    <w:uiPriority w:val="1"/>
    <w:rsid w:val="0031168E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character" w:customStyle="1" w:styleId="af3">
    <w:name w:val="Основний текст_"/>
    <w:basedOn w:val="a0"/>
    <w:link w:val="af4"/>
    <w:rsid w:val="00973B4B"/>
    <w:rPr>
      <w:rFonts w:ascii="Times New Roman" w:eastAsia="Times New Roman" w:hAnsi="Times New Roman" w:cs="Times New Roman"/>
      <w:sz w:val="26"/>
      <w:szCs w:val="26"/>
    </w:rPr>
  </w:style>
  <w:style w:type="paragraph" w:customStyle="1" w:styleId="af4">
    <w:name w:val="Основний текст"/>
    <w:basedOn w:val="a"/>
    <w:link w:val="af3"/>
    <w:rsid w:val="00973B4B"/>
    <w:pPr>
      <w:widowControl w:val="0"/>
      <w:spacing w:after="0" w:line="259" w:lineRule="auto"/>
      <w:ind w:firstLine="400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90CA6-708B-47DC-924E-A48EC1797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4508</Words>
  <Characters>2570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Курченко</dc:creator>
  <cp:lastModifiedBy>User</cp:lastModifiedBy>
  <cp:revision>65</cp:revision>
  <cp:lastPrinted>2020-07-02T13:13:00Z</cp:lastPrinted>
  <dcterms:created xsi:type="dcterms:W3CDTF">2020-07-27T05:49:00Z</dcterms:created>
  <dcterms:modified xsi:type="dcterms:W3CDTF">2022-10-07T06:48:00Z</dcterms:modified>
</cp:coreProperties>
</file>